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CB" w:rsidRPr="00D25F1F" w:rsidRDefault="00C56E19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727700" cy="7861549"/>
            <wp:effectExtent l="0" t="0" r="6350" b="6350"/>
            <wp:docPr id="1" name="Рисунок 1" descr="C:\Users\Клавдия Александровн\Desktop\раб программы 2022-23 на сайт Медведевой Е.А\скан 5кл 2022-23\раб програм анг 5 кл 2022-2023+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вдия Александровн\Desktop\раб программы 2022-23 на сайт Медведевой Е.А\скан 5кл 2022-23\раб програм анг 5 кл 2022-2023+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6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6CB" w:rsidRPr="00D25F1F" w:rsidRDefault="00DC76CB" w:rsidP="00DC76CB">
      <w:pPr>
        <w:autoSpaceDE w:val="0"/>
        <w:autoSpaceDN w:val="0"/>
        <w:spacing w:after="216" w:line="220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autoSpaceDE w:val="0"/>
        <w:autoSpaceDN w:val="0"/>
        <w:spacing w:after="0" w:line="22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ПОЯСНИТЕЛЬНАЯ ЗАПИСКА</w:t>
      </w:r>
    </w:p>
    <w:p w:rsidR="00DC76CB" w:rsidRPr="00D25F1F" w:rsidRDefault="00DC76CB" w:rsidP="00DC76CB">
      <w:pPr>
        <w:autoSpaceDE w:val="0"/>
        <w:autoSpaceDN w:val="0"/>
        <w:spacing w:before="346" w:after="0" w:line="285" w:lineRule="auto"/>
        <w:ind w:right="144" w:firstLine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Рабочая программа по английскому языку для обучающихся 5 классов составлена на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основе«Требований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DC76CB" w:rsidRPr="00D25F1F" w:rsidRDefault="00DC76CB" w:rsidP="00DC76CB">
      <w:pPr>
        <w:autoSpaceDE w:val="0"/>
        <w:autoSpaceDN w:val="0"/>
        <w:spacing w:before="264" w:after="0" w:line="261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DC76CB" w:rsidRPr="00D25F1F" w:rsidRDefault="00DC76CB" w:rsidP="00DC76CB">
      <w:pPr>
        <w:autoSpaceDE w:val="0"/>
        <w:autoSpaceDN w:val="0"/>
        <w:spacing w:before="166" w:after="0" w:line="285" w:lineRule="auto"/>
        <w:ind w:right="288" w:firstLine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DC76CB" w:rsidRPr="00D25F1F" w:rsidRDefault="00DC76CB" w:rsidP="00DC76CB">
      <w:pPr>
        <w:autoSpaceDE w:val="0"/>
        <w:autoSpaceDN w:val="0"/>
        <w:spacing w:before="190" w:after="0" w:line="280" w:lineRule="auto"/>
        <w:ind w:firstLine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DC76CB" w:rsidRPr="00D25F1F" w:rsidRDefault="00DC76CB" w:rsidP="00DC76CB">
      <w:pPr>
        <w:autoSpaceDE w:val="0"/>
        <w:autoSpaceDN w:val="0"/>
        <w:spacing w:before="70" w:after="0" w:line="280" w:lineRule="auto"/>
        <w:ind w:right="144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DC76CB" w:rsidRPr="00D25F1F" w:rsidRDefault="00DC76CB" w:rsidP="00DC76CB">
      <w:pPr>
        <w:autoSpaceDE w:val="0"/>
        <w:autoSpaceDN w:val="0"/>
        <w:spacing w:before="190" w:after="0" w:line="280" w:lineRule="auto"/>
        <w:ind w:right="288" w:firstLine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постглобализации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190" w:after="0" w:line="261" w:lineRule="auto"/>
        <w:ind w:right="1728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DC76CB" w:rsidRPr="00D25F1F" w:rsidRDefault="00DC76CB" w:rsidP="00DC76CB">
      <w:pPr>
        <w:autoSpaceDE w:val="0"/>
        <w:autoSpaceDN w:val="0"/>
        <w:spacing w:before="262" w:after="0" w:line="22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166" w:after="0" w:line="261" w:lineRule="auto"/>
        <w:ind w:right="144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уровнях и, соответственно,</w:t>
      </w: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436" w:right="650" w:bottom="356" w:left="666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autoSpaceDE w:val="0"/>
        <w:autoSpaceDN w:val="0"/>
        <w:spacing w:after="0" w:line="280" w:lineRule="auto"/>
        <w:ind w:right="432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воплощаются в личностных,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метапредметных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общеучебных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 прагматическом уровне </w:t>
      </w:r>
      <w:r w:rsidRPr="00D25F1F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речевая компетенция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аудировании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, чтении, письме);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языковая компетенция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c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DC76CB" w:rsidRPr="00D25F1F" w:rsidRDefault="00DC76CB" w:rsidP="00DC76CB">
      <w:pPr>
        <w:autoSpaceDE w:val="0"/>
        <w:autoSpaceDN w:val="0"/>
        <w:spacing w:before="190" w:after="0"/>
        <w:ind w:right="720" w:firstLine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DC76CB" w:rsidRPr="00D25F1F" w:rsidRDefault="00DC76CB" w:rsidP="00DC76CB">
      <w:pPr>
        <w:autoSpaceDE w:val="0"/>
        <w:autoSpaceDN w:val="0"/>
        <w:spacing w:before="190" w:after="0" w:line="280" w:lineRule="auto"/>
        <w:ind w:right="288" w:firstLine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иностранным языкам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признаются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компетентностный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, системно-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деятельностный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DC76CB" w:rsidRPr="00D25F1F" w:rsidRDefault="00DC76CB" w:rsidP="00DC76CB">
      <w:pPr>
        <w:autoSpaceDE w:val="0"/>
        <w:autoSpaceDN w:val="0"/>
        <w:spacing w:before="264" w:after="0" w:line="261" w:lineRule="auto"/>
        <w:ind w:right="4176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МЕСТО УЧЕБНОГО ПРЕДМЕТА В УЧЕБНОМ ПЛАНЕ</w:t>
      </w:r>
      <w:proofErr w:type="gramStart"/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«И</w:t>
      </w:r>
      <w:proofErr w:type="gramEnd"/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НОСТРАННЫЙ (АНГЛИЙСКИЙ) ЯЗЫК»</w:t>
      </w:r>
    </w:p>
    <w:p w:rsidR="00DC76CB" w:rsidRPr="00D25F1F" w:rsidRDefault="00DC76CB" w:rsidP="00DC76CB">
      <w:pPr>
        <w:autoSpaceDE w:val="0"/>
        <w:autoSpaceDN w:val="0"/>
        <w:spacing w:before="166" w:after="0" w:line="268" w:lineRule="auto"/>
        <w:ind w:right="144" w:firstLine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286" w:right="660" w:bottom="1440" w:left="666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autoSpaceDE w:val="0"/>
        <w:autoSpaceDN w:val="0"/>
        <w:spacing w:after="0" w:line="22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346" w:after="0" w:line="268" w:lineRule="auto"/>
        <w:ind w:right="1152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КОММУНИКАТИВНЫЕ УМЕНИЯ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C76CB" w:rsidRPr="00D25F1F" w:rsidRDefault="00DC76CB" w:rsidP="00DC76CB">
      <w:pPr>
        <w:autoSpaceDE w:val="0"/>
        <w:autoSpaceDN w:val="0"/>
        <w:spacing w:before="70" w:after="0" w:line="228" w:lineRule="auto"/>
        <w:ind w:left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61" w:lineRule="auto"/>
        <w:ind w:right="144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DC76CB" w:rsidRPr="00D25F1F" w:rsidRDefault="00DC76CB" w:rsidP="00DC76CB">
      <w:pPr>
        <w:autoSpaceDE w:val="0"/>
        <w:autoSpaceDN w:val="0"/>
        <w:spacing w:before="70" w:after="0" w:line="228" w:lineRule="auto"/>
        <w:ind w:left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DC76CB" w:rsidRPr="00D25F1F" w:rsidRDefault="00DC76CB" w:rsidP="00DC76CB">
      <w:pPr>
        <w:autoSpaceDE w:val="0"/>
        <w:autoSpaceDN w:val="0"/>
        <w:spacing w:before="70" w:after="0" w:line="228" w:lineRule="auto"/>
        <w:ind w:left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Покупки: одежда, обувь и продукты питания.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2" w:after="0" w:line="261" w:lineRule="auto"/>
        <w:ind w:right="864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DC76CB" w:rsidRPr="00D25F1F" w:rsidRDefault="00DC76CB" w:rsidP="00DC76CB">
      <w:pPr>
        <w:autoSpaceDE w:val="0"/>
        <w:autoSpaceDN w:val="0"/>
        <w:spacing w:before="70" w:after="0" w:line="228" w:lineRule="auto"/>
        <w:ind w:left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DC76CB" w:rsidRPr="00D25F1F" w:rsidRDefault="00DC76CB" w:rsidP="00DC76CB">
      <w:pPr>
        <w:autoSpaceDE w:val="0"/>
        <w:autoSpaceDN w:val="0"/>
        <w:spacing w:before="70" w:after="0" w:line="228" w:lineRule="auto"/>
        <w:ind w:left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68" w:lineRule="auto"/>
        <w:ind w:right="576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190" w:after="0" w:line="285" w:lineRule="auto"/>
        <w:ind w:right="144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Говорение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Развитие коммуникативных умений </w:t>
      </w:r>
      <w:r w:rsidRPr="00D25F1F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диалог этикетного  характера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диалог-побуждение к действию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диалог-расспрос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DC76CB" w:rsidRPr="00D25F1F" w:rsidRDefault="00DC76CB" w:rsidP="00DC76CB">
      <w:pPr>
        <w:autoSpaceDE w:val="0"/>
        <w:autoSpaceDN w:val="0"/>
        <w:spacing w:before="70" w:after="0"/>
        <w:ind w:right="288" w:firstLine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DC76CB" w:rsidRPr="00D25F1F" w:rsidRDefault="00DC76CB" w:rsidP="00DC76CB">
      <w:pPr>
        <w:autoSpaceDE w:val="0"/>
        <w:autoSpaceDN w:val="0"/>
        <w:spacing w:before="72" w:after="0" w:line="228" w:lineRule="auto"/>
        <w:ind w:left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85" w:lineRule="auto"/>
        <w:ind w:right="576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Развитие коммуникативных умений </w:t>
      </w:r>
      <w:r w:rsidRPr="00D25F1F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 повествование/сообщение;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DC76CB" w:rsidRPr="00D25F1F" w:rsidRDefault="00DC76CB" w:rsidP="00DC76CB">
      <w:pPr>
        <w:autoSpaceDE w:val="0"/>
        <w:autoSpaceDN w:val="0"/>
        <w:spacing w:before="70" w:after="0" w:line="268" w:lineRule="auto"/>
        <w:ind w:right="144" w:firstLine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DC76CB" w:rsidRPr="00D25F1F" w:rsidRDefault="00DC76CB" w:rsidP="00DC76CB">
      <w:pPr>
        <w:autoSpaceDE w:val="0"/>
        <w:autoSpaceDN w:val="0"/>
        <w:spacing w:before="70" w:after="0" w:line="228" w:lineRule="auto"/>
        <w:ind w:left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298" w:right="650" w:bottom="398" w:left="666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after="0" w:line="285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proofErr w:type="spellStart"/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Аудирование</w:t>
      </w:r>
      <w:proofErr w:type="spellEnd"/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Развитие коммуникативных умений </w:t>
      </w:r>
      <w:proofErr w:type="spellStart"/>
      <w:r w:rsidRPr="00D25F1F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аудирования</w:t>
      </w:r>
      <w:proofErr w:type="spellEnd"/>
      <w:r w:rsidRPr="00D25F1F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DC76CB" w:rsidRPr="00D25F1F" w:rsidRDefault="00DC76CB" w:rsidP="00DC76CB">
      <w:pPr>
        <w:autoSpaceDE w:val="0"/>
        <w:autoSpaceDN w:val="0"/>
        <w:spacing w:before="72" w:after="0" w:line="268" w:lineRule="auto"/>
        <w:ind w:right="864" w:firstLine="180"/>
        <w:rPr>
          <w:rFonts w:ascii="Times New Roman" w:hAnsi="Times New Roman" w:cs="Times New Roman"/>
          <w:lang w:val="ru-RU"/>
        </w:rPr>
      </w:pP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Аудирование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DC76CB" w:rsidRPr="00D25F1F" w:rsidRDefault="00DC76CB" w:rsidP="00DC76CB">
      <w:pPr>
        <w:autoSpaceDE w:val="0"/>
        <w:autoSpaceDN w:val="0"/>
        <w:spacing w:before="70" w:after="0" w:line="268" w:lineRule="auto"/>
        <w:ind w:right="144" w:firstLine="180"/>
        <w:rPr>
          <w:rFonts w:ascii="Times New Roman" w:hAnsi="Times New Roman" w:cs="Times New Roman"/>
          <w:lang w:val="ru-RU"/>
        </w:rPr>
      </w:pP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Аудирование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 пониманием запрашиваемой информации предполагает умение выделять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61" w:lineRule="auto"/>
        <w:ind w:right="288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Тексты для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аудирования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DC76CB" w:rsidRPr="00D25F1F" w:rsidRDefault="00DC76CB" w:rsidP="00DC76CB">
      <w:pPr>
        <w:autoSpaceDE w:val="0"/>
        <w:autoSpaceDN w:val="0"/>
        <w:spacing w:before="70" w:after="0" w:line="228" w:lineRule="auto"/>
        <w:ind w:left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аудирования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— до 1 минуты.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190" w:after="0" w:line="280" w:lineRule="auto"/>
        <w:ind w:right="432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Смысловое чтение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C76CB" w:rsidRPr="00D25F1F" w:rsidRDefault="00DC76CB" w:rsidP="00DC76CB">
      <w:pPr>
        <w:autoSpaceDE w:val="0"/>
        <w:autoSpaceDN w:val="0"/>
        <w:spacing w:before="70" w:after="0" w:line="268" w:lineRule="auto"/>
        <w:ind w:right="432" w:firstLine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68" w:lineRule="auto"/>
        <w:ind w:right="288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Чтение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несплошных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текстов (таблиц) и понимание представленной в них информации.</w:t>
      </w:r>
    </w:p>
    <w:p w:rsidR="00DC76CB" w:rsidRPr="00D25F1F" w:rsidRDefault="00DC76CB" w:rsidP="00DC76CB">
      <w:pPr>
        <w:autoSpaceDE w:val="0"/>
        <w:autoSpaceDN w:val="0"/>
        <w:spacing w:before="72" w:after="0" w:line="268" w:lineRule="auto"/>
        <w:ind w:right="102" w:firstLine="180"/>
        <w:jc w:val="both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несплошной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текст (таблица).</w:t>
      </w:r>
    </w:p>
    <w:p w:rsidR="00DC76CB" w:rsidRPr="00D25F1F" w:rsidRDefault="00DC76CB" w:rsidP="00DC76CB">
      <w:pPr>
        <w:autoSpaceDE w:val="0"/>
        <w:autoSpaceDN w:val="0"/>
        <w:spacing w:before="70" w:after="0" w:line="228" w:lineRule="auto"/>
        <w:ind w:left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190" w:after="0" w:line="285" w:lineRule="auto"/>
        <w:ind w:right="288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Письменная речь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298" w:right="648" w:bottom="476" w:left="666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after="0" w:line="280" w:lineRule="auto"/>
        <w:ind w:right="144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ЯЗЫКОВЫЕ ЗНАНИЯ И УМЕНИЯ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DC76CB" w:rsidRPr="00D25F1F" w:rsidRDefault="00DC76CB" w:rsidP="00DC76CB">
      <w:pPr>
        <w:autoSpaceDE w:val="0"/>
        <w:autoSpaceDN w:val="0"/>
        <w:spacing w:before="70" w:after="0" w:line="268" w:lineRule="auto"/>
        <w:ind w:right="864" w:firstLine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демонстрирующее понимание текста.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61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DC76CB" w:rsidRPr="00D25F1F" w:rsidRDefault="00DC76CB" w:rsidP="00DC76CB">
      <w:pPr>
        <w:autoSpaceDE w:val="0"/>
        <w:autoSpaceDN w:val="0"/>
        <w:spacing w:before="72" w:after="0" w:line="228" w:lineRule="auto"/>
        <w:ind w:left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 текста для чтения вслух — до 90 слов.</w:t>
      </w:r>
    </w:p>
    <w:p w:rsidR="00DC76CB" w:rsidRPr="00D25F1F" w:rsidRDefault="00DC76CB" w:rsidP="00DC76CB">
      <w:pPr>
        <w:autoSpaceDE w:val="0"/>
        <w:autoSpaceDN w:val="0"/>
        <w:spacing w:before="190" w:after="0" w:line="261" w:lineRule="auto"/>
        <w:ind w:left="180" w:right="6192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Правильное написание изученных слов.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61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61" w:lineRule="auto"/>
        <w:ind w:right="1008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190" w:after="0" w:line="280" w:lineRule="auto"/>
        <w:ind w:right="288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Лексическая сторона речи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C76CB" w:rsidRPr="00D25F1F" w:rsidRDefault="00DC76CB" w:rsidP="00DC76CB">
      <w:pPr>
        <w:autoSpaceDE w:val="0"/>
        <w:autoSpaceDN w:val="0"/>
        <w:spacing w:before="70" w:after="0" w:line="268" w:lineRule="auto"/>
        <w:ind w:firstLine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85" w:lineRule="auto"/>
        <w:ind w:right="144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аффиксация: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</w:rPr>
        <w:t>er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/-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or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teacher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visitor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), -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</w:rPr>
        <w:t>ist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scientist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tourist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), -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</w:rPr>
        <w:t>sion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/-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</w:rPr>
        <w:t>tion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dis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</w:rPr>
        <w:t>cussion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invitation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</w:rPr>
        <w:t>ful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wonderful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), -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</w:rPr>
        <w:t>ian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/-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an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Russian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American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образование наречий при помощи суффикса -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</w:rPr>
        <w:t>ly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recently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un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- (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unhappy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unreality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unusually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).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190" w:after="0" w:line="268" w:lineRule="auto"/>
        <w:ind w:right="72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C76CB" w:rsidRPr="00D25F1F" w:rsidRDefault="00DC76CB" w:rsidP="00DC76CB">
      <w:pPr>
        <w:autoSpaceDE w:val="0"/>
        <w:autoSpaceDN w:val="0"/>
        <w:spacing w:before="70" w:after="0" w:line="228" w:lineRule="auto"/>
        <w:ind w:left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61" w:lineRule="auto"/>
        <w:ind w:right="432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Present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Past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Future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Simple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Tense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).</w:t>
      </w:r>
    </w:p>
    <w:p w:rsidR="00DC76CB" w:rsidRPr="00D25F1F" w:rsidRDefault="00DC76CB" w:rsidP="00DC76CB">
      <w:pPr>
        <w:autoSpaceDE w:val="0"/>
        <w:autoSpaceDN w:val="0"/>
        <w:spacing w:before="70" w:after="0" w:line="268" w:lineRule="auto"/>
        <w:ind w:right="144" w:firstLine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Глаголы в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-временных формах действительного залога в изъявительном наклонении в 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Present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Perfect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Tense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предложениях.</w:t>
      </w:r>
    </w:p>
    <w:p w:rsidR="00DC76CB" w:rsidRPr="00D25F1F" w:rsidRDefault="00DC76CB" w:rsidP="00DC76CB">
      <w:pPr>
        <w:autoSpaceDE w:val="0"/>
        <w:autoSpaceDN w:val="0"/>
        <w:spacing w:before="70" w:after="0" w:line="228" w:lineRule="auto"/>
        <w:jc w:val="center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298" w:right="698" w:bottom="416" w:left="666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autoSpaceDE w:val="0"/>
        <w:autoSpaceDN w:val="0"/>
        <w:spacing w:after="0" w:line="22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форму только множественного числа.</w:t>
      </w:r>
    </w:p>
    <w:p w:rsidR="00DC76CB" w:rsidRPr="00D25F1F" w:rsidRDefault="00DC76CB" w:rsidP="00DC76CB">
      <w:pPr>
        <w:autoSpaceDE w:val="0"/>
        <w:autoSpaceDN w:val="0"/>
        <w:spacing w:before="70" w:after="0" w:line="228" w:lineRule="auto"/>
        <w:ind w:left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61" w:lineRule="auto"/>
        <w:ind w:right="288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190" w:after="0"/>
        <w:ind w:right="288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DC76CB" w:rsidRPr="00D25F1F" w:rsidRDefault="00DC76CB" w:rsidP="00DC76CB">
      <w:pPr>
        <w:autoSpaceDE w:val="0"/>
        <w:autoSpaceDN w:val="0"/>
        <w:spacing w:before="70" w:after="0" w:line="268" w:lineRule="auto"/>
        <w:ind w:right="576" w:firstLine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DC76CB" w:rsidRPr="00D25F1F" w:rsidRDefault="00DC76CB" w:rsidP="00DC76CB">
      <w:pPr>
        <w:autoSpaceDE w:val="0"/>
        <w:autoSpaceDN w:val="0"/>
        <w:spacing w:before="72" w:after="0" w:line="280" w:lineRule="auto"/>
        <w:ind w:right="144" w:firstLine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80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Формирование умений: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DC76CB" w:rsidRPr="00D25F1F" w:rsidRDefault="00DC76CB" w:rsidP="00DC76CB">
      <w:pPr>
        <w:autoSpaceDE w:val="0"/>
        <w:autoSpaceDN w:val="0"/>
        <w:spacing w:before="190" w:after="0" w:line="261" w:lineRule="auto"/>
        <w:ind w:left="180" w:right="864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КОМПЕНСАТОРНЫЕ УМЕНИЯ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аудировании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языковой, в том числе контекстуальной, догадки.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61" w:lineRule="auto"/>
        <w:ind w:right="576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61" w:lineRule="auto"/>
        <w:ind w:right="288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286" w:right="678" w:bottom="1440" w:left="666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autoSpaceDE w:val="0"/>
        <w:autoSpaceDN w:val="0"/>
        <w:spacing w:after="0" w:line="22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346" w:after="0" w:line="261" w:lineRule="auto"/>
        <w:ind w:right="432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Изучение английского языка в 5 классе направлено на достижение обучающимися личностных,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метапредметных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DC76CB" w:rsidRPr="00D25F1F" w:rsidRDefault="00DC76CB" w:rsidP="00DC76CB">
      <w:pPr>
        <w:autoSpaceDE w:val="0"/>
        <w:autoSpaceDN w:val="0"/>
        <w:spacing w:before="262" w:after="0" w:line="22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ЛИЧНОСТНЫЕ РЕЗУЛЬТАТЫ</w:t>
      </w:r>
    </w:p>
    <w:p w:rsidR="00DC76CB" w:rsidRPr="00D25F1F" w:rsidRDefault="00DC76CB" w:rsidP="00DC76CB">
      <w:pPr>
        <w:autoSpaceDE w:val="0"/>
        <w:autoSpaceDN w:val="0"/>
        <w:spacing w:before="166" w:after="0" w:line="280" w:lineRule="auto"/>
        <w:ind w:right="576" w:firstLine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192" w:after="0" w:line="28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Личностные результаты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Гражданского воспитания</w:t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волонтёрство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, помощь людям, нуждающимся в ней).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85" w:lineRule="auto"/>
        <w:ind w:right="432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Патриотического воспитания</w:t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80" w:lineRule="auto"/>
        <w:ind w:right="288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/>
        <w:ind w:right="288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proofErr w:type="spellStart"/>
      <w:r w:rsidRPr="00D25F1F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Эстетическоговоспитания</w:t>
      </w:r>
      <w:proofErr w:type="spellEnd"/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298" w:right="650" w:bottom="420" w:left="666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after="0" w:line="268" w:lineRule="auto"/>
        <w:ind w:right="144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: 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осознание ценности жизни;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Трудового воспитания</w:t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2" w:after="0" w:line="285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Экологического воспитания</w:t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80" w:lineRule="auto"/>
        <w:ind w:right="144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Ценности научного познания</w:t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298" w:right="640" w:bottom="428" w:left="666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autoSpaceDE w:val="0"/>
        <w:autoSpaceDN w:val="0"/>
        <w:spacing w:after="0" w:line="261" w:lineRule="auto"/>
        <w:ind w:right="864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D25F1F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D25F1F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DC76CB" w:rsidRPr="00D25F1F" w:rsidRDefault="00DC76CB" w:rsidP="00DC76CB">
      <w:pPr>
        <w:autoSpaceDE w:val="0"/>
        <w:autoSpaceDN w:val="0"/>
        <w:spacing w:before="264" w:after="0" w:line="22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МЕТАПРЕДМЕТНЫЕ РЕЗУЛЬТАТЫ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Метапредметные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286" w:right="654" w:bottom="296" w:left="666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90" w:line="220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3) работа с информацией: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2" w:after="0" w:line="261" w:lineRule="auto"/>
        <w:ind w:right="1296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когнитивных навыков у обучающихся.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1) общение: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310" w:right="822" w:bottom="356" w:left="666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поручения, подчиняться;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70" w:after="0" w:line="261" w:lineRule="auto"/>
        <w:ind w:right="1152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1) самоорганизация: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2) самоконтроль: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самомотивации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рефлексии;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недостижения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3) эмоциональный интеллект:</w:t>
      </w: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298" w:right="688" w:bottom="368" w:left="666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after="0" w:line="285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4) принятие себя и других: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открытость себе и другим;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DC76CB" w:rsidRPr="00D25F1F" w:rsidRDefault="00DC76CB" w:rsidP="00DC76CB">
      <w:pPr>
        <w:autoSpaceDE w:val="0"/>
        <w:autoSpaceDN w:val="0"/>
        <w:spacing w:before="70" w:after="0" w:line="273" w:lineRule="auto"/>
        <w:ind w:right="144" w:firstLine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C76CB" w:rsidRPr="00D25F1F" w:rsidRDefault="00DC76CB" w:rsidP="00DC76CB">
      <w:pPr>
        <w:autoSpaceDE w:val="0"/>
        <w:autoSpaceDN w:val="0"/>
        <w:spacing w:before="262" w:after="0" w:line="22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ПРЕДМЕТНЫЕ РЕЗУЛЬТАТЫ</w:t>
      </w:r>
    </w:p>
    <w:p w:rsidR="00DC76CB" w:rsidRPr="00D25F1F" w:rsidRDefault="00DC76CB" w:rsidP="00DC76CB">
      <w:pPr>
        <w:autoSpaceDE w:val="0"/>
        <w:autoSpaceDN w:val="0"/>
        <w:spacing w:before="166" w:after="0" w:line="280" w:lineRule="auto"/>
        <w:ind w:firstLine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иноязычной коммуникативной компетенции на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допороговом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метапредметной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(учебно-познавательной).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говорение: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излагать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излагать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proofErr w:type="spellStart"/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аудирование</w:t>
      </w:r>
      <w:proofErr w:type="spellEnd"/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: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аудирования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— до 1 минуты);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proofErr w:type="spellStart"/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смысловоечтение</w:t>
      </w:r>
      <w:proofErr w:type="spellEnd"/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: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несплошные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тексты (таблицы) и понимать представленную в них информацию;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письменная речь: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писать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изучаемого языка;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писать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DC76CB" w:rsidRPr="00D25F1F" w:rsidRDefault="00DC76CB" w:rsidP="00DC76CB">
      <w:pPr>
        <w:autoSpaceDE w:val="0"/>
        <w:autoSpaceDN w:val="0"/>
        <w:spacing w:before="190" w:after="0" w:line="268" w:lineRule="auto"/>
        <w:ind w:firstLine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2)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владеть</w:t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фонетическими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навыками: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произносить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применять правила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отсутствия фразового ударения на</w:t>
      </w: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298" w:right="676" w:bottom="332" w:left="666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after="0" w:line="285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служебных словах;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владеть</w:t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орфографическими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навыками: правильно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писать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изученные слова;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владеть</w:t>
      </w: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пунктуационными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навыками: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использовать</w:t>
      </w:r>
      <w:proofErr w:type="spellEnd"/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190" w:after="0" w:line="285" w:lineRule="auto"/>
        <w:ind w:right="144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3)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распознавать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употреблять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</w:rPr>
        <w:t>er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/-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or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, -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</w:rPr>
        <w:t>ist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, -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</w:rPr>
        <w:t>sion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/-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</w:rPr>
        <w:t>tion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; имена прилагательные с суффиксами -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</w:rPr>
        <w:t>ful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, -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</w:rPr>
        <w:t>ian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/-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an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; наречия с суффиксом -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</w:rPr>
        <w:t>ly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un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интернациональные слова;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4)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знать и понимать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распознавать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Present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Past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Future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Simple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Tense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);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глаголы в 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-временных  формах  действительного  залога в изъявительном наклонении в 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Present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Perfect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Tense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190" w:after="0" w:line="285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5)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владеть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социокультурными знаниями и умениями: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- использовать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- правильно оформлять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кратко представлять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Россию и страны/стран изучаемого языка;</w:t>
      </w:r>
    </w:p>
    <w:p w:rsidR="00DC76CB" w:rsidRPr="00D25F1F" w:rsidRDefault="00DC76CB" w:rsidP="00DC76CB">
      <w:pPr>
        <w:autoSpaceDE w:val="0"/>
        <w:autoSpaceDN w:val="0"/>
        <w:spacing w:before="190" w:after="0" w:line="228" w:lineRule="auto"/>
        <w:ind w:left="18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6) </w:t>
      </w:r>
      <w:r w:rsidRPr="00D25F1F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владеть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компенсаторными умениями: использовать при чтении и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аудировании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языковую</w:t>
      </w: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286" w:right="728" w:bottom="368" w:left="666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autoSpaceDE w:val="0"/>
        <w:autoSpaceDN w:val="0"/>
        <w:spacing w:after="0" w:line="26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190" w:after="0" w:line="261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DC76CB" w:rsidRPr="00D25F1F" w:rsidRDefault="00DC76CB" w:rsidP="00DC76CB">
      <w:pPr>
        <w:tabs>
          <w:tab w:val="left" w:pos="180"/>
        </w:tabs>
        <w:autoSpaceDE w:val="0"/>
        <w:autoSpaceDN w:val="0"/>
        <w:spacing w:before="190" w:after="0" w:line="261" w:lineRule="auto"/>
        <w:ind w:right="576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hAnsi="Times New Roman" w:cs="Times New Roman"/>
          <w:lang w:val="ru-RU"/>
        </w:rPr>
        <w:tab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286" w:right="728" w:bottom="1440" w:left="666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64" w:line="220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autoSpaceDE w:val="0"/>
        <w:autoSpaceDN w:val="0"/>
        <w:spacing w:after="258" w:line="232" w:lineRule="auto"/>
        <w:rPr>
          <w:rFonts w:ascii="Times New Roman" w:hAnsi="Times New Roman" w:cs="Times New Roman"/>
        </w:rPr>
      </w:pPr>
      <w:r w:rsidRPr="00D25F1F">
        <w:rPr>
          <w:rFonts w:ascii="Times New Roman" w:eastAsia="Times New Roman" w:hAnsi="Times New Roman" w:cs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58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32"/>
        <w:gridCol w:w="851"/>
        <w:gridCol w:w="1134"/>
        <w:gridCol w:w="1275"/>
        <w:gridCol w:w="851"/>
        <w:gridCol w:w="3827"/>
        <w:gridCol w:w="1701"/>
        <w:gridCol w:w="1843"/>
      </w:tblGrid>
      <w:tr w:rsidR="00DC76CB" w:rsidRPr="00D25F1F" w:rsidTr="00167356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3741C1" w:rsidRDefault="00DC76CB">
            <w:pPr>
              <w:autoSpaceDE w:val="0"/>
              <w:autoSpaceDN w:val="0"/>
              <w:spacing w:before="78" w:after="0" w:line="244" w:lineRule="auto"/>
              <w:ind w:right="144"/>
              <w:jc w:val="center"/>
              <w:rPr>
                <w:rFonts w:ascii="Times New Roman" w:hAnsi="Times New Roman" w:cs="Times New Roman"/>
                <w:b/>
              </w:rPr>
            </w:pPr>
            <w:r w:rsidRPr="003741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№</w:t>
            </w:r>
            <w:r w:rsidRPr="003741C1">
              <w:rPr>
                <w:rFonts w:ascii="Times New Roman" w:hAnsi="Times New Roman" w:cs="Times New Roman"/>
                <w:b/>
              </w:rPr>
              <w:br/>
            </w:r>
            <w:r w:rsidRPr="003741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3741C1" w:rsidRDefault="00DC76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b/>
                <w:lang w:val="ru-RU"/>
              </w:rPr>
            </w:pPr>
            <w:r w:rsidRPr="003741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3741C1" w:rsidRDefault="00DC76CB" w:rsidP="006818E1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41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 w:rsidRPr="003741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3741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3741C1" w:rsidRDefault="00DC76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b/>
              </w:rPr>
            </w:pPr>
            <w:proofErr w:type="spellStart"/>
            <w:r w:rsidRPr="003741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 w:rsidRPr="003741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r w:rsidRPr="003741C1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3741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3741C1" w:rsidRDefault="00DC76CB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Times New Roman" w:hAnsi="Times New Roman" w:cs="Times New Roman"/>
                <w:b/>
              </w:rPr>
            </w:pPr>
            <w:proofErr w:type="spellStart"/>
            <w:r w:rsidRPr="003741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 w:rsidRPr="003741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r w:rsidRPr="003741C1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3741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3741C1" w:rsidRDefault="00DC76CB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Times New Roman" w:hAnsi="Times New Roman" w:cs="Times New Roman"/>
                <w:b/>
              </w:rPr>
            </w:pPr>
            <w:proofErr w:type="spellStart"/>
            <w:r w:rsidRPr="003741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 w:rsidRPr="003741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, </w:t>
            </w:r>
            <w:r w:rsidRPr="003741C1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3741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 w:rsidRPr="003741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r w:rsidRPr="003741C1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3741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Default="00DC76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  <w:p w:rsidR="00E8407D" w:rsidRPr="00D25F1F" w:rsidRDefault="00E8407D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</w:p>
        </w:tc>
      </w:tr>
      <w:tr w:rsidR="00DC76CB" w:rsidRPr="00D25F1F" w:rsidTr="00167356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6CB" w:rsidRPr="00D25F1F" w:rsidRDefault="00DC76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6CB" w:rsidRPr="00D25F1F" w:rsidRDefault="00DC76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 w:rsidP="006818E1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 w:rsidP="006818E1">
            <w:pPr>
              <w:autoSpaceDE w:val="0"/>
              <w:autoSpaceDN w:val="0"/>
              <w:spacing w:before="78" w:after="0" w:line="244" w:lineRule="auto"/>
              <w:ind w:left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 w:rsidP="006818E1">
            <w:pPr>
              <w:autoSpaceDE w:val="0"/>
              <w:autoSpaceDN w:val="0"/>
              <w:spacing w:before="78" w:after="0" w:line="244" w:lineRule="auto"/>
              <w:ind w:left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6CB" w:rsidRPr="00D25F1F" w:rsidRDefault="00DC76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6CB" w:rsidRPr="00D25F1F" w:rsidRDefault="00DC76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6CB" w:rsidRPr="00D25F1F" w:rsidRDefault="00DC76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6CB" w:rsidRPr="00D25F1F" w:rsidRDefault="00DC76C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76CB" w:rsidRPr="00CA2ED6" w:rsidTr="00167356">
        <w:trPr>
          <w:trHeight w:hRule="exact" w:val="11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8A3CE6" w:rsidRDefault="008A3CE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3CE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01.09.2022 22.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09</w:t>
            </w:r>
            <w:r w:rsidR="00DC76CB" w:rsidRPr="008A3CE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2C610E" w:rsidRDefault="002C610E" w:rsidP="002C610E">
            <w:pPr>
              <w:autoSpaceDE w:val="0"/>
              <w:autoSpaceDN w:val="0"/>
              <w:spacing w:before="78" w:after="0" w:line="22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Аудирование</w:t>
            </w:r>
            <w:proofErr w:type="spellEnd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чтение, монологическая речь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="00F3354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диалогическая речь, письменная речь, лексическая сторона речи, грамматическая сторона речи, социокультурные знания и умения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ED1CE4" w:rsidRDefault="00ED1CE4" w:rsidP="0016735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ED1CE4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 xml:space="preserve">Устный </w:t>
            </w:r>
            <w:r w:rsidR="00A70C97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опрос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, письменный контроль, тестирование, контрольная работа, самооценка с использованием «Оценочного листа»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780399" w:rsidRDefault="00CA2ED6" w:rsidP="00CA2ED6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25F1F">
              <w:rPr>
                <w:rFonts w:ascii="Times New Roman" w:hAnsi="Times New Roman" w:cs="Times New Roman"/>
                <w:lang w:val="ru-RU"/>
              </w:rPr>
              <w:br/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school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collection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- 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pedsovet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org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 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festival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.1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september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DC76CB" w:rsidRPr="00ED1CE4" w:rsidRDefault="00DC76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6CB" w:rsidRPr="00CA2ED6" w:rsidTr="00086875">
        <w:trPr>
          <w:trHeight w:hRule="exact" w:val="1300"/>
        </w:trPr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74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74" w:after="0" w:line="228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74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780399">
            <w:pPr>
              <w:autoSpaceDE w:val="0"/>
              <w:autoSpaceDN w:val="0"/>
              <w:spacing w:before="74" w:after="0" w:line="228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74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8A3CE6">
            <w:pPr>
              <w:autoSpaceDE w:val="0"/>
              <w:autoSpaceDN w:val="0"/>
              <w:spacing w:before="74"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26.10.2022 10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2C610E" w:rsidRDefault="002C610E">
            <w:pPr>
              <w:autoSpaceDE w:val="0"/>
              <w:autoSpaceDN w:val="0"/>
              <w:spacing w:before="74" w:after="0" w:line="24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Аудирование</w:t>
            </w:r>
            <w:proofErr w:type="spellEnd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чтение, монологическая </w:t>
            </w: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речь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,диалогическая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речь, письменная речь, лексическая сторона речи, грамматическая сторона речи, социокультурные знания и умения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167356" w:rsidRDefault="00167356" w:rsidP="00167356">
            <w:pPr>
              <w:autoSpaceDE w:val="0"/>
              <w:autoSpaceDN w:val="0"/>
              <w:spacing w:before="74" w:after="0" w:line="244" w:lineRule="auto"/>
              <w:ind w:left="72" w:right="432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167356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Устный</w:t>
            </w:r>
            <w:r w:rsidR="00A70C97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 xml:space="preserve"> опрос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, письменный контроль, тестирование, самооценка с использованием «Оценочного листа»</w:t>
            </w:r>
            <w:r w:rsidR="00A057AD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, контрольная 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780399" w:rsidRDefault="00CA2ED6" w:rsidP="00CA2ED6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25F1F">
              <w:rPr>
                <w:rFonts w:ascii="Times New Roman" w:hAnsi="Times New Roman" w:cs="Times New Roman"/>
                <w:lang w:val="ru-RU"/>
              </w:rPr>
              <w:br/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school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collection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- 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pedsovet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org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 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festival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.1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september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DC76CB" w:rsidRPr="00167356" w:rsidRDefault="00DC76CB" w:rsidP="00780399">
            <w:pPr>
              <w:autoSpaceDE w:val="0"/>
              <w:autoSpaceDN w:val="0"/>
              <w:spacing w:before="74" w:after="0" w:line="228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6CB" w:rsidRPr="00CA2ED6" w:rsidTr="00167356">
        <w:trPr>
          <w:trHeight w:hRule="exact" w:val="11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88" w:after="0" w:line="228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780399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8A3CE6" w:rsidRDefault="008A3CE6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3CE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10.2022 08.11</w:t>
            </w:r>
            <w:r w:rsidR="00DC76CB" w:rsidRPr="008A3CE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2C610E" w:rsidRDefault="002C610E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Аудирование</w:t>
            </w:r>
            <w:proofErr w:type="spellEnd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чтение, монологическая </w:t>
            </w: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речь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,диалогическая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речь, письменная речь, лексическая сторона речи, грамматическая сторона речи, социокультурные знания и умения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A70C97" w:rsidRDefault="00A70C97" w:rsidP="00926849">
            <w:pPr>
              <w:autoSpaceDE w:val="0"/>
              <w:autoSpaceDN w:val="0"/>
              <w:spacing w:before="76" w:after="0" w:line="244" w:lineRule="auto"/>
              <w:ind w:right="432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Устный опрос, письменный контроль, тестирование, самооценка с использованием «Оценочного листа»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780399" w:rsidRDefault="00CA2ED6" w:rsidP="00CA2ED6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25F1F">
              <w:rPr>
                <w:rFonts w:ascii="Times New Roman" w:hAnsi="Times New Roman" w:cs="Times New Roman"/>
                <w:lang w:val="ru-RU"/>
              </w:rPr>
              <w:br/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school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collection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- 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pedsovet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org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 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festival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.1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september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DC76CB" w:rsidRPr="00A70C97" w:rsidRDefault="00DC76CB" w:rsidP="00780399">
            <w:pPr>
              <w:autoSpaceDE w:val="0"/>
              <w:autoSpaceDN w:val="0"/>
              <w:spacing w:before="20" w:after="0" w:line="228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A2ED6" w:rsidRPr="00CA2ED6" w:rsidTr="00167356">
        <w:trPr>
          <w:trHeight w:hRule="exact" w:val="10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88" w:after="0" w:line="232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труда и отдыха.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</w:rPr>
              <w:t>Здоровое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</w:rPr>
              <w:t>питание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10.11.2022 01.12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ED6" w:rsidRPr="002C610E" w:rsidRDefault="00CA2ED6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Аудирование</w:t>
            </w:r>
            <w:proofErr w:type="spellEnd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чтение, монологическая </w:t>
            </w: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речь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,диалогическая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речь, письменная речь, лексическая сторона речи, грамматическая сторона речи, социокультурные знания и умения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ED6" w:rsidRPr="00167356" w:rsidRDefault="00CA2ED6" w:rsidP="00580ED1">
            <w:pPr>
              <w:autoSpaceDE w:val="0"/>
              <w:autoSpaceDN w:val="0"/>
              <w:spacing w:before="74" w:after="0" w:line="244" w:lineRule="auto"/>
              <w:ind w:left="72" w:right="432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167356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Устный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 xml:space="preserve"> опрос, письменный контроль, тестирование, самооценка с использованием «Оценочного листа», контрольная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780399" w:rsidRDefault="00CA2ED6" w:rsidP="00CA2ED6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25F1F">
              <w:rPr>
                <w:rFonts w:ascii="Times New Roman" w:hAnsi="Times New Roman" w:cs="Times New Roman"/>
                <w:lang w:val="ru-RU"/>
              </w:rPr>
              <w:br/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school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collection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- 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pedsovet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org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 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festival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.1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september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CA2ED6" w:rsidRPr="000F41CD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A2ED6" w:rsidRPr="00CA2ED6" w:rsidTr="00167356">
        <w:trPr>
          <w:trHeight w:hRule="exact" w:val="11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88" w:after="0" w:line="23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05.12.2022 19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.12.2022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ED6" w:rsidRPr="002C610E" w:rsidRDefault="00CA2ED6" w:rsidP="002C610E">
            <w:pPr>
              <w:autoSpaceDE w:val="0"/>
              <w:autoSpaceDN w:val="0"/>
              <w:spacing w:before="78" w:after="0" w:line="244" w:lineRule="auto"/>
              <w:ind w:right="28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Аудирование</w:t>
            </w:r>
            <w:proofErr w:type="spellEnd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чтение, монологическая </w:t>
            </w: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речь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,диалогическая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речь, письменная речь, лексическая сторона речи, грамматическая сторона речи, социокультурные знания и умения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ED6" w:rsidRPr="00A70C97" w:rsidRDefault="00CA2ED6" w:rsidP="00580ED1">
            <w:pPr>
              <w:autoSpaceDE w:val="0"/>
              <w:autoSpaceDN w:val="0"/>
              <w:spacing w:before="76" w:after="0" w:line="244" w:lineRule="auto"/>
              <w:ind w:right="432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Устный опрос, письменный контроль, тестирование, самооценка с использованием «Оценочного листа»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780399" w:rsidRDefault="00CA2ED6" w:rsidP="00CA2ED6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25F1F">
              <w:rPr>
                <w:rFonts w:ascii="Times New Roman" w:hAnsi="Times New Roman" w:cs="Times New Roman"/>
                <w:lang w:val="ru-RU"/>
              </w:rPr>
              <w:br/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school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collection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- 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pedsovet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org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 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festival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.1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september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CA2ED6" w:rsidRPr="00BD7E92" w:rsidRDefault="00CA2ED6" w:rsidP="00780399">
            <w:pPr>
              <w:autoSpaceDE w:val="0"/>
              <w:autoSpaceDN w:val="0"/>
              <w:spacing w:before="18" w:after="0" w:line="23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A2ED6" w:rsidRPr="00CA2ED6" w:rsidTr="00167356">
        <w:trPr>
          <w:trHeight w:hRule="exact" w:val="11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88" w:after="0" w:line="252" w:lineRule="auto"/>
              <w:ind w:left="72" w:right="144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</w:rPr>
              <w:t>Переписка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</w:rPr>
              <w:t xml:space="preserve"> с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</w:rPr>
              <w:t>зарубежными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</w:rPr>
              <w:t>сверстниками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8A3CE6" w:rsidRDefault="00CA2ED6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3CE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12.2022 06.02</w:t>
            </w:r>
            <w:r w:rsidRPr="008A3CE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ED6" w:rsidRPr="002C610E" w:rsidRDefault="00CA2ED6" w:rsidP="002C610E">
            <w:pPr>
              <w:autoSpaceDE w:val="0"/>
              <w:autoSpaceDN w:val="0"/>
              <w:spacing w:before="76" w:after="0" w:line="232" w:lineRule="auto"/>
              <w:ind w:left="7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Аудирование</w:t>
            </w:r>
            <w:proofErr w:type="spellEnd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чтение, монологическая </w:t>
            </w: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речь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,диалогическая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речь, письменная речь, лексическая сторона речи, грамматическая сторона речи, социокультурные знания и умения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ED6" w:rsidRPr="00A70C97" w:rsidRDefault="00CA2ED6" w:rsidP="00580ED1">
            <w:pPr>
              <w:autoSpaceDE w:val="0"/>
              <w:autoSpaceDN w:val="0"/>
              <w:spacing w:before="76" w:after="0" w:line="244" w:lineRule="auto"/>
              <w:ind w:right="432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Устный опрос, письменный контроль, тестирование, самооценка с использованием «Оценочного листа»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780399" w:rsidRDefault="00CA2ED6" w:rsidP="00CA2ED6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25F1F">
              <w:rPr>
                <w:rFonts w:ascii="Times New Roman" w:hAnsi="Times New Roman" w:cs="Times New Roman"/>
                <w:lang w:val="ru-RU"/>
              </w:rPr>
              <w:br/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school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collection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- 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pedsovet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org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 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festival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.1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september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CA2ED6" w:rsidRPr="00BD7E92" w:rsidRDefault="00CA2ED6" w:rsidP="00780399">
            <w:pPr>
              <w:autoSpaceDE w:val="0"/>
              <w:autoSpaceDN w:val="0"/>
              <w:spacing w:before="20" w:after="0" w:line="228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A2ED6" w:rsidRPr="00CA2ED6" w:rsidTr="00167356">
        <w:trPr>
          <w:trHeight w:hRule="exact" w:val="18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88" w:after="0" w:line="232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</w:rPr>
              <w:t>Виды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</w:rPr>
              <w:t>отдыха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07.12.2022 21.0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ED6" w:rsidRPr="002C610E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Аудирование</w:t>
            </w:r>
            <w:proofErr w:type="spellEnd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чтение, монологическая </w:t>
            </w: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речь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,диалогическая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речь, письменная речь, лексическая сторона речи, грамматическая сторона речи, социокультурные знания и умения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ED6" w:rsidRPr="00167356" w:rsidRDefault="00CA2ED6" w:rsidP="00580ED1">
            <w:pPr>
              <w:autoSpaceDE w:val="0"/>
              <w:autoSpaceDN w:val="0"/>
              <w:spacing w:before="74" w:after="0" w:line="244" w:lineRule="auto"/>
              <w:ind w:left="72" w:right="432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167356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Устный</w:t>
            </w: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 xml:space="preserve"> опрос, письменный контроль, тестирование, самооценка с использованием «Оценочного листа», контрольная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780399" w:rsidRDefault="00CA2ED6" w:rsidP="00780399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25F1F">
              <w:rPr>
                <w:rFonts w:ascii="Times New Roman" w:hAnsi="Times New Roman" w:cs="Times New Roman"/>
                <w:lang w:val="ru-RU"/>
              </w:rPr>
              <w:br/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school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collection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- 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pedsovet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org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 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festival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.1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september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CA2ED6" w:rsidRPr="00780399" w:rsidRDefault="00CA2ED6">
            <w:pPr>
              <w:autoSpaceDE w:val="0"/>
              <w:autoSpaceDN w:val="0"/>
              <w:spacing w:before="18" w:after="0" w:line="232" w:lineRule="auto"/>
              <w:ind w:left="7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A2ED6" w:rsidRPr="00CA2ED6" w:rsidTr="00167356">
        <w:trPr>
          <w:trHeight w:hRule="exact" w:val="14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lastRenderedPageBreak/>
              <w:t>1.8.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88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</w:rPr>
              <w:t>Погода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27.02.2023 20.03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ED6" w:rsidRPr="002C610E" w:rsidRDefault="00CA2ED6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Аудирование</w:t>
            </w:r>
            <w:proofErr w:type="spellEnd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чтение, монологическая </w:t>
            </w: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речь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,диалогическая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речь, письменная речь, лексическая сторона речи, грамматическая сторона речи, социокультурные знания и умения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ED6" w:rsidRPr="00A70C97" w:rsidRDefault="00CA2ED6" w:rsidP="00580ED1">
            <w:pPr>
              <w:autoSpaceDE w:val="0"/>
              <w:autoSpaceDN w:val="0"/>
              <w:spacing w:before="76" w:after="0" w:line="244" w:lineRule="auto"/>
              <w:ind w:right="432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Устный опрос, письменный контроль, тестирование, самооценка с использованием «Оценочного листа»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780399" w:rsidRDefault="00CA2ED6" w:rsidP="00CA2ED6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25F1F">
              <w:rPr>
                <w:rFonts w:ascii="Times New Roman" w:hAnsi="Times New Roman" w:cs="Times New Roman"/>
                <w:lang w:val="ru-RU"/>
              </w:rPr>
              <w:br/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school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collection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- 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pedsovet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org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 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festival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.1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september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CA2ED6" w:rsidRPr="00BD7E92" w:rsidRDefault="00CA2ED6" w:rsidP="00780399">
            <w:pPr>
              <w:autoSpaceDE w:val="0"/>
              <w:autoSpaceDN w:val="0"/>
              <w:spacing w:before="76" w:after="0" w:line="23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C76CB" w:rsidRPr="00BD7E92" w:rsidRDefault="00DC76CB" w:rsidP="00DC76CB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:rsidR="00BA47A4" w:rsidRPr="00BD7E92" w:rsidRDefault="00BA47A4" w:rsidP="00DC76CB">
      <w:pPr>
        <w:spacing w:after="0"/>
        <w:rPr>
          <w:sz w:val="12"/>
          <w:szCs w:val="12"/>
          <w:lang w:val="ru-RU"/>
        </w:rPr>
      </w:pPr>
      <w:bookmarkStart w:id="0" w:name="_GoBack"/>
      <w:bookmarkEnd w:id="0"/>
      <w:r w:rsidRPr="00BD7E92">
        <w:rPr>
          <w:sz w:val="12"/>
          <w:szCs w:val="12"/>
          <w:lang w:val="ru-RU"/>
        </w:rPr>
        <w:t xml:space="preserve"> </w:t>
      </w:r>
    </w:p>
    <w:p w:rsidR="00BA47A4" w:rsidRPr="00BD7E92" w:rsidRDefault="00BA47A4" w:rsidP="00DC76CB">
      <w:pPr>
        <w:spacing w:after="0"/>
        <w:rPr>
          <w:lang w:val="ru-RU"/>
        </w:rPr>
        <w:sectPr w:rsidR="00BA47A4" w:rsidRPr="00BD7E92">
          <w:pgSz w:w="16840" w:h="11900"/>
          <w:pgMar w:top="282" w:right="640" w:bottom="454" w:left="666" w:header="720" w:footer="720" w:gutter="0"/>
          <w:cols w:space="720"/>
        </w:sectPr>
      </w:pPr>
    </w:p>
    <w:p w:rsidR="00DC76CB" w:rsidRPr="00BD7E92" w:rsidRDefault="00DC76CB" w:rsidP="00DC76C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924"/>
        <w:gridCol w:w="528"/>
        <w:gridCol w:w="1104"/>
        <w:gridCol w:w="1140"/>
        <w:gridCol w:w="866"/>
        <w:gridCol w:w="1368"/>
        <w:gridCol w:w="1116"/>
        <w:gridCol w:w="3988"/>
      </w:tblGrid>
      <w:tr w:rsidR="00CA2ED6" w:rsidRPr="00CA2ED6" w:rsidTr="002C610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88" w:after="0" w:line="232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</w:rPr>
              <w:t>Родной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</w:rPr>
              <w:t>город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</w:rPr>
              <w:t>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</w:rPr>
              <w:t>село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</w:rPr>
              <w:t xml:space="preserve">.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</w:rPr>
              <w:t>Транспорт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21.03.2023 18.04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ED6" w:rsidRPr="002C610E" w:rsidRDefault="00CA2ED6" w:rsidP="00580ED1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Аудирование</w:t>
            </w:r>
            <w:proofErr w:type="spellEnd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чтение, монологическая </w:t>
            </w: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речь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иалогическая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речь, письменная речь, лексическая сторона речи, грамматическая сторона речи, социокультурные знания и умения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ED6" w:rsidRPr="00A70C97" w:rsidRDefault="00CA2ED6" w:rsidP="00580ED1">
            <w:pPr>
              <w:autoSpaceDE w:val="0"/>
              <w:autoSpaceDN w:val="0"/>
              <w:spacing w:before="76" w:after="0" w:line="244" w:lineRule="auto"/>
              <w:ind w:right="432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Устный опрос, письменный контроль, тестирование, самооценка с использованием «Оценочного листа»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780399" w:rsidRDefault="00CA2ED6" w:rsidP="00580ED1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25F1F">
              <w:rPr>
                <w:rFonts w:ascii="Times New Roman" w:hAnsi="Times New Roman" w:cs="Times New Roman"/>
                <w:lang w:val="ru-RU"/>
              </w:rPr>
              <w:br/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school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collection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- 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pedsovet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org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 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festival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.1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september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CA2ED6" w:rsidRPr="00BD7E92" w:rsidRDefault="00CA2ED6" w:rsidP="00580ED1">
            <w:pPr>
              <w:autoSpaceDE w:val="0"/>
              <w:autoSpaceDN w:val="0"/>
              <w:spacing w:before="76" w:after="0" w:line="23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A2ED6" w:rsidRPr="00CA2ED6" w:rsidTr="002C610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88" w:after="0" w:line="261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102"/>
                <w:sz w:val="14"/>
                <w:lang w:val="ru-RU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20.04.2023 16.05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ED6" w:rsidRPr="002C610E" w:rsidRDefault="00CA2ED6" w:rsidP="00580ED1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Аудирование</w:t>
            </w:r>
            <w:proofErr w:type="spellEnd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чтение, монологическая </w:t>
            </w: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речь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иалогическая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речь, письменная речь, лексическая сторона речи, грамматическая сторона речи, социокультурные знания и умения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ED6" w:rsidRPr="00A70C97" w:rsidRDefault="00CA2ED6" w:rsidP="00580ED1">
            <w:pPr>
              <w:autoSpaceDE w:val="0"/>
              <w:autoSpaceDN w:val="0"/>
              <w:spacing w:before="76" w:after="0" w:line="244" w:lineRule="auto"/>
              <w:ind w:right="432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Устный опрос, письменный контроль, тестирование, самооценка с использованием «Оценочного листа»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780399" w:rsidRDefault="00CA2ED6" w:rsidP="00580ED1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25F1F">
              <w:rPr>
                <w:rFonts w:ascii="Times New Roman" w:hAnsi="Times New Roman" w:cs="Times New Roman"/>
                <w:lang w:val="ru-RU"/>
              </w:rPr>
              <w:br/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school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collection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- 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pedsovet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org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 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festival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.1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september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CA2ED6" w:rsidRPr="00BD7E92" w:rsidRDefault="00CA2ED6" w:rsidP="00580ED1">
            <w:pPr>
              <w:autoSpaceDE w:val="0"/>
              <w:autoSpaceDN w:val="0"/>
              <w:spacing w:before="76" w:after="0" w:line="23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A2ED6" w:rsidRPr="00CA2ED6" w:rsidTr="002C610E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17.05.2023 25.05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ED6" w:rsidRPr="002C610E" w:rsidRDefault="00CA2ED6" w:rsidP="00580ED1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Аудирование</w:t>
            </w:r>
            <w:proofErr w:type="spellEnd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чтение, монологическая </w:t>
            </w:r>
            <w:proofErr w:type="spellStart"/>
            <w:r w:rsidRPr="002C61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речь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иалогическая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речь, письменная речь, лексическая сторона речи, грамматическая сторона речи, социокультурные знания и умения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ED6" w:rsidRPr="00A70C97" w:rsidRDefault="00CA2ED6" w:rsidP="00580ED1">
            <w:pPr>
              <w:autoSpaceDE w:val="0"/>
              <w:autoSpaceDN w:val="0"/>
              <w:spacing w:before="76" w:after="0" w:line="244" w:lineRule="auto"/>
              <w:ind w:right="432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Устный опрос, письменный контроль, тестирование, самооценка с использованием «Оценочного листа»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780399" w:rsidRDefault="00CA2ED6" w:rsidP="00580ED1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25F1F">
              <w:rPr>
                <w:rFonts w:ascii="Times New Roman" w:hAnsi="Times New Roman" w:cs="Times New Roman"/>
                <w:lang w:val="ru-RU"/>
              </w:rPr>
              <w:br/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school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collection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 - 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pedsovet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org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 -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festival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.1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september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CA2ED6" w:rsidRPr="00BD7E92" w:rsidRDefault="00CA2ED6" w:rsidP="00580ED1">
            <w:pPr>
              <w:autoSpaceDE w:val="0"/>
              <w:autoSpaceDN w:val="0"/>
              <w:spacing w:before="76" w:after="0" w:line="23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A2ED6" w:rsidRPr="00D25F1F" w:rsidTr="00DC76CB">
        <w:trPr>
          <w:trHeight w:hRule="exact" w:val="328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ED6" w:rsidRPr="00D25F1F" w:rsidRDefault="00CA2ED6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ED6" w:rsidRPr="00D25F1F" w:rsidRDefault="00CA2ED6">
            <w:pPr>
              <w:rPr>
                <w:rFonts w:ascii="Times New Roman" w:hAnsi="Times New Roman" w:cs="Times New Roman"/>
              </w:rPr>
            </w:pPr>
          </w:p>
        </w:tc>
      </w:tr>
    </w:tbl>
    <w:p w:rsidR="00DC76CB" w:rsidRPr="00D25F1F" w:rsidRDefault="00DC76CB" w:rsidP="00DC76CB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DC76CB" w:rsidRPr="00D25F1F" w:rsidRDefault="00DC76CB" w:rsidP="00DC76CB">
      <w:pPr>
        <w:spacing w:after="0"/>
        <w:rPr>
          <w:rFonts w:ascii="Times New Roman" w:hAnsi="Times New Roman" w:cs="Times New Roman"/>
        </w:rPr>
        <w:sectPr w:rsidR="00DC76CB" w:rsidRPr="00D25F1F">
          <w:pgSz w:w="16840" w:h="11900"/>
          <w:pgMar w:top="284" w:right="640" w:bottom="1440" w:left="666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76" w:line="220" w:lineRule="exact"/>
        <w:rPr>
          <w:rFonts w:ascii="Times New Roman" w:hAnsi="Times New Roman" w:cs="Times New Roman"/>
        </w:rPr>
      </w:pPr>
    </w:p>
    <w:p w:rsidR="00DC76CB" w:rsidRPr="00D25F1F" w:rsidRDefault="00DC76CB" w:rsidP="00DC76CB">
      <w:pPr>
        <w:autoSpaceDE w:val="0"/>
        <w:autoSpaceDN w:val="0"/>
        <w:spacing w:after="302" w:line="232" w:lineRule="auto"/>
        <w:rPr>
          <w:rFonts w:ascii="Times New Roman" w:hAnsi="Times New Roman" w:cs="Times New Roman"/>
        </w:rPr>
      </w:pPr>
      <w:r w:rsidRPr="00D25F1F">
        <w:rPr>
          <w:rFonts w:ascii="Times New Roman" w:eastAsia="Times New Roman" w:hAnsi="Times New Roman" w:cs="Times New Roman"/>
          <w:b/>
          <w:color w:val="000000"/>
          <w:w w:val="98"/>
          <w:sz w:val="23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44"/>
        <w:gridCol w:w="2274"/>
        <w:gridCol w:w="692"/>
        <w:gridCol w:w="1528"/>
        <w:gridCol w:w="1574"/>
        <w:gridCol w:w="1166"/>
        <w:gridCol w:w="2876"/>
      </w:tblGrid>
      <w:tr w:rsidR="00DC76CB" w:rsidRPr="00D25F1F" w:rsidTr="00DC76CB">
        <w:trPr>
          <w:trHeight w:hRule="exact" w:val="464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 w:rsidP="00E2683A">
            <w:pPr>
              <w:autoSpaceDE w:val="0"/>
              <w:autoSpaceDN w:val="0"/>
              <w:spacing w:before="94" w:after="0" w:line="261" w:lineRule="auto"/>
              <w:ind w:left="68"/>
              <w:jc w:val="center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>№</w:t>
            </w:r>
            <w:r w:rsidRPr="00D25F1F">
              <w:rPr>
                <w:rFonts w:ascii="Times New Roman" w:hAnsi="Times New Roman" w:cs="Times New Roman"/>
              </w:rPr>
              <w:br/>
            </w:r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>п/п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 w:rsidP="00E2683A">
            <w:pPr>
              <w:autoSpaceDE w:val="0"/>
              <w:autoSpaceDN w:val="0"/>
              <w:spacing w:before="94" w:after="0" w:line="228" w:lineRule="auto"/>
              <w:ind w:left="6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>Тема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>урока</w:t>
            </w:r>
            <w:proofErr w:type="spellEnd"/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 w:rsidP="00E2683A">
            <w:pPr>
              <w:autoSpaceDE w:val="0"/>
              <w:autoSpaceDN w:val="0"/>
              <w:spacing w:before="94" w:after="0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>Количество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 w:rsidP="00E2683A">
            <w:pPr>
              <w:autoSpaceDE w:val="0"/>
              <w:autoSpaceDN w:val="0"/>
              <w:spacing w:before="94" w:after="0" w:line="261" w:lineRule="auto"/>
              <w:ind w:left="6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>Дата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 xml:space="preserve"> </w:t>
            </w:r>
            <w:r w:rsidRPr="00D25F1F">
              <w:rPr>
                <w:rFonts w:ascii="Times New Roman" w:hAnsi="Times New Roman" w:cs="Times New Roman"/>
              </w:rPr>
              <w:br/>
            </w: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>изучения</w:t>
            </w:r>
            <w:proofErr w:type="spellEnd"/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 w:rsidP="00E2683A">
            <w:pPr>
              <w:autoSpaceDE w:val="0"/>
              <w:autoSpaceDN w:val="0"/>
              <w:spacing w:before="94" w:after="0" w:line="228" w:lineRule="auto"/>
              <w:ind w:left="6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>Виды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 xml:space="preserve">,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>формы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>контроля</w:t>
            </w:r>
            <w:proofErr w:type="spellEnd"/>
          </w:p>
        </w:tc>
      </w:tr>
      <w:tr w:rsidR="00DC76CB" w:rsidRPr="00D25F1F" w:rsidTr="00DC76CB">
        <w:trPr>
          <w:trHeight w:hRule="exact" w:val="782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6CB" w:rsidRPr="00D25F1F" w:rsidRDefault="00DC76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6CB" w:rsidRPr="00D25F1F" w:rsidRDefault="00DC76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 w:rsidP="00B368F6">
            <w:pPr>
              <w:autoSpaceDE w:val="0"/>
              <w:autoSpaceDN w:val="0"/>
              <w:spacing w:before="96" w:after="0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>всего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 w:rsidP="00B368F6">
            <w:pPr>
              <w:autoSpaceDE w:val="0"/>
              <w:autoSpaceDN w:val="0"/>
              <w:spacing w:before="96" w:after="0" w:line="261" w:lineRule="auto"/>
              <w:ind w:left="6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>контрольные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>работы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 w:rsidP="00B368F6">
            <w:pPr>
              <w:autoSpaceDE w:val="0"/>
              <w:autoSpaceDN w:val="0"/>
              <w:spacing w:before="96" w:after="0" w:line="261" w:lineRule="auto"/>
              <w:ind w:left="6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>практические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>работы</w:t>
            </w:r>
            <w:proofErr w:type="spellEnd"/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6CB" w:rsidRPr="00D25F1F" w:rsidRDefault="00DC76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6CB" w:rsidRPr="00D25F1F" w:rsidRDefault="00DC76C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76CB" w:rsidRPr="00D25F1F" w:rsidTr="00F33541">
        <w:trPr>
          <w:trHeight w:hRule="exact" w:val="88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9E3" w:rsidRPr="00D25F1F" w:rsidRDefault="003847B9" w:rsidP="00C639E3">
            <w:pPr>
              <w:autoSpaceDE w:val="0"/>
              <w:autoSpaceDN w:val="0"/>
              <w:spacing w:before="66" w:after="0" w:line="26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335237">
              <w:rPr>
                <w:rFonts w:ascii="Times New Roman" w:hAnsi="Times New Roman" w:cs="Times New Roman"/>
                <w:b/>
                <w:lang w:val="ru-RU"/>
              </w:rPr>
              <w:t>Моя семья</w:t>
            </w:r>
            <w:r>
              <w:rPr>
                <w:rFonts w:ascii="Times New Roman" w:hAnsi="Times New Roman" w:cs="Times New Roman"/>
                <w:lang w:val="ru-RU"/>
              </w:rPr>
              <w:t xml:space="preserve"> и м</w:t>
            </w:r>
            <w:r w:rsidR="00335237">
              <w:rPr>
                <w:rFonts w:ascii="Times New Roman" w:hAnsi="Times New Roman" w:cs="Times New Roman"/>
                <w:lang w:val="ru-RU"/>
              </w:rPr>
              <w:t>ои родственники</w:t>
            </w:r>
          </w:p>
          <w:p w:rsidR="00C639E3" w:rsidRPr="00D25F1F" w:rsidRDefault="00C639E3" w:rsidP="00C639E3">
            <w:pPr>
              <w:autoSpaceDE w:val="0"/>
              <w:autoSpaceDN w:val="0"/>
              <w:spacing w:before="66" w:after="0" w:line="268" w:lineRule="auto"/>
              <w:ind w:left="68"/>
              <w:rPr>
                <w:rFonts w:ascii="Times New Roman" w:hAnsi="Times New Roman" w:cs="Times New Roman"/>
                <w:lang w:val="ru-RU"/>
              </w:rPr>
            </w:pPr>
          </w:p>
          <w:p w:rsidR="00DC76CB" w:rsidRPr="00D25F1F" w:rsidRDefault="00DC76CB" w:rsidP="00C639E3">
            <w:pPr>
              <w:autoSpaceDE w:val="0"/>
              <w:autoSpaceDN w:val="0"/>
              <w:spacing w:before="66" w:after="0" w:line="268" w:lineRule="auto"/>
              <w:ind w:left="6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01.09.2022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F33541" w:rsidP="00ED7539">
            <w:pPr>
              <w:autoSpaceDE w:val="0"/>
              <w:autoSpaceDN w:val="0"/>
              <w:spacing w:before="92" w:after="0" w:line="280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  <w:r w:rsidR="00DC76CB" w:rsidRPr="00D25F1F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  <w:tr w:rsidR="00DC76CB" w:rsidRPr="00D25F1F" w:rsidTr="00F33541">
        <w:trPr>
          <w:trHeight w:hRule="exact" w:val="85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9E3" w:rsidRPr="00D25F1F" w:rsidRDefault="00857204" w:rsidP="00C63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 xml:space="preserve">Притяжательный падеж </w:t>
            </w:r>
            <w:r w:rsidRPr="00D25F1F">
              <w:rPr>
                <w:rFonts w:ascii="Times New Roman" w:hAnsi="Times New Roman" w:cs="Times New Roman"/>
                <w:lang w:val="ru-RU"/>
              </w:rPr>
              <w:br/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существительных</w:t>
            </w:r>
          </w:p>
          <w:p w:rsidR="00DC76CB" w:rsidRPr="00D25F1F" w:rsidRDefault="00DC76CB">
            <w:pPr>
              <w:autoSpaceDE w:val="0"/>
              <w:autoSpaceDN w:val="0"/>
              <w:spacing w:before="92" w:after="0" w:line="280" w:lineRule="auto"/>
              <w:ind w:left="6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05.09.2022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C1F39">
            <w:pPr>
              <w:autoSpaceDE w:val="0"/>
              <w:autoSpaceDN w:val="0"/>
              <w:spacing w:before="92" w:after="0" w:line="268" w:lineRule="auto"/>
              <w:ind w:left="68" w:right="144"/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 xml:space="preserve"> </w:t>
            </w:r>
            <w:r w:rsidR="00DC76CB" w:rsidRPr="00D25F1F">
              <w:rPr>
                <w:rFonts w:ascii="Times New Roman" w:hAnsi="Times New Roman" w:cs="Times New Roman"/>
                <w:lang w:val="ru-RU"/>
              </w:rPr>
              <w:br/>
            </w:r>
            <w:r w:rsidR="00DC76CB" w:rsidRPr="00D25F1F">
              <w:rPr>
                <w:rFonts w:ascii="Times New Roman" w:hAnsi="Times New Roman" w:cs="Times New Roman"/>
                <w:lang w:val="ru-RU"/>
              </w:rPr>
              <w:br/>
            </w:r>
          </w:p>
          <w:p w:rsidR="00ED7539" w:rsidRPr="00D25F1F" w:rsidRDefault="00ED7539">
            <w:pPr>
              <w:autoSpaceDE w:val="0"/>
              <w:autoSpaceDN w:val="0"/>
              <w:spacing w:before="92" w:after="0" w:line="268" w:lineRule="auto"/>
              <w:ind w:left="68" w:right="144"/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</w:pPr>
          </w:p>
          <w:p w:rsidR="00ED7539" w:rsidRPr="00D25F1F" w:rsidRDefault="00ED7539">
            <w:pPr>
              <w:autoSpaceDE w:val="0"/>
              <w:autoSpaceDN w:val="0"/>
              <w:spacing w:before="92" w:after="0" w:line="268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6CB" w:rsidRPr="00D25F1F" w:rsidTr="0049472C">
        <w:trPr>
          <w:trHeight w:hRule="exact" w:val="84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5B1737" w:rsidRDefault="00C639E3" w:rsidP="00C639E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5B1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Входная контрольная работа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7065CC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50696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06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.09.2022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5B1737" w:rsidRDefault="0032788E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b/>
                <w:lang w:val="ru-RU"/>
              </w:rPr>
            </w:pPr>
            <w:r w:rsidRPr="005B1737">
              <w:rPr>
                <w:rFonts w:ascii="Times New Roman" w:hAnsi="Times New Roman" w:cs="Times New Roman"/>
                <w:b/>
                <w:lang w:val="ru-RU"/>
              </w:rPr>
              <w:t>Тестирование</w:t>
            </w:r>
          </w:p>
        </w:tc>
      </w:tr>
      <w:tr w:rsidR="00DC76CB" w:rsidRPr="00D25F1F" w:rsidTr="0049472C">
        <w:trPr>
          <w:trHeight w:hRule="exact" w:val="8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C639E3">
            <w:pPr>
              <w:autoSpaceDE w:val="0"/>
              <w:autoSpaceDN w:val="0"/>
              <w:spacing w:before="92" w:after="0" w:line="261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Настоящее простое время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08.09.2022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32788E">
            <w:pPr>
              <w:autoSpaceDE w:val="0"/>
              <w:autoSpaceDN w:val="0"/>
              <w:spacing w:before="92" w:after="0" w:line="268" w:lineRule="auto"/>
              <w:ind w:left="68" w:right="7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</w:tr>
      <w:tr w:rsidR="00DC76CB" w:rsidRPr="003847B9" w:rsidTr="002C610E">
        <w:trPr>
          <w:trHeight w:hRule="exact" w:val="95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2C610E" w:rsidRDefault="00ED7539" w:rsidP="002C610E">
            <w:pPr>
              <w:autoSpaceDE w:val="0"/>
              <w:autoSpaceDN w:val="0"/>
              <w:spacing w:before="68" w:after="0" w:line="261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Отдых с друзьями</w:t>
            </w:r>
            <w:r w:rsidR="003847B9" w:rsidRPr="003847B9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 </w:t>
            </w:r>
            <w:r w:rsidR="002C610E" w:rsidRPr="002C610E">
              <w:rPr>
                <w:rFonts w:ascii="Times New Roman" w:eastAsia="Times New Roman" w:hAnsi="Times New Roman"/>
                <w:w w:val="98"/>
                <w:sz w:val="23"/>
                <w:lang w:val="ru-RU"/>
              </w:rPr>
              <w:t>Наречия частотности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2C610E" w:rsidRDefault="00DC76CB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2C610E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2C610E" w:rsidRDefault="00DC76CB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2C610E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2C610E" w:rsidRDefault="00DC76CB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2C610E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2C610E" w:rsidRDefault="00DC76CB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2C610E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 xml:space="preserve">12.09.2022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32788E">
            <w:pPr>
              <w:autoSpaceDE w:val="0"/>
              <w:autoSpaceDN w:val="0"/>
              <w:spacing w:before="96" w:after="0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  <w:r w:rsidR="00DC76CB" w:rsidRPr="00D25F1F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  <w:tr w:rsidR="00DC76CB" w:rsidRPr="002C610E" w:rsidTr="002C610E">
        <w:trPr>
          <w:trHeight w:hRule="exact" w:val="8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2C610E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2C610E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6.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3847B9" w:rsidRDefault="00C639E3" w:rsidP="002C610E">
            <w:pPr>
              <w:autoSpaceDE w:val="0"/>
              <w:autoSpaceDN w:val="0"/>
              <w:spacing w:before="92" w:after="0" w:line="268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Летние каникулы с семьей</w:t>
            </w:r>
            <w:r w:rsidR="003847B9" w:rsidRPr="003847B9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 </w:t>
            </w:r>
            <w:r w:rsidR="003847B9" w:rsidRPr="003847B9">
              <w:rPr>
                <w:color w:val="FF0000"/>
                <w:lang w:val="ru-RU"/>
              </w:rPr>
              <w:br/>
            </w:r>
            <w:r w:rsidR="003847B9" w:rsidRPr="003847B9">
              <w:rPr>
                <w:rFonts w:ascii="Times New Roman" w:eastAsia="Times New Roman" w:hAnsi="Times New Roman"/>
                <w:color w:val="FF0000"/>
                <w:w w:val="98"/>
                <w:sz w:val="23"/>
                <w:lang w:val="ru-RU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2C610E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2C610E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2C610E" w:rsidRDefault="007065CC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2C610E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2C610E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2C610E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2C610E" w:rsidRDefault="0050696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2C610E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13</w:t>
            </w:r>
            <w:r w:rsidR="00DC76CB" w:rsidRPr="002C610E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 xml:space="preserve">.09.2022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32788E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DC76CB" w:rsidRPr="00D25F1F" w:rsidTr="002C610E">
        <w:trPr>
          <w:trHeight w:hRule="exact" w:val="74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2C610E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2C610E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7.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3847B9" w:rsidRDefault="003847B9" w:rsidP="002C610E">
            <w:pPr>
              <w:autoSpaceDE w:val="0"/>
              <w:autoSpaceDN w:val="0"/>
              <w:spacing w:before="92" w:after="0" w:line="26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2C610E">
              <w:rPr>
                <w:rFonts w:ascii="Times New Roman" w:eastAsia="Times New Roman" w:hAnsi="Times New Roman"/>
                <w:w w:val="98"/>
                <w:sz w:val="23"/>
                <w:lang w:val="ru-RU"/>
              </w:rPr>
              <w:t>Простое прошедшее время</w:t>
            </w:r>
            <w:r w:rsidRPr="002C610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2C610E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2C610E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2C610E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2C610E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15.09.2022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2C610E" w:rsidRDefault="0032788E" w:rsidP="002C610E">
            <w:pPr>
              <w:autoSpaceDE w:val="0"/>
              <w:autoSpaceDN w:val="0"/>
              <w:spacing w:before="92" w:after="0" w:line="268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</w:tr>
      <w:tr w:rsidR="00DC76CB" w:rsidRPr="00CA2ED6" w:rsidTr="00BD7E92">
        <w:trPr>
          <w:trHeight w:hRule="exact" w:val="1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8.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9E3" w:rsidRPr="00D25F1F" w:rsidRDefault="00C639E3" w:rsidP="00C639E3">
            <w:pPr>
              <w:autoSpaceDE w:val="0"/>
              <w:autoSpaceDN w:val="0"/>
              <w:spacing w:before="66" w:after="0" w:line="26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Как я провёл лето с семьёй</w:t>
            </w:r>
          </w:p>
          <w:p w:rsidR="00DC76CB" w:rsidRPr="00D25F1F" w:rsidRDefault="00DC76CB">
            <w:pPr>
              <w:autoSpaceDE w:val="0"/>
              <w:autoSpaceDN w:val="0"/>
              <w:spacing w:before="92" w:after="0" w:line="268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19.09.2022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BD7E92" w:rsidRDefault="00BD7E92" w:rsidP="00ED7539">
            <w:pPr>
              <w:autoSpaceDE w:val="0"/>
              <w:autoSpaceDN w:val="0"/>
              <w:spacing w:before="92" w:after="0" w:line="268" w:lineRule="auto"/>
              <w:ind w:left="68" w:right="1152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Самоооценка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 xml:space="preserve"> с использованием «Оценочного листа»</w:t>
            </w:r>
          </w:p>
        </w:tc>
      </w:tr>
      <w:tr w:rsidR="00DC76CB" w:rsidRPr="00D25F1F" w:rsidTr="002C610E">
        <w:trPr>
          <w:trHeight w:hRule="exact" w:val="86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9E3" w:rsidRPr="00D25F1F" w:rsidRDefault="00C639E3" w:rsidP="00C639E3">
            <w:pPr>
              <w:autoSpaceDE w:val="0"/>
              <w:autoSpaceDN w:val="0"/>
              <w:spacing w:before="66" w:after="0" w:line="26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Друзья в школе</w:t>
            </w:r>
          </w:p>
          <w:p w:rsidR="00DC76CB" w:rsidRPr="00D25F1F" w:rsidRDefault="00DC76CB" w:rsidP="00C639E3">
            <w:pPr>
              <w:autoSpaceDE w:val="0"/>
              <w:autoSpaceDN w:val="0"/>
              <w:spacing w:before="92" w:after="0" w:line="280" w:lineRule="auto"/>
              <w:ind w:left="68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50696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20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.09.2022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ED7539">
            <w:pPr>
              <w:autoSpaceDE w:val="0"/>
              <w:autoSpaceDN w:val="0"/>
              <w:spacing w:before="92" w:after="0" w:line="268" w:lineRule="auto"/>
              <w:ind w:left="68" w:right="432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Письменный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контроль</w:t>
            </w:r>
            <w:proofErr w:type="spellEnd"/>
          </w:p>
        </w:tc>
      </w:tr>
      <w:tr w:rsidR="00DC76CB" w:rsidRPr="00D25F1F" w:rsidTr="0049472C">
        <w:trPr>
          <w:trHeight w:hRule="exact" w:val="99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C639E3" w:rsidP="00ED7539">
            <w:pPr>
              <w:autoSpaceDE w:val="0"/>
              <w:autoSpaceDN w:val="0"/>
              <w:spacing w:before="66" w:after="0" w:line="268" w:lineRule="auto"/>
              <w:ind w:right="28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D7539" w:rsidRPr="00D25F1F">
              <w:rPr>
                <w:rFonts w:ascii="Times New Roman" w:hAnsi="Times New Roman" w:cs="Times New Roman"/>
                <w:lang w:val="ru-RU"/>
              </w:rPr>
              <w:t>Семейные праздники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22.09.2022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ED7539">
            <w:pPr>
              <w:autoSpaceDE w:val="0"/>
              <w:autoSpaceDN w:val="0"/>
              <w:spacing w:before="92" w:after="0" w:line="261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</w:p>
        </w:tc>
      </w:tr>
    </w:tbl>
    <w:p w:rsidR="00DC76CB" w:rsidRPr="00D25F1F" w:rsidRDefault="00DC76CB" w:rsidP="00DC76CB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298" w:right="556" w:bottom="544" w:left="660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44"/>
        <w:gridCol w:w="2274"/>
        <w:gridCol w:w="692"/>
        <w:gridCol w:w="1528"/>
        <w:gridCol w:w="1574"/>
        <w:gridCol w:w="1166"/>
        <w:gridCol w:w="2876"/>
      </w:tblGrid>
      <w:tr w:rsidR="00DC76CB" w:rsidRPr="00D25F1F" w:rsidTr="00F33541">
        <w:trPr>
          <w:trHeight w:hRule="exact" w:val="56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335237" w:rsidRDefault="00ED7539" w:rsidP="00ED7539">
            <w:pPr>
              <w:autoSpaceDE w:val="0"/>
              <w:autoSpaceDN w:val="0"/>
              <w:spacing w:before="92" w:after="0" w:line="261" w:lineRule="auto"/>
              <w:ind w:left="68" w:right="144"/>
              <w:rPr>
                <w:rFonts w:ascii="Times New Roman" w:hAnsi="Times New Roman" w:cs="Times New Roman"/>
                <w:b/>
                <w:lang w:val="ru-RU"/>
              </w:rPr>
            </w:pPr>
            <w:r w:rsidRPr="00335237">
              <w:rPr>
                <w:rFonts w:ascii="Times New Roman" w:hAnsi="Times New Roman" w:cs="Times New Roman"/>
                <w:b/>
                <w:lang w:val="ru-RU"/>
              </w:rPr>
              <w:t>Внешность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26.09.2022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ED7539" w:rsidP="00ED7539">
            <w:pPr>
              <w:autoSpaceDE w:val="0"/>
              <w:autoSpaceDN w:val="0"/>
              <w:spacing w:before="92" w:after="0" w:line="280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  <w:r w:rsidR="00DC76CB" w:rsidRPr="00D25F1F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  <w:tr w:rsidR="00DC76CB" w:rsidRPr="00D25F1F" w:rsidTr="00C639E3">
        <w:trPr>
          <w:trHeight w:hRule="exact" w:val="11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77521C" w:rsidP="0077521C">
            <w:pPr>
              <w:autoSpaceDE w:val="0"/>
              <w:autoSpaceDN w:val="0"/>
              <w:spacing w:before="92" w:after="0" w:line="261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Характер человека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506964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27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.09.2022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77521C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</w:p>
        </w:tc>
      </w:tr>
      <w:tr w:rsidR="00DC76CB" w:rsidRPr="00CA2ED6" w:rsidTr="00BD7E92">
        <w:trPr>
          <w:trHeight w:hRule="exact" w:val="102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77521C" w:rsidP="00FB146F">
            <w:pPr>
              <w:autoSpaceDE w:val="0"/>
              <w:autoSpaceDN w:val="0"/>
              <w:spacing w:before="92" w:after="0" w:line="261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Вопросы в будущем простом времени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29.09.2022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1A429E" w:rsidRDefault="00BD7E92">
            <w:pPr>
              <w:autoSpaceDE w:val="0"/>
              <w:autoSpaceDN w:val="0"/>
              <w:spacing w:before="94" w:after="0" w:line="261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Самооценка с использованием «Оценочного листа»</w:t>
            </w:r>
          </w:p>
        </w:tc>
      </w:tr>
      <w:tr w:rsidR="00DC76CB" w:rsidRPr="00D25F1F" w:rsidTr="001A429E">
        <w:trPr>
          <w:trHeight w:hRule="exact" w:val="173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335237" w:rsidRDefault="00335237" w:rsidP="000F41CD">
            <w:pPr>
              <w:autoSpaceDE w:val="0"/>
              <w:autoSpaceDN w:val="0"/>
              <w:spacing w:before="66" w:after="0" w:line="261" w:lineRule="auto"/>
              <w:ind w:left="68" w:righ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Модальные</w:t>
            </w:r>
            <w:r w:rsidRPr="007752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глаголы</w:t>
            </w:r>
            <w:r>
              <w:rPr>
                <w:rFonts w:ascii="Times New Roman" w:hAnsi="Times New Roman" w:cs="Times New Roman"/>
              </w:rPr>
              <w:t xml:space="preserve"> must\should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1A429E" w:rsidRDefault="001A429E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1A429E" w:rsidRDefault="001A429E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1A429E" w:rsidRDefault="001A429E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1A429E" w:rsidP="00FB146F">
            <w:pPr>
              <w:autoSpaceDE w:val="0"/>
              <w:autoSpaceDN w:val="0"/>
              <w:spacing w:before="92" w:after="0" w:line="268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</w:p>
        </w:tc>
      </w:tr>
      <w:tr w:rsidR="001A429E" w:rsidRPr="00D25F1F" w:rsidTr="00C639E3">
        <w:trPr>
          <w:trHeight w:hRule="exact" w:val="173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29E" w:rsidRPr="001A429E" w:rsidRDefault="001A429E" w:rsidP="001A429E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29E" w:rsidRPr="00D25F1F" w:rsidRDefault="000F41CD" w:rsidP="001A429E">
            <w:pPr>
              <w:autoSpaceDE w:val="0"/>
              <w:autoSpaceDN w:val="0"/>
              <w:spacing w:before="92" w:after="0" w:line="261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Модальный</w:t>
            </w:r>
            <w:r w:rsidRPr="000F41C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глагол </w:t>
            </w:r>
            <w:r>
              <w:rPr>
                <w:rFonts w:ascii="Times New Roman" w:hAnsi="Times New Roman" w:cs="Times New Roman"/>
              </w:rPr>
              <w:t>have</w:t>
            </w:r>
            <w:r w:rsidRPr="000F41C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</w:p>
          <w:p w:rsidR="001A429E" w:rsidRPr="00D25F1F" w:rsidRDefault="001A429E" w:rsidP="001A429E">
            <w:pPr>
              <w:autoSpaceDE w:val="0"/>
              <w:autoSpaceDN w:val="0"/>
              <w:spacing w:before="66" w:after="0" w:line="261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04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.10.2022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br/>
            </w:r>
            <w:r w:rsidR="000F41CD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</w:p>
        </w:tc>
      </w:tr>
      <w:tr w:rsidR="001A429E" w:rsidRPr="00D25F1F" w:rsidTr="00C639E3">
        <w:trPr>
          <w:trHeight w:hRule="exact" w:val="109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16.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29E" w:rsidRPr="0077521C" w:rsidRDefault="000F41CD" w:rsidP="001A429E">
            <w:pPr>
              <w:autoSpaceDE w:val="0"/>
              <w:autoSpaceDN w:val="0"/>
              <w:spacing w:before="92" w:after="0" w:line="268" w:lineRule="auto"/>
              <w:ind w:left="68" w:right="144"/>
              <w:rPr>
                <w:rFonts w:ascii="Times New Roman" w:hAnsi="Times New Roman" w:cs="Times New Roman"/>
                <w:b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Написание письма своему другу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06.10.2022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77521C" w:rsidRDefault="000F41CD" w:rsidP="001A429E">
            <w:pPr>
              <w:autoSpaceDE w:val="0"/>
              <w:autoSpaceDN w:val="0"/>
              <w:spacing w:before="92" w:after="0" w:line="261" w:lineRule="auto"/>
              <w:ind w:left="68"/>
              <w:rPr>
                <w:rFonts w:ascii="Times New Roman" w:hAnsi="Times New Roman" w:cs="Times New Roman"/>
                <w:b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</w:p>
        </w:tc>
      </w:tr>
      <w:tr w:rsidR="001A429E" w:rsidRPr="00D25F1F" w:rsidTr="00C639E3">
        <w:trPr>
          <w:trHeight w:hRule="exact" w:val="109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17.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29E" w:rsidRPr="00D25F1F" w:rsidRDefault="001A429E" w:rsidP="001A429E">
            <w:pPr>
              <w:autoSpaceDE w:val="0"/>
              <w:autoSpaceDN w:val="0"/>
              <w:spacing w:before="66" w:after="0" w:line="228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A429E" w:rsidRPr="0077521C" w:rsidRDefault="0077521C" w:rsidP="0077521C">
            <w:pPr>
              <w:autoSpaceDE w:val="0"/>
              <w:autoSpaceDN w:val="0"/>
              <w:spacing w:before="66" w:after="0" w:line="228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7521C">
              <w:rPr>
                <w:rFonts w:ascii="Times New Roman" w:hAnsi="Times New Roman" w:cs="Times New Roman"/>
                <w:b/>
                <w:lang w:val="ru-RU"/>
              </w:rPr>
              <w:t>Контрольная работа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10.10.2022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77521C" w:rsidRDefault="0077521C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b/>
                <w:lang w:val="ru-RU"/>
              </w:rPr>
            </w:pPr>
            <w:r w:rsidRPr="0077521C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  <w:lang w:val="ru-RU"/>
              </w:rPr>
              <w:t>Контрольная работа</w:t>
            </w:r>
          </w:p>
        </w:tc>
      </w:tr>
      <w:tr w:rsidR="001A429E" w:rsidRPr="00D25F1F" w:rsidTr="008065D5">
        <w:trPr>
          <w:trHeight w:hRule="exact" w:val="13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18.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29E" w:rsidRPr="00335237" w:rsidRDefault="001A429E" w:rsidP="001A429E">
            <w:pPr>
              <w:autoSpaceDE w:val="0"/>
              <w:autoSpaceDN w:val="0"/>
              <w:spacing w:before="92" w:after="0" w:line="268" w:lineRule="auto"/>
              <w:ind w:right="28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5237">
              <w:rPr>
                <w:rFonts w:ascii="Times New Roman" w:hAnsi="Times New Roman" w:cs="Times New Roman"/>
                <w:b/>
                <w:lang w:val="ru-RU"/>
              </w:rPr>
              <w:t>Досуг и увлечения/хобби подростка (чтение</w:t>
            </w:r>
            <w:r w:rsidR="00335237">
              <w:rPr>
                <w:rFonts w:ascii="Times New Roman" w:hAnsi="Times New Roman" w:cs="Times New Roman"/>
                <w:b/>
                <w:lang w:val="ru-RU"/>
              </w:rPr>
              <w:t>, кино, спорт)</w:t>
            </w:r>
          </w:p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right="2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Компьютер и мои увлечения.</w:t>
            </w:r>
          </w:p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right="2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Контрольная работа по теме: "Моя семья. "</w:t>
            </w:r>
          </w:p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right="2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Какое хобби интереснее?</w:t>
            </w:r>
          </w:p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right="2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Добровольные помощники.</w:t>
            </w:r>
          </w:p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right="2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Настоящее совершённое время.</w:t>
            </w:r>
          </w:p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right="2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Музыка и хобби.</w:t>
            </w:r>
            <w:r w:rsidRPr="00D25F1F">
              <w:rPr>
                <w:rFonts w:ascii="Times New Roman" w:hAnsi="Times New Roman" w:cs="Times New Roman"/>
              </w:rPr>
              <w:t> </w:t>
            </w:r>
          </w:p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right="2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Подготовка к школьному концерту.</w:t>
            </w:r>
          </w:p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right="2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 xml:space="preserve">Построение предложений со словами </w:t>
            </w:r>
            <w:r w:rsidRPr="00D25F1F">
              <w:rPr>
                <w:rFonts w:ascii="Times New Roman" w:hAnsi="Times New Roman" w:cs="Times New Roman"/>
              </w:rPr>
              <w:t>yet</w:t>
            </w:r>
            <w:r w:rsidRPr="00D25F1F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25F1F">
              <w:rPr>
                <w:rFonts w:ascii="Times New Roman" w:hAnsi="Times New Roman" w:cs="Times New Roman"/>
              </w:rPr>
              <w:t>just</w:t>
            </w:r>
            <w:r w:rsidRPr="00D25F1F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25F1F">
              <w:rPr>
                <w:rFonts w:ascii="Times New Roman" w:hAnsi="Times New Roman" w:cs="Times New Roman"/>
              </w:rPr>
              <w:t>already</w:t>
            </w:r>
            <w:r w:rsidRPr="00D25F1F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right="2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Увлечения друзей. Проведение концерта.</w:t>
            </w:r>
          </w:p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right="2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Урок чтения: "Новости о ЗОЖ".</w:t>
            </w:r>
          </w:p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right="2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Распорядок дня школьника.</w:t>
            </w:r>
          </w:p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right="2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Режим труда и отдыха.</w:t>
            </w:r>
          </w:p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right="2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 xml:space="preserve">Здоровое питание. </w:t>
            </w:r>
          </w:p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right="2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 xml:space="preserve">Полезная и вредная еда. </w:t>
            </w:r>
          </w:p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right="2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 xml:space="preserve">Порядок слов </w:t>
            </w:r>
            <w:proofErr w:type="spellStart"/>
            <w:r w:rsidRPr="00D25F1F">
              <w:rPr>
                <w:rFonts w:ascii="Times New Roman" w:hAnsi="Times New Roman" w:cs="Times New Roman"/>
                <w:lang w:val="ru-RU"/>
              </w:rPr>
              <w:t>ванглийском</w:t>
            </w:r>
            <w:proofErr w:type="spellEnd"/>
            <w:r w:rsidRPr="00D25F1F">
              <w:rPr>
                <w:rFonts w:ascii="Times New Roman" w:hAnsi="Times New Roman" w:cs="Times New Roman"/>
                <w:lang w:val="ru-RU"/>
              </w:rPr>
              <w:t xml:space="preserve"> предложении.</w:t>
            </w:r>
          </w:p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right="2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Настоящее длительное время.</w:t>
            </w:r>
          </w:p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right="2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Глаголы, которые не используются в настоящем длительном времени.</w:t>
            </w:r>
          </w:p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right="2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Путешествие и питание в дороге.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11.10.2022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</w:p>
        </w:tc>
      </w:tr>
      <w:tr w:rsidR="001A429E" w:rsidRPr="00D25F1F" w:rsidTr="00C639E3">
        <w:trPr>
          <w:trHeight w:hRule="exact" w:val="109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68" w:lineRule="auto"/>
              <w:ind w:left="68" w:right="2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 xml:space="preserve">Компьютер и мои увлечения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13.10.2022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</w:p>
        </w:tc>
      </w:tr>
      <w:tr w:rsidR="001A429E" w:rsidRPr="00D25F1F" w:rsidTr="008C1736">
        <w:trPr>
          <w:trHeight w:hRule="exact" w:val="109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29E" w:rsidRPr="00787E7F" w:rsidRDefault="0077521C" w:rsidP="0077521C">
            <w:pPr>
              <w:autoSpaceDE w:val="0"/>
              <w:autoSpaceDN w:val="0"/>
              <w:spacing w:before="92" w:after="0" w:line="268" w:lineRule="auto"/>
              <w:ind w:right="288"/>
              <w:rPr>
                <w:rFonts w:ascii="Times New Roman" w:hAnsi="Times New Roman" w:cs="Times New Roman"/>
                <w:lang w:val="ru-RU"/>
              </w:rPr>
            </w:pPr>
            <w:r w:rsidRPr="00787E7F">
              <w:rPr>
                <w:rFonts w:ascii="Times New Roman" w:hAnsi="Times New Roman" w:cs="Times New Roman"/>
                <w:lang w:val="ru-RU"/>
              </w:rPr>
              <w:t>Может сходим в кафе?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17.10.2022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8A3CE6" w:rsidRDefault="008A3CE6" w:rsidP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1A429E" w:rsidRPr="00D25F1F" w:rsidTr="00FB146F">
        <w:trPr>
          <w:trHeight w:hRule="exact" w:val="121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29E" w:rsidRPr="00787E7F" w:rsidRDefault="00787E7F" w:rsidP="001A429E">
            <w:pPr>
              <w:autoSpaceDE w:val="0"/>
              <w:autoSpaceDN w:val="0"/>
              <w:spacing w:before="92" w:after="0" w:line="261" w:lineRule="auto"/>
              <w:ind w:left="68" w:right="576"/>
              <w:rPr>
                <w:rFonts w:ascii="Times New Roman" w:hAnsi="Times New Roman" w:cs="Times New Roman"/>
                <w:lang w:val="ru-RU"/>
              </w:rPr>
            </w:pPr>
            <w:r w:rsidRPr="00787E7F">
              <w:rPr>
                <w:rFonts w:ascii="Times New Roman" w:hAnsi="Times New Roman" w:cs="Times New Roman"/>
                <w:lang w:val="ru-RU"/>
              </w:rPr>
              <w:t>Обязанности по дому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18.10.2022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8A3CE6" w:rsidRDefault="008A3CE6" w:rsidP="001A429E">
            <w:pPr>
              <w:autoSpaceDE w:val="0"/>
              <w:autoSpaceDN w:val="0"/>
              <w:spacing w:before="92" w:after="0" w:line="261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1A429E" w:rsidRPr="00D25F1F" w:rsidTr="008C1736">
        <w:trPr>
          <w:trHeight w:hRule="exact" w:val="122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29E" w:rsidRPr="00D25F1F" w:rsidRDefault="001A429E" w:rsidP="001A429E">
            <w:pPr>
              <w:autoSpaceDE w:val="0"/>
              <w:autoSpaceDN w:val="0"/>
              <w:spacing w:before="94" w:after="0" w:line="26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Добровольные помощники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20.10.2022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29E" w:rsidRPr="00D25F1F" w:rsidRDefault="001A429E" w:rsidP="001A429E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</w:tbl>
    <w:p w:rsidR="00DC76CB" w:rsidRPr="00D25F1F" w:rsidRDefault="00DC76CB" w:rsidP="00DC76CB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DC76CB" w:rsidRPr="00D25F1F" w:rsidRDefault="00DC76CB" w:rsidP="00DC76CB">
      <w:pPr>
        <w:spacing w:after="0"/>
        <w:rPr>
          <w:rFonts w:ascii="Times New Roman" w:hAnsi="Times New Roman" w:cs="Times New Roman"/>
        </w:rPr>
        <w:sectPr w:rsidR="00DC76CB" w:rsidRPr="00D25F1F">
          <w:pgSz w:w="11900" w:h="16840"/>
          <w:pgMar w:top="284" w:right="556" w:bottom="832" w:left="660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44"/>
        <w:gridCol w:w="2274"/>
        <w:gridCol w:w="692"/>
        <w:gridCol w:w="1528"/>
        <w:gridCol w:w="1574"/>
        <w:gridCol w:w="1166"/>
        <w:gridCol w:w="2876"/>
      </w:tblGrid>
      <w:tr w:rsidR="00DC76CB" w:rsidRPr="00D25F1F" w:rsidTr="008C1736">
        <w:trPr>
          <w:trHeight w:hRule="exact" w:val="14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8E34E8">
            <w:pPr>
              <w:autoSpaceDE w:val="0"/>
              <w:autoSpaceDN w:val="0"/>
              <w:spacing w:before="92" w:after="0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Настоящее совершённое время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326281">
              <w:rPr>
                <w:rFonts w:ascii="Times New Roman" w:eastAsia="Times New Roman" w:hAnsi="Times New Roman" w:cs="Times New Roman"/>
                <w:w w:val="98"/>
                <w:sz w:val="23"/>
              </w:rPr>
              <w:t xml:space="preserve">31.10.2022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FB146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</w:tc>
      </w:tr>
      <w:tr w:rsidR="00DC76CB" w:rsidRPr="00D25F1F" w:rsidTr="008C1736">
        <w:trPr>
          <w:trHeight w:hRule="exact" w:val="78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62015D">
            <w:pPr>
              <w:autoSpaceDE w:val="0"/>
              <w:autoSpaceDN w:val="0"/>
              <w:spacing w:before="94" w:after="0" w:line="261" w:lineRule="auto"/>
              <w:ind w:left="68" w:right="432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hAnsi="Times New Roman" w:cs="Times New Roman"/>
              </w:rPr>
              <w:t>Моё</w:t>
            </w:r>
            <w:proofErr w:type="spellEnd"/>
            <w:r w:rsidR="008E34E8" w:rsidRPr="00D25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34E8" w:rsidRPr="00D25F1F">
              <w:rPr>
                <w:rFonts w:ascii="Times New Roman" w:hAnsi="Times New Roman" w:cs="Times New Roman"/>
              </w:rPr>
              <w:t>хобби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01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.11.2022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326281">
            <w:pPr>
              <w:autoSpaceDE w:val="0"/>
              <w:autoSpaceDN w:val="0"/>
              <w:spacing w:before="94" w:after="0" w:line="261" w:lineRule="auto"/>
              <w:ind w:left="68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DC76CB" w:rsidRPr="00D25F1F" w:rsidTr="008C1736">
        <w:trPr>
          <w:trHeight w:hRule="exact" w:val="109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8E34E8">
            <w:pPr>
              <w:autoSpaceDE w:val="0"/>
              <w:autoSpaceDN w:val="0"/>
              <w:spacing w:before="92" w:after="0" w:line="261" w:lineRule="auto"/>
              <w:ind w:left="68" w:right="576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hAnsi="Times New Roman" w:cs="Times New Roman"/>
              </w:rPr>
              <w:t>Подготовка</w:t>
            </w:r>
            <w:proofErr w:type="spellEnd"/>
            <w:r w:rsidRPr="00D25F1F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D25F1F">
              <w:rPr>
                <w:rFonts w:ascii="Times New Roman" w:hAnsi="Times New Roman" w:cs="Times New Roman"/>
              </w:rPr>
              <w:t>школьному</w:t>
            </w:r>
            <w:proofErr w:type="spellEnd"/>
            <w:r w:rsidRPr="00D25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F1F">
              <w:rPr>
                <w:rFonts w:ascii="Times New Roman" w:hAnsi="Times New Roman" w:cs="Times New Roman"/>
              </w:rPr>
              <w:t>концерту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03.11.2022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62015D" w:rsidP="0062015D">
            <w:pPr>
              <w:autoSpaceDE w:val="0"/>
              <w:autoSpaceDN w:val="0"/>
              <w:spacing w:before="92" w:after="0" w:line="268" w:lineRule="auto"/>
              <w:ind w:left="68" w:right="288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с</w:t>
            </w:r>
            <w:r w:rsidR="00DC76CB" w:rsidRPr="00D25F1F">
              <w:rPr>
                <w:rFonts w:ascii="Times New Roman" w:hAnsi="Times New Roman" w:cs="Times New Roman"/>
              </w:rPr>
              <w:br/>
            </w:r>
          </w:p>
        </w:tc>
      </w:tr>
      <w:tr w:rsidR="00DC76CB" w:rsidRPr="00CA2ED6" w:rsidTr="008C1736">
        <w:trPr>
          <w:trHeight w:hRule="exact" w:val="14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26.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8E34E8">
            <w:pPr>
              <w:autoSpaceDE w:val="0"/>
              <w:autoSpaceDN w:val="0"/>
              <w:spacing w:before="92" w:after="0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 xml:space="preserve">Построение предложений со словами </w:t>
            </w:r>
            <w:proofErr w:type="spellStart"/>
            <w:r w:rsidRPr="00D25F1F">
              <w:rPr>
                <w:rFonts w:ascii="Times New Roman" w:hAnsi="Times New Roman" w:cs="Times New Roman"/>
                <w:lang w:val="ru-RU"/>
              </w:rPr>
              <w:t>yet</w:t>
            </w:r>
            <w:proofErr w:type="spellEnd"/>
            <w:r w:rsidRPr="00D25F1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25F1F">
              <w:rPr>
                <w:rFonts w:ascii="Times New Roman" w:hAnsi="Times New Roman" w:cs="Times New Roman"/>
                <w:lang w:val="ru-RU"/>
              </w:rPr>
              <w:t>just</w:t>
            </w:r>
            <w:proofErr w:type="spellEnd"/>
            <w:r w:rsidRPr="00D25F1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25F1F">
              <w:rPr>
                <w:rFonts w:ascii="Times New Roman" w:hAnsi="Times New Roman" w:cs="Times New Roman"/>
                <w:lang w:val="ru-RU"/>
              </w:rPr>
              <w:t>already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07.11.2022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D7E92">
            <w:pPr>
              <w:autoSpaceDE w:val="0"/>
              <w:autoSpaceDN w:val="0"/>
              <w:spacing w:before="92" w:after="0" w:line="261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Самооценка с использованием «Оценочного листа»</w:t>
            </w:r>
          </w:p>
        </w:tc>
      </w:tr>
      <w:tr w:rsidR="00DC76CB" w:rsidRPr="00D25F1F" w:rsidTr="00FB146F">
        <w:trPr>
          <w:trHeight w:hRule="exact" w:val="109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27.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4E8" w:rsidRPr="00D25F1F" w:rsidRDefault="008E34E8">
            <w:pPr>
              <w:autoSpaceDE w:val="0"/>
              <w:autoSpaceDN w:val="0"/>
              <w:spacing w:before="96" w:after="0" w:line="268" w:lineRule="auto"/>
              <w:ind w:left="68" w:right="144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hAnsi="Times New Roman" w:cs="Times New Roman"/>
              </w:rPr>
              <w:t>Увлечения</w:t>
            </w:r>
            <w:proofErr w:type="spellEnd"/>
            <w:r w:rsidRPr="00D25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F1F">
              <w:rPr>
                <w:rFonts w:ascii="Times New Roman" w:hAnsi="Times New Roman" w:cs="Times New Roman"/>
              </w:rPr>
              <w:t>друзей</w:t>
            </w:r>
            <w:proofErr w:type="spellEnd"/>
          </w:p>
          <w:p w:rsidR="00DC76CB" w:rsidRPr="00D25F1F" w:rsidRDefault="00DC76CB">
            <w:pPr>
              <w:autoSpaceDE w:val="0"/>
              <w:autoSpaceDN w:val="0"/>
              <w:spacing w:before="96" w:after="0" w:line="268" w:lineRule="auto"/>
              <w:ind w:left="68" w:right="144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08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.11.2022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62015D">
            <w:pPr>
              <w:autoSpaceDE w:val="0"/>
              <w:autoSpaceDN w:val="0"/>
              <w:spacing w:before="96" w:after="0" w:line="268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с</w:t>
            </w:r>
          </w:p>
        </w:tc>
      </w:tr>
      <w:tr w:rsidR="00DC76CB" w:rsidRPr="00787E7F" w:rsidTr="00FB146F">
        <w:trPr>
          <w:trHeight w:hRule="exact" w:val="11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28.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787E7F" w:rsidRDefault="00335237" w:rsidP="00787E7F">
            <w:pPr>
              <w:autoSpaceDE w:val="0"/>
              <w:autoSpaceDN w:val="0"/>
              <w:spacing w:before="66" w:after="0" w:line="228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87E7F">
              <w:rPr>
                <w:rFonts w:ascii="Times New Roman" w:hAnsi="Times New Roman" w:cs="Times New Roman"/>
                <w:b/>
                <w:lang w:val="ru-RU"/>
              </w:rPr>
              <w:t>Здоровый образ жизни</w:t>
            </w:r>
            <w:r w:rsidR="00787E7F">
              <w:rPr>
                <w:rFonts w:ascii="Times New Roman" w:hAnsi="Times New Roman" w:cs="Times New Roman"/>
                <w:b/>
                <w:lang w:val="ru-RU"/>
              </w:rPr>
              <w:t>. Хорошие и плохие привычки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787E7F" w:rsidRDefault="00DC76CB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787E7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787E7F" w:rsidRDefault="00780399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787E7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787E7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787E7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787E7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 xml:space="preserve">10.11.2022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787E7F" w:rsidRDefault="0062015D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787E7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с</w:t>
            </w:r>
          </w:p>
        </w:tc>
      </w:tr>
      <w:tr w:rsidR="00DC76CB" w:rsidRPr="00787E7F" w:rsidTr="00FB146F">
        <w:trPr>
          <w:trHeight w:hRule="exact" w:val="141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787E7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787E7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29.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335237">
            <w:pPr>
              <w:autoSpaceDE w:val="0"/>
              <w:autoSpaceDN w:val="0"/>
              <w:spacing w:before="92" w:after="0"/>
              <w:ind w:left="68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Распорядок дня школьника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787E7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787E7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787E7F" w:rsidRDefault="00780399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787E7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787E7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787E7F" w:rsidRDefault="00B746F4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787E7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14</w:t>
            </w:r>
            <w:r w:rsidR="00DC76CB" w:rsidRPr="00787E7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 xml:space="preserve">.11.2022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787E7F" w:rsidRDefault="0062015D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787E7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с</w:t>
            </w:r>
          </w:p>
        </w:tc>
      </w:tr>
      <w:tr w:rsidR="00DC76CB" w:rsidRPr="00D25F1F" w:rsidTr="008C1736">
        <w:trPr>
          <w:trHeight w:hRule="exact" w:val="173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787E7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787E7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30.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787E7F" w:rsidRDefault="00787E7F">
            <w:pPr>
              <w:autoSpaceDE w:val="0"/>
              <w:autoSpaceDN w:val="0"/>
              <w:spacing w:before="66" w:after="0" w:line="261" w:lineRule="auto"/>
              <w:ind w:left="68" w:right="7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Режим труда и отдыха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787E7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787E7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787E7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787E7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787E7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787E7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787E7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787E7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</w:t>
            </w:r>
            <w:r w:rsidR="00B746F4" w:rsidRPr="00787E7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5</w:t>
            </w:r>
            <w:r w:rsidRPr="00787E7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 xml:space="preserve">.11.2022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 w:rsidP="0062015D">
            <w:pPr>
              <w:autoSpaceDE w:val="0"/>
              <w:autoSpaceDN w:val="0"/>
              <w:spacing w:before="92" w:after="0" w:line="268" w:lineRule="auto"/>
              <w:ind w:left="68" w:right="288"/>
              <w:rPr>
                <w:rFonts w:ascii="Times New Roman" w:hAnsi="Times New Roman" w:cs="Times New Roman"/>
              </w:rPr>
            </w:pPr>
            <w:proofErr w:type="spellStart"/>
            <w:r w:rsidRPr="00787E7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й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r w:rsidRPr="00D25F1F">
              <w:rPr>
                <w:rFonts w:ascii="Times New Roman" w:hAnsi="Times New Roman" w:cs="Times New Roman"/>
              </w:rPr>
              <w:br/>
            </w:r>
          </w:p>
        </w:tc>
      </w:tr>
      <w:tr w:rsidR="00DC76CB" w:rsidRPr="00D25F1F" w:rsidTr="008C1736">
        <w:trPr>
          <w:trHeight w:hRule="exact" w:val="78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31.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787E7F">
            <w:pPr>
              <w:autoSpaceDE w:val="0"/>
              <w:autoSpaceDN w:val="0"/>
              <w:spacing w:before="92" w:after="0" w:line="261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Здоровое питание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18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.11.2022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FB146F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</w:tc>
      </w:tr>
      <w:tr w:rsidR="00DC76CB" w:rsidRPr="00D25F1F" w:rsidTr="008C1736">
        <w:trPr>
          <w:trHeight w:hRule="exact" w:val="109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32.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4E8" w:rsidRPr="00D25F1F" w:rsidRDefault="008E34E8" w:rsidP="008E34E8">
            <w:pPr>
              <w:autoSpaceDE w:val="0"/>
              <w:autoSpaceDN w:val="0"/>
              <w:spacing w:before="92" w:after="0" w:line="261" w:lineRule="auto"/>
              <w:ind w:left="68"/>
              <w:rPr>
                <w:rFonts w:ascii="Times New Roman" w:hAnsi="Times New Roman" w:cs="Times New Roman"/>
                <w:lang w:val="ru-RU"/>
              </w:rPr>
            </w:pPr>
          </w:p>
          <w:p w:rsidR="00DC76CB" w:rsidRPr="00D25F1F" w:rsidRDefault="004D2F96" w:rsidP="008E34E8">
            <w:pPr>
              <w:autoSpaceDE w:val="0"/>
              <w:autoSpaceDN w:val="0"/>
              <w:spacing w:before="92" w:after="0" w:line="261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 - за здоровый образ жизни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21.11.2022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FB146F" w:rsidP="00FB146F">
            <w:pPr>
              <w:autoSpaceDE w:val="0"/>
              <w:autoSpaceDN w:val="0"/>
              <w:spacing w:before="92" w:after="0" w:line="268" w:lineRule="auto"/>
              <w:ind w:left="68" w:right="432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  <w:r w:rsidR="00DC76CB" w:rsidRPr="00D25F1F">
              <w:rPr>
                <w:rFonts w:ascii="Times New Roman" w:hAnsi="Times New Roman" w:cs="Times New Roman"/>
              </w:rPr>
              <w:br/>
            </w:r>
          </w:p>
        </w:tc>
      </w:tr>
      <w:tr w:rsidR="00DC76CB" w:rsidRPr="00D25F1F" w:rsidTr="008C1736">
        <w:trPr>
          <w:trHeight w:hRule="exact" w:val="109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33.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4D2F96">
            <w:pPr>
              <w:autoSpaceDE w:val="0"/>
              <w:autoSpaceDN w:val="0"/>
              <w:spacing w:before="92" w:after="0" w:line="268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Здоровые привычки моей семьи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22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.11.2022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F50998" w:rsidRDefault="00F50998">
            <w:pPr>
              <w:autoSpaceDE w:val="0"/>
              <w:autoSpaceDN w:val="0"/>
              <w:spacing w:before="92" w:after="0" w:line="268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DC76CB" w:rsidRPr="00CA2ED6" w:rsidTr="008C1736">
        <w:trPr>
          <w:trHeight w:hRule="exact" w:val="203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34.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8E34E8">
            <w:pPr>
              <w:autoSpaceDE w:val="0"/>
              <w:autoSpaceDN w:val="0"/>
              <w:spacing w:before="66" w:after="0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Порядок слов в английском предложении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24.11.2022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D7E92" w:rsidP="0045385F">
            <w:pPr>
              <w:autoSpaceDE w:val="0"/>
              <w:autoSpaceDN w:val="0"/>
              <w:spacing w:before="92" w:after="0"/>
              <w:ind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Самооценка с использованием «Оценочного листа»</w:t>
            </w:r>
            <w:r w:rsidR="00DC76CB" w:rsidRPr="00D25F1F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</w:tbl>
    <w:p w:rsidR="00DC76CB" w:rsidRPr="00D25F1F" w:rsidRDefault="00DC76CB" w:rsidP="00DC76CB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284" w:right="556" w:bottom="590" w:left="660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686"/>
        <w:gridCol w:w="692"/>
        <w:gridCol w:w="1528"/>
        <w:gridCol w:w="1574"/>
        <w:gridCol w:w="1166"/>
        <w:gridCol w:w="2876"/>
      </w:tblGrid>
      <w:tr w:rsidR="00DC76CB" w:rsidRPr="00D25F1F" w:rsidTr="00ED7539">
        <w:trPr>
          <w:trHeight w:hRule="exact" w:val="8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35.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8E34E8">
            <w:pPr>
              <w:autoSpaceDE w:val="0"/>
              <w:autoSpaceDN w:val="0"/>
              <w:spacing w:before="92" w:after="0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Настоящее длительное время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 xml:space="preserve">28.11.2022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 w:rsidP="00FB146F">
            <w:pPr>
              <w:autoSpaceDE w:val="0"/>
              <w:autoSpaceDN w:val="0"/>
              <w:spacing w:before="92" w:after="0" w:line="261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Письменный контрол</w:t>
            </w:r>
            <w:r w:rsidR="00FB146F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ь</w:t>
            </w:r>
          </w:p>
        </w:tc>
      </w:tr>
      <w:tr w:rsidR="00DC76CB" w:rsidRPr="00D25F1F" w:rsidTr="00257428">
        <w:trPr>
          <w:trHeight w:hRule="exact" w:val="10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36.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8E34E8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Глаголы, которые не используются в настоящем длительном времени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29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.11.2022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FB146F" w:rsidP="00FB146F">
            <w:pPr>
              <w:autoSpaceDE w:val="0"/>
              <w:autoSpaceDN w:val="0"/>
              <w:spacing w:before="94" w:after="0" w:line="268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Тестирование</w:t>
            </w:r>
          </w:p>
        </w:tc>
      </w:tr>
      <w:tr w:rsidR="00DC76CB" w:rsidRPr="003847B9" w:rsidTr="0062015D">
        <w:trPr>
          <w:trHeight w:hRule="exact" w:val="13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37.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8E34E8" w:rsidP="00257428">
            <w:pPr>
              <w:autoSpaceDE w:val="0"/>
              <w:autoSpaceDN w:val="0"/>
              <w:spacing w:after="0" w:line="261" w:lineRule="auto"/>
              <w:ind w:left="68" w:right="864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 xml:space="preserve">Путешествие и питание в </w:t>
            </w:r>
            <w:r w:rsidR="00257428" w:rsidRPr="00D25F1F">
              <w:rPr>
                <w:rFonts w:ascii="Times New Roman" w:hAnsi="Times New Roman" w:cs="Times New Roman"/>
                <w:lang w:val="ru-RU"/>
              </w:rPr>
              <w:t>дороге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01.12.2022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1A429E">
            <w:pPr>
              <w:autoSpaceDE w:val="0"/>
              <w:autoSpaceDN w:val="0"/>
              <w:spacing w:before="94" w:after="0" w:line="261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DC76CB" w:rsidRPr="00D25F1F" w:rsidTr="00257428">
        <w:trPr>
          <w:trHeight w:hRule="exact" w:val="14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38.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4D2F96" w:rsidRDefault="0062015D" w:rsidP="0062015D">
            <w:pPr>
              <w:autoSpaceDE w:val="0"/>
              <w:autoSpaceDN w:val="0"/>
              <w:spacing w:before="92" w:after="0"/>
              <w:ind w:left="68"/>
              <w:rPr>
                <w:rFonts w:ascii="Times New Roman" w:hAnsi="Times New Roman" w:cs="Times New Roman"/>
                <w:b/>
                <w:lang w:val="ru-RU"/>
              </w:rPr>
            </w:pPr>
            <w:r w:rsidRPr="004D2F96">
              <w:rPr>
                <w:rFonts w:ascii="Times New Roman" w:hAnsi="Times New Roman" w:cs="Times New Roman"/>
                <w:b/>
                <w:lang w:val="ru-RU"/>
              </w:rPr>
              <w:t>Покупки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05.12.2022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62015D">
            <w:pPr>
              <w:autoSpaceDE w:val="0"/>
              <w:autoSpaceDN w:val="0"/>
              <w:spacing w:before="92" w:after="0" w:line="261" w:lineRule="auto"/>
              <w:ind w:left="68" w:right="288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</w:tc>
      </w:tr>
      <w:tr w:rsidR="00DC76CB" w:rsidRPr="00D25F1F" w:rsidTr="00257428">
        <w:trPr>
          <w:trHeight w:hRule="exact" w:val="10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39.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311C49">
            <w:pPr>
              <w:autoSpaceDE w:val="0"/>
              <w:autoSpaceDN w:val="0"/>
              <w:spacing w:before="96" w:after="0" w:line="268" w:lineRule="auto"/>
              <w:ind w:left="68" w:right="144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hAnsi="Times New Roman" w:cs="Times New Roman"/>
              </w:rPr>
              <w:t>Магазины</w:t>
            </w:r>
            <w:proofErr w:type="spellEnd"/>
            <w:r w:rsidRPr="00D25F1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25F1F">
              <w:rPr>
                <w:rFonts w:ascii="Times New Roman" w:hAnsi="Times New Roman" w:cs="Times New Roman"/>
              </w:rPr>
              <w:t>Великобритании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06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.12.2022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7065CC">
            <w:pPr>
              <w:autoSpaceDE w:val="0"/>
              <w:autoSpaceDN w:val="0"/>
              <w:spacing w:before="96" w:after="0" w:line="268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</w:tc>
      </w:tr>
      <w:tr w:rsidR="007065CC" w:rsidRPr="00CA2ED6" w:rsidTr="00BD7E92">
        <w:trPr>
          <w:trHeight w:hRule="exact" w:val="10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40.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68" w:lineRule="auto"/>
              <w:ind w:right="288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hAnsi="Times New Roman" w:cs="Times New Roman"/>
              </w:rPr>
              <w:t>Урок</w:t>
            </w:r>
            <w:proofErr w:type="spellEnd"/>
            <w:r w:rsidRPr="00D25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F1F">
              <w:rPr>
                <w:rFonts w:ascii="Times New Roman" w:hAnsi="Times New Roman" w:cs="Times New Roman"/>
              </w:rPr>
              <w:t>чтения</w:t>
            </w:r>
            <w:proofErr w:type="spellEnd"/>
            <w:r w:rsidRPr="00D25F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25F1F">
              <w:rPr>
                <w:rFonts w:ascii="Times New Roman" w:hAnsi="Times New Roman" w:cs="Times New Roman"/>
              </w:rPr>
              <w:t>Музей</w:t>
            </w:r>
            <w:proofErr w:type="spellEnd"/>
            <w:r w:rsidRPr="00D25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F1F">
              <w:rPr>
                <w:rFonts w:ascii="Times New Roman" w:hAnsi="Times New Roman" w:cs="Times New Roman"/>
              </w:rPr>
              <w:t>шоколада</w:t>
            </w:r>
            <w:proofErr w:type="spellEnd"/>
            <w:r w:rsidRPr="00D25F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08.12.2022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5CC" w:rsidRPr="00BD7E92" w:rsidRDefault="00BD7E92" w:rsidP="007065CC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Самооценка с использованием «Оценочного листа»</w:t>
            </w:r>
          </w:p>
        </w:tc>
      </w:tr>
      <w:tr w:rsidR="007065CC" w:rsidRPr="00D25F1F" w:rsidTr="0049472C">
        <w:trPr>
          <w:trHeight w:hRule="exact"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41.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68" w:lineRule="auto"/>
              <w:ind w:right="28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В магазине одежды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12.12.2022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5CC" w:rsidRPr="001A429E" w:rsidRDefault="001A429E" w:rsidP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7065CC" w:rsidRPr="00D25F1F" w:rsidTr="0049472C">
        <w:trPr>
          <w:trHeight w:hRule="exact" w:val="5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42.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68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В продуктовом магазине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13.12.2022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1A429E" w:rsidRDefault="001A429E" w:rsidP="007065CC">
            <w:pPr>
              <w:autoSpaceDE w:val="0"/>
              <w:autoSpaceDN w:val="0"/>
              <w:spacing w:before="92" w:after="0"/>
              <w:ind w:left="68" w:right="28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7065CC" w:rsidRPr="00D25F1F" w:rsidTr="00C30BA9">
        <w:trPr>
          <w:trHeight w:hRule="exact" w:val="12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43.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5CC" w:rsidRPr="00D25F1F" w:rsidRDefault="000F41CD" w:rsidP="007065CC">
            <w:pPr>
              <w:autoSpaceDE w:val="0"/>
              <w:autoSpaceDN w:val="0"/>
              <w:spacing w:before="66" w:after="0" w:line="261" w:lineRule="auto"/>
              <w:ind w:left="68" w:right="720"/>
              <w:rPr>
                <w:rFonts w:ascii="Times New Roman" w:hAnsi="Times New Roman" w:cs="Times New Roman"/>
                <w:b/>
                <w:lang w:val="ru-RU"/>
              </w:rPr>
            </w:pPr>
            <w:r w:rsidRPr="00C30BA9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  <w:lang w:val="ru-RU"/>
              </w:rPr>
              <w:t>Контрольная работа</w:t>
            </w:r>
            <w:r w:rsidRPr="00D25F1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7065CC" w:rsidRPr="00D25F1F">
              <w:rPr>
                <w:rFonts w:ascii="Times New Roman" w:hAnsi="Times New Roman" w:cs="Times New Roman"/>
                <w:b/>
                <w:lang w:val="ru-RU"/>
              </w:rPr>
              <w:t>по теме "Покупки"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49472C" w:rsidP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15.12.2022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C30BA9" w:rsidRDefault="001A429E" w:rsidP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b/>
                <w:lang w:val="ru-RU"/>
              </w:rPr>
            </w:pPr>
            <w:r w:rsidRPr="00C30BA9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  <w:lang w:val="ru-RU"/>
              </w:rPr>
              <w:t>Контрольная работа</w:t>
            </w:r>
          </w:p>
        </w:tc>
      </w:tr>
      <w:tr w:rsidR="007065CC" w:rsidRPr="00D25F1F" w:rsidTr="0049472C">
        <w:trPr>
          <w:trHeight w:hRule="exact" w:val="8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44.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5CC" w:rsidRPr="00D25F1F" w:rsidRDefault="007065CC" w:rsidP="007065CC">
            <w:pPr>
              <w:autoSpaceDE w:val="0"/>
              <w:autoSpaceDN w:val="0"/>
              <w:spacing w:before="94" w:after="0" w:line="268" w:lineRule="auto"/>
              <w:ind w:left="68" w:right="288"/>
              <w:rPr>
                <w:rFonts w:ascii="Times New Roman" w:hAnsi="Times New Roman" w:cs="Times New Roman"/>
                <w:b/>
                <w:lang w:val="ru-RU"/>
              </w:rPr>
            </w:pPr>
            <w:r w:rsidRPr="00D25F1F">
              <w:rPr>
                <w:rFonts w:ascii="Times New Roman" w:hAnsi="Times New Roman" w:cs="Times New Roman"/>
                <w:b/>
                <w:lang w:val="ru-RU"/>
              </w:rPr>
              <w:t>Промежуточная контрольная работа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49472C" w:rsidP="007065CC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19.12.2022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C30BA9" w:rsidRDefault="001A429E" w:rsidP="007065CC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C30BA9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  <w:lang w:val="ru-RU"/>
              </w:rPr>
              <w:t>Контрольнпя</w:t>
            </w:r>
            <w:proofErr w:type="spellEnd"/>
            <w:r w:rsidRPr="00C30BA9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  <w:lang w:val="ru-RU"/>
              </w:rPr>
              <w:t xml:space="preserve"> работа</w:t>
            </w:r>
          </w:p>
        </w:tc>
      </w:tr>
      <w:tr w:rsidR="007065CC" w:rsidRPr="00D25F1F" w:rsidTr="0049472C">
        <w:trPr>
          <w:trHeight w:hRule="exact" w:val="7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45.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5CC" w:rsidRPr="004D2F96" w:rsidRDefault="007065CC" w:rsidP="007065CC">
            <w:pPr>
              <w:autoSpaceDE w:val="0"/>
              <w:autoSpaceDN w:val="0"/>
              <w:spacing w:before="66" w:after="0" w:line="228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4D2F96">
              <w:rPr>
                <w:rFonts w:ascii="Times New Roman" w:hAnsi="Times New Roman" w:cs="Times New Roman"/>
                <w:b/>
                <w:lang w:val="ru-RU"/>
              </w:rPr>
              <w:t>Школы России и Великобритании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20.12.2022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Default="007065CC" w:rsidP="007065CC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  <w:p w:rsidR="0049472C" w:rsidRDefault="0049472C" w:rsidP="007065CC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</w:pPr>
          </w:p>
          <w:p w:rsidR="0049472C" w:rsidRDefault="0049472C" w:rsidP="007065CC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</w:pPr>
          </w:p>
          <w:p w:rsidR="0049472C" w:rsidRPr="00D25F1F" w:rsidRDefault="0049472C" w:rsidP="007065CC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</w:p>
        </w:tc>
      </w:tr>
      <w:tr w:rsidR="007065CC" w:rsidRPr="00D25F1F" w:rsidTr="00257428">
        <w:trPr>
          <w:trHeight w:hRule="exact" w:val="7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46.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61" w:lineRule="auto"/>
              <w:ind w:left="68" w:right="144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hAnsi="Times New Roman" w:cs="Times New Roman"/>
              </w:rPr>
              <w:t>Школьное</w:t>
            </w:r>
            <w:proofErr w:type="spellEnd"/>
            <w:r w:rsidRPr="00D25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F1F">
              <w:rPr>
                <w:rFonts w:ascii="Times New Roman" w:hAnsi="Times New Roman" w:cs="Times New Roman"/>
              </w:rPr>
              <w:t>расписание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22.12.2022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1A429E" w:rsidRDefault="001A429E" w:rsidP="007065C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Письменный контроль</w:t>
            </w:r>
          </w:p>
        </w:tc>
      </w:tr>
      <w:tr w:rsidR="007065CC" w:rsidRPr="003847B9" w:rsidTr="0049472C">
        <w:trPr>
          <w:trHeight w:hRule="exact" w:val="1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47.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hAnsi="Times New Roman" w:cs="Times New Roman"/>
              </w:rPr>
              <w:t>Школьные</w:t>
            </w:r>
            <w:proofErr w:type="spellEnd"/>
            <w:r w:rsidRPr="00D25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F1F">
              <w:rPr>
                <w:rFonts w:ascii="Times New Roman" w:hAnsi="Times New Roman" w:cs="Times New Roman"/>
              </w:rPr>
              <w:t>праздники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7065CC" w:rsidP="007065CC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09.01.2023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5CC" w:rsidRPr="00D25F1F" w:rsidRDefault="001A429E" w:rsidP="007065CC">
            <w:pPr>
              <w:autoSpaceDE w:val="0"/>
              <w:autoSpaceDN w:val="0"/>
              <w:spacing w:before="96" w:after="0"/>
              <w:ind w:left="68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  <w:r w:rsidR="007065CC" w:rsidRPr="00D25F1F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</w:tbl>
    <w:p w:rsidR="00DC76CB" w:rsidRPr="00D25F1F" w:rsidRDefault="00DC76CB" w:rsidP="00DC76CB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284" w:right="556" w:bottom="630" w:left="660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44"/>
        <w:gridCol w:w="2274"/>
        <w:gridCol w:w="692"/>
        <w:gridCol w:w="1528"/>
        <w:gridCol w:w="1574"/>
        <w:gridCol w:w="1166"/>
        <w:gridCol w:w="2876"/>
      </w:tblGrid>
      <w:tr w:rsidR="00DC76CB" w:rsidRPr="00D25F1F" w:rsidTr="008C1736">
        <w:trPr>
          <w:trHeight w:hRule="exact" w:val="109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48.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311C49">
            <w:pPr>
              <w:autoSpaceDE w:val="0"/>
              <w:autoSpaceDN w:val="0"/>
              <w:spacing w:before="92" w:after="0" w:line="268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Названия школьных предметов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10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.01.2023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1A429E" w:rsidRDefault="001A429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Письменный контроль</w:t>
            </w:r>
          </w:p>
        </w:tc>
      </w:tr>
      <w:tr w:rsidR="00DC76CB" w:rsidRPr="00CA2ED6" w:rsidTr="00BD7E92">
        <w:trPr>
          <w:trHeight w:hRule="exact" w:val="10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49.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7065CC">
            <w:pPr>
              <w:autoSpaceDE w:val="0"/>
              <w:autoSpaceDN w:val="0"/>
              <w:spacing w:before="92" w:after="0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Школьная жизнь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12.01.2023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BD7E92" w:rsidRDefault="00BD7E92">
            <w:pPr>
              <w:autoSpaceDE w:val="0"/>
              <w:autoSpaceDN w:val="0"/>
              <w:spacing w:before="92" w:after="0" w:line="268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Самооценка с использованием «Оценочного листа»</w:t>
            </w:r>
          </w:p>
        </w:tc>
      </w:tr>
      <w:tr w:rsidR="00DC76CB" w:rsidRPr="00D25F1F" w:rsidTr="008C1736">
        <w:trPr>
          <w:trHeight w:hRule="exact" w:val="78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50.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311C49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hAnsi="Times New Roman" w:cs="Times New Roman"/>
              </w:rPr>
              <w:t>Предлоги</w:t>
            </w:r>
            <w:proofErr w:type="spellEnd"/>
            <w:r w:rsidRPr="00D25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F1F">
              <w:rPr>
                <w:rFonts w:ascii="Times New Roman" w:hAnsi="Times New Roman" w:cs="Times New Roman"/>
              </w:rPr>
              <w:t>времени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16.01.2023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D7B4A">
            <w:pPr>
              <w:autoSpaceDE w:val="0"/>
              <w:autoSpaceDN w:val="0"/>
              <w:spacing w:before="94" w:after="0" w:line="261" w:lineRule="auto"/>
              <w:ind w:left="68" w:right="288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Письменный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контроль</w:t>
            </w:r>
            <w:proofErr w:type="spellEnd"/>
          </w:p>
        </w:tc>
      </w:tr>
      <w:tr w:rsidR="00DC76CB" w:rsidRPr="00D25F1F" w:rsidTr="00311C49">
        <w:trPr>
          <w:trHeight w:hRule="exact" w:val="138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51.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311C49">
            <w:pPr>
              <w:autoSpaceDE w:val="0"/>
              <w:autoSpaceDN w:val="0"/>
              <w:spacing w:before="92" w:after="0" w:line="268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Настоящее длительное и прошедшее длительное время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17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.01.2023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C353D7">
            <w:pPr>
              <w:autoSpaceDE w:val="0"/>
              <w:autoSpaceDN w:val="0"/>
              <w:spacing w:before="92" w:after="0" w:line="268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Письменный</w:t>
            </w:r>
            <w:r w:rsidR="00C2101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контроль</w:t>
            </w:r>
          </w:p>
        </w:tc>
      </w:tr>
      <w:tr w:rsidR="00DC76CB" w:rsidRPr="00D25F1F" w:rsidTr="0049472C">
        <w:trPr>
          <w:trHeight w:hRule="exact" w:val="99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52.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311C49" w:rsidP="00311C49">
            <w:pPr>
              <w:autoSpaceDE w:val="0"/>
              <w:autoSpaceDN w:val="0"/>
              <w:spacing w:before="66" w:after="0" w:line="232" w:lineRule="auto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Подготовка к праздникам в школе и дома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2C610E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19.01.2023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C353D7" w:rsidRDefault="00C353D7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DC76CB" w:rsidRPr="00D25F1F" w:rsidTr="0049472C">
        <w:trPr>
          <w:trHeight w:hRule="exact" w:val="74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53.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311C49" w:rsidP="00311C49">
            <w:pPr>
              <w:autoSpaceDE w:val="0"/>
              <w:autoSpaceDN w:val="0"/>
              <w:spacing w:before="92" w:after="0" w:line="268" w:lineRule="auto"/>
              <w:ind w:right="28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Школьные экскурсии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49472C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23.01.2023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AA104D" w:rsidRDefault="00AA104D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DC76CB" w:rsidRPr="00D25F1F" w:rsidTr="00311C49">
        <w:trPr>
          <w:trHeight w:hRule="exact" w:val="13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54.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B616E3">
            <w:pPr>
              <w:autoSpaceDE w:val="0"/>
              <w:autoSpaceDN w:val="0"/>
              <w:spacing w:before="92" w:after="0" w:line="268" w:lineRule="auto"/>
              <w:ind w:left="68" w:right="432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hAnsi="Times New Roman" w:cs="Times New Roman"/>
              </w:rPr>
              <w:t>Вопросы</w:t>
            </w:r>
            <w:proofErr w:type="spellEnd"/>
            <w:r w:rsidR="00311C49" w:rsidRPr="00D25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1C49" w:rsidRPr="00D25F1F">
              <w:rPr>
                <w:rFonts w:ascii="Times New Roman" w:hAnsi="Times New Roman" w:cs="Times New Roman"/>
              </w:rPr>
              <w:t>прошедшего</w:t>
            </w:r>
            <w:proofErr w:type="spellEnd"/>
            <w:r w:rsidR="00311C49" w:rsidRPr="00D25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1C49" w:rsidRPr="00D25F1F">
              <w:rPr>
                <w:rFonts w:ascii="Times New Roman" w:hAnsi="Times New Roman" w:cs="Times New Roman"/>
              </w:rPr>
              <w:t>длительного</w:t>
            </w:r>
            <w:proofErr w:type="spellEnd"/>
            <w:r w:rsidR="00311C49" w:rsidRPr="00D25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1C49" w:rsidRPr="00D25F1F">
              <w:rPr>
                <w:rFonts w:ascii="Times New Roman" w:hAnsi="Times New Roman" w:cs="Times New Roman"/>
              </w:rPr>
              <w:t>времени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24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.01.2023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AA104D" w:rsidRDefault="00AA104D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Письменный контроль</w:t>
            </w:r>
          </w:p>
        </w:tc>
      </w:tr>
      <w:tr w:rsidR="00DC76CB" w:rsidRPr="00CA2ED6" w:rsidTr="00B616E3">
        <w:trPr>
          <w:trHeight w:hRule="exact" w:val="18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55.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B616E3" w:rsidP="0049472C">
            <w:pPr>
              <w:autoSpaceDE w:val="0"/>
              <w:autoSpaceDN w:val="0"/>
              <w:spacing w:before="92" w:after="0" w:line="268" w:lineRule="auto"/>
              <w:ind w:left="68" w:right="864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 xml:space="preserve">Прошедшее длительное время и прошедшее простое  </w:t>
            </w:r>
            <w:r w:rsidR="0049472C">
              <w:rPr>
                <w:rFonts w:ascii="Times New Roman" w:hAnsi="Times New Roman" w:cs="Times New Roman"/>
                <w:lang w:val="ru-RU"/>
              </w:rPr>
              <w:t>в</w:t>
            </w:r>
            <w:r w:rsidRPr="00D25F1F">
              <w:rPr>
                <w:rFonts w:ascii="Times New Roman" w:hAnsi="Times New Roman" w:cs="Times New Roman"/>
                <w:lang w:val="ru-RU"/>
              </w:rPr>
              <w:t>ремя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26.01.2023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D7E92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Самооценка с использованием «Оценочного листа»</w:t>
            </w:r>
          </w:p>
        </w:tc>
      </w:tr>
      <w:tr w:rsidR="00DC76CB" w:rsidRPr="00D25F1F" w:rsidTr="0049472C">
        <w:trPr>
          <w:trHeight w:hRule="exact" w:val="87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56.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B616E3">
            <w:pPr>
              <w:autoSpaceDE w:val="0"/>
              <w:autoSpaceDN w:val="0"/>
              <w:spacing w:before="92" w:after="0" w:line="261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 xml:space="preserve">Школьные праздники в семействе </w:t>
            </w:r>
            <w:proofErr w:type="spellStart"/>
            <w:r w:rsidRPr="00D25F1F">
              <w:rPr>
                <w:rFonts w:ascii="Times New Roman" w:hAnsi="Times New Roman" w:cs="Times New Roman"/>
                <w:lang w:val="ru-RU"/>
              </w:rPr>
              <w:t>Weller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30.01.2023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D7B4A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</w:tc>
      </w:tr>
      <w:tr w:rsidR="00DD7B4A" w:rsidRPr="00D25F1F" w:rsidTr="002C610E">
        <w:trPr>
          <w:trHeight w:hRule="exact" w:val="7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D25F1F" w:rsidRDefault="00DD7B4A" w:rsidP="00DD7B4A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57.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B4A" w:rsidRPr="00D25F1F" w:rsidRDefault="007065CC" w:rsidP="00DD7B4A">
            <w:pPr>
              <w:autoSpaceDE w:val="0"/>
              <w:autoSpaceDN w:val="0"/>
              <w:spacing w:before="66" w:after="0" w:line="268" w:lineRule="auto"/>
              <w:ind w:left="68" w:right="288"/>
              <w:rPr>
                <w:rFonts w:ascii="Times New Roman" w:hAnsi="Times New Roman" w:cs="Times New Roman"/>
                <w:b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Школьная форма и правила в школе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D25F1F" w:rsidRDefault="00DD7B4A" w:rsidP="00DD7B4A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D25F1F" w:rsidRDefault="00DD7B4A" w:rsidP="00DD7B4A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D25F1F" w:rsidRDefault="00DD7B4A" w:rsidP="00DD7B4A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D25F1F" w:rsidRDefault="00DD7B4A" w:rsidP="00DD7B4A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 xml:space="preserve">31.01.2023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D25F1F" w:rsidRDefault="00DD7B4A" w:rsidP="00DD7B4A">
            <w:pPr>
              <w:autoSpaceDE w:val="0"/>
              <w:autoSpaceDN w:val="0"/>
              <w:spacing w:before="92" w:after="0" w:line="261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</w:p>
        </w:tc>
      </w:tr>
      <w:tr w:rsidR="00DD7B4A" w:rsidRPr="00D25F1F" w:rsidTr="002C610E">
        <w:trPr>
          <w:trHeight w:hRule="exact" w:val="103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D25F1F" w:rsidRDefault="00DD7B4A" w:rsidP="00DD7B4A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58.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B4A" w:rsidRPr="00D25F1F" w:rsidRDefault="007065CC" w:rsidP="007065CC">
            <w:pPr>
              <w:autoSpaceDE w:val="0"/>
              <w:autoSpaceDN w:val="0"/>
              <w:spacing w:before="94" w:after="0" w:line="268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Рождественские каникулы в английских школ ах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D25F1F" w:rsidRDefault="00DD7B4A" w:rsidP="00DD7B4A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D25F1F" w:rsidRDefault="00DD7B4A" w:rsidP="00DD7B4A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D25F1F" w:rsidRDefault="00DD7B4A" w:rsidP="00DD7B4A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D25F1F" w:rsidRDefault="00DD7B4A" w:rsidP="00DD7B4A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 xml:space="preserve">02.02.2023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D25F1F" w:rsidRDefault="00DD7B4A" w:rsidP="00DD7B4A">
            <w:pPr>
              <w:autoSpaceDE w:val="0"/>
              <w:autoSpaceDN w:val="0"/>
              <w:spacing w:before="92" w:after="0"/>
              <w:ind w:left="68" w:right="57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Письменный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контроль</w:t>
            </w:r>
            <w:proofErr w:type="spellEnd"/>
          </w:p>
        </w:tc>
      </w:tr>
      <w:tr w:rsidR="00DD7B4A" w:rsidRPr="00D25F1F" w:rsidTr="0049472C">
        <w:trPr>
          <w:trHeight w:hRule="exact" w:val="51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D25F1F" w:rsidRDefault="00DD7B4A" w:rsidP="00DD7B4A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59.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B4A" w:rsidRPr="00D25F1F" w:rsidRDefault="007065CC" w:rsidP="00DD7B4A">
            <w:pPr>
              <w:autoSpaceDE w:val="0"/>
              <w:autoSpaceDN w:val="0"/>
              <w:spacing w:before="94" w:after="0" w:line="268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Моя школа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D25F1F" w:rsidRDefault="00DD7B4A" w:rsidP="00DD7B4A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D25F1F" w:rsidRDefault="00DD7B4A" w:rsidP="00DD7B4A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D25F1F" w:rsidRDefault="00DD7B4A" w:rsidP="00DD7B4A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D25F1F" w:rsidRDefault="00DD7B4A" w:rsidP="00DD7B4A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06.02.2023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D25F1F" w:rsidRDefault="00DD7B4A" w:rsidP="00DD7B4A">
            <w:pPr>
              <w:autoSpaceDE w:val="0"/>
              <w:autoSpaceDN w:val="0"/>
              <w:spacing w:before="94" w:after="0" w:line="268" w:lineRule="auto"/>
              <w:ind w:left="68" w:right="432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Письменный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контроль</w:t>
            </w:r>
            <w:proofErr w:type="spellEnd"/>
          </w:p>
        </w:tc>
      </w:tr>
      <w:tr w:rsidR="00DD7B4A" w:rsidRPr="005D2FD8" w:rsidTr="0049472C">
        <w:trPr>
          <w:trHeight w:hRule="exact" w:val="87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D25F1F" w:rsidRDefault="00DD7B4A" w:rsidP="00DD7B4A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60.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7B4A" w:rsidRPr="004D2F96" w:rsidRDefault="005D2FD8" w:rsidP="005D2FD8">
            <w:pPr>
              <w:autoSpaceDE w:val="0"/>
              <w:autoSpaceDN w:val="0"/>
              <w:spacing w:before="66" w:after="0" w:line="268" w:lineRule="auto"/>
              <w:ind w:left="68" w:right="43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Каникулы в различное время года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5D2FD8" w:rsidRDefault="00DD7B4A" w:rsidP="00DD7B4A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5D2FD8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5D2FD8" w:rsidRDefault="00DD7B4A" w:rsidP="00DD7B4A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5D2FD8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5D2FD8" w:rsidRDefault="00DD7B4A" w:rsidP="00DD7B4A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5D2FD8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5D2FD8" w:rsidRDefault="00DD7B4A" w:rsidP="00DD7B4A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5D2FD8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 xml:space="preserve">07.02.2023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7B4A" w:rsidRPr="005D2FD8" w:rsidRDefault="00AA104D" w:rsidP="00DD7B4A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5D2FD8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</w:p>
        </w:tc>
      </w:tr>
    </w:tbl>
    <w:p w:rsidR="00DC76CB" w:rsidRPr="005D2FD8" w:rsidRDefault="00DC76CB" w:rsidP="00DC76CB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:rsidR="00DC76CB" w:rsidRPr="005D2FD8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5D2FD8">
          <w:pgSz w:w="11900" w:h="16840"/>
          <w:pgMar w:top="284" w:right="556" w:bottom="442" w:left="660" w:header="720" w:footer="720" w:gutter="0"/>
          <w:cols w:space="720"/>
        </w:sectPr>
      </w:pPr>
    </w:p>
    <w:p w:rsidR="00DC76CB" w:rsidRPr="005D2FD8" w:rsidRDefault="00DC76CB" w:rsidP="00DC76C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44"/>
        <w:gridCol w:w="2140"/>
        <w:gridCol w:w="826"/>
        <w:gridCol w:w="1528"/>
        <w:gridCol w:w="1574"/>
        <w:gridCol w:w="1166"/>
        <w:gridCol w:w="2876"/>
      </w:tblGrid>
      <w:tr w:rsidR="00DC76CB" w:rsidRPr="00D9585B" w:rsidTr="005D2FD8">
        <w:trPr>
          <w:trHeight w:hRule="exact" w:val="84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5D2FD8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5D2FD8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61.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5D2FD8" w:rsidRDefault="005D2FD8" w:rsidP="00D9585B">
            <w:pPr>
              <w:autoSpaceDE w:val="0"/>
              <w:autoSpaceDN w:val="0"/>
              <w:spacing w:before="92" w:after="0"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D2FD8">
              <w:rPr>
                <w:rFonts w:ascii="Times New Roman" w:hAnsi="Times New Roman" w:cs="Times New Roman"/>
                <w:lang w:val="ru-RU"/>
              </w:rPr>
              <w:t>Виды отдыха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9585B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D9585B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9585B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9585B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9585B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9585B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9585B" w:rsidRDefault="00B746F4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9585B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09</w:t>
            </w:r>
            <w:r w:rsidR="00DC76CB" w:rsidRPr="00D9585B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 xml:space="preserve">.02.2023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9585B" w:rsidRDefault="00DC76CB" w:rsidP="00596F74">
            <w:pPr>
              <w:autoSpaceDE w:val="0"/>
              <w:autoSpaceDN w:val="0"/>
              <w:spacing w:before="92" w:after="0" w:line="261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D9585B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</w:p>
        </w:tc>
      </w:tr>
      <w:tr w:rsidR="00DC76CB" w:rsidRPr="00D9585B" w:rsidTr="005D2FD8">
        <w:trPr>
          <w:trHeight w:hRule="exact" w:val="173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9585B" w:rsidRDefault="00DC76CB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9585B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62.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B616E3">
            <w:pPr>
              <w:autoSpaceDE w:val="0"/>
              <w:autoSpaceDN w:val="0"/>
              <w:spacing w:before="68" w:after="0" w:line="268" w:lineRule="auto"/>
              <w:ind w:left="68" w:right="576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Указатели прошедшего длительного времени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9585B" w:rsidRDefault="00DC76CB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D9585B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9585B" w:rsidRDefault="00DC76CB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9585B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9585B" w:rsidRDefault="00DC76CB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9585B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9585B" w:rsidRDefault="00B746F4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9585B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13</w:t>
            </w:r>
            <w:r w:rsidR="00DC76CB" w:rsidRPr="00D9585B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 xml:space="preserve">.02.2023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9585B" w:rsidRDefault="00AA104D" w:rsidP="00AA104D">
            <w:pPr>
              <w:autoSpaceDE w:val="0"/>
              <w:autoSpaceDN w:val="0"/>
              <w:spacing w:before="96" w:after="0" w:line="261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D9585B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  <w:r w:rsidR="00DC76CB" w:rsidRPr="00D9585B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  <w:tr w:rsidR="00DC76CB" w:rsidRPr="00D25F1F" w:rsidTr="005D2FD8">
        <w:trPr>
          <w:trHeight w:hRule="exact" w:val="141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9585B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9585B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63.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B616E3">
            <w:pPr>
              <w:autoSpaceDE w:val="0"/>
              <w:autoSpaceDN w:val="0"/>
              <w:spacing w:before="94" w:after="0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Распорядок дня во время каникул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14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.02.2023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596F74">
            <w:pPr>
              <w:autoSpaceDE w:val="0"/>
              <w:autoSpaceDN w:val="0"/>
              <w:spacing w:before="94" w:after="0" w:line="261" w:lineRule="auto"/>
              <w:ind w:left="68" w:right="28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</w:tc>
      </w:tr>
      <w:tr w:rsidR="00DC76CB" w:rsidRPr="003847B9" w:rsidTr="005D2FD8">
        <w:trPr>
          <w:trHeight w:hRule="exact" w:val="109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64.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B616E3">
            <w:pPr>
              <w:autoSpaceDE w:val="0"/>
              <w:autoSpaceDN w:val="0"/>
              <w:spacing w:before="92" w:after="0" w:line="268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Чтение книг во время зимних каникул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16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.02.2023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AA104D">
            <w:pPr>
              <w:autoSpaceDE w:val="0"/>
              <w:autoSpaceDN w:val="0"/>
              <w:spacing w:before="92" w:after="0" w:line="268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</w:p>
        </w:tc>
      </w:tr>
      <w:tr w:rsidR="00DC76CB" w:rsidRPr="00D25F1F" w:rsidTr="005D2FD8">
        <w:trPr>
          <w:trHeight w:hRule="exact" w:val="109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65.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B616E3" w:rsidP="00B616E3">
            <w:pPr>
              <w:autoSpaceDE w:val="0"/>
              <w:autoSpaceDN w:val="0"/>
              <w:spacing w:before="66" w:after="0" w:line="232" w:lineRule="auto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hAnsi="Times New Roman" w:cs="Times New Roman"/>
              </w:rPr>
              <w:t>Настоящее</w:t>
            </w:r>
            <w:proofErr w:type="spellEnd"/>
            <w:r w:rsidRPr="00D25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F1F">
              <w:rPr>
                <w:rFonts w:ascii="Times New Roman" w:hAnsi="Times New Roman" w:cs="Times New Roman"/>
              </w:rPr>
              <w:t>совершённое</w:t>
            </w:r>
            <w:proofErr w:type="spellEnd"/>
            <w:r w:rsidRPr="00D25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F1F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596F7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20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.02.2023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596F74" w:rsidRDefault="00596F7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DC76CB" w:rsidRPr="00CA2ED6" w:rsidTr="005D2FD8">
        <w:trPr>
          <w:trHeight w:hRule="exact" w:val="109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66.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B616E3" w:rsidP="00B616E3">
            <w:pPr>
              <w:autoSpaceDE w:val="0"/>
              <w:autoSpaceDN w:val="0"/>
              <w:spacing w:before="92" w:after="0" w:line="268" w:lineRule="auto"/>
              <w:ind w:right="28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Отдых семьи в англоговорящих странах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596F7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21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.02.2023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BD7E92" w:rsidRDefault="00BD7E92" w:rsidP="00AA104D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Самооценка с использованием «Оценочного листа»</w:t>
            </w:r>
          </w:p>
        </w:tc>
      </w:tr>
      <w:tr w:rsidR="00DC76CB" w:rsidRPr="00D25F1F" w:rsidTr="005D2FD8">
        <w:trPr>
          <w:trHeight w:hRule="exact" w:val="100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67.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4D2F96" w:rsidRDefault="00FF2818" w:rsidP="00FF2818">
            <w:pPr>
              <w:autoSpaceDE w:val="0"/>
              <w:autoSpaceDN w:val="0"/>
              <w:spacing w:before="66" w:after="0" w:line="261" w:lineRule="auto"/>
              <w:ind w:left="68" w:right="288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Природа: дикие и домашние животные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27.02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596F7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</w:tc>
      </w:tr>
      <w:tr w:rsidR="00DC76CB" w:rsidRPr="00D25F1F" w:rsidTr="005D2FD8">
        <w:trPr>
          <w:trHeight w:hRule="exact" w:val="69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68.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B616E3">
            <w:pPr>
              <w:autoSpaceDE w:val="0"/>
              <w:autoSpaceDN w:val="0"/>
              <w:spacing w:before="92" w:after="0" w:line="280" w:lineRule="auto"/>
              <w:ind w:left="68" w:right="144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Pr="00D25F1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25F1F">
              <w:rPr>
                <w:rFonts w:ascii="Times New Roman" w:hAnsi="Times New Roman" w:cs="Times New Roman"/>
              </w:rPr>
              <w:t>прошлом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28.2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3.2023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4340F4" w:rsidP="00596F74">
            <w:pPr>
              <w:autoSpaceDE w:val="0"/>
              <w:autoSpaceDN w:val="0"/>
              <w:spacing w:before="92" w:after="0"/>
              <w:ind w:left="68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</w:tr>
      <w:tr w:rsidR="00DC76CB" w:rsidRPr="00D25F1F" w:rsidTr="005D2FD8">
        <w:trPr>
          <w:trHeight w:hRule="exact" w:val="14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69.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B616E3">
            <w:pPr>
              <w:autoSpaceDE w:val="0"/>
              <w:autoSpaceDN w:val="0"/>
              <w:spacing w:before="92" w:after="0" w:line="280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Экскурсии по ландшафтам и достопримечательностям Англии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02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.03.2023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4340F4" w:rsidP="004340F4">
            <w:pPr>
              <w:autoSpaceDE w:val="0"/>
              <w:autoSpaceDN w:val="0"/>
              <w:spacing w:before="92" w:after="0" w:line="280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  <w:r w:rsidR="00DC76CB" w:rsidRPr="00D25F1F">
              <w:rPr>
                <w:rFonts w:ascii="Times New Roman" w:hAnsi="Times New Roman" w:cs="Times New Roman"/>
                <w:lang w:val="ru-RU"/>
              </w:rPr>
              <w:br/>
            </w:r>
            <w:r w:rsidR="00DC76CB" w:rsidRPr="00D25F1F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  <w:tr w:rsidR="00DC76CB" w:rsidRPr="00D25F1F" w:rsidTr="005D2FD8">
        <w:trPr>
          <w:trHeight w:hRule="exact" w:val="106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70.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FF2818">
            <w:pPr>
              <w:autoSpaceDE w:val="0"/>
              <w:autoSpaceDN w:val="0"/>
              <w:spacing w:before="92" w:after="0" w:line="261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Настоящее длительное время в значении будущего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06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.03.2023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FF2818" w:rsidRDefault="00FF2818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Тестирование</w:t>
            </w:r>
          </w:p>
        </w:tc>
      </w:tr>
      <w:tr w:rsidR="00DC76CB" w:rsidRPr="00D25F1F" w:rsidTr="005D2FD8">
        <w:trPr>
          <w:trHeight w:hRule="exact" w:val="167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71.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FF2818">
            <w:pPr>
              <w:autoSpaceDE w:val="0"/>
              <w:autoSpaceDN w:val="0"/>
              <w:spacing w:before="94" w:after="0" w:line="26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Типичная погода в Британии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07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.03.2023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FF2818" w:rsidRDefault="00FF2818">
            <w:pPr>
              <w:autoSpaceDE w:val="0"/>
              <w:autoSpaceDN w:val="0"/>
              <w:spacing w:before="94" w:after="0" w:line="261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</w:tbl>
    <w:p w:rsidR="00DC76CB" w:rsidRPr="00D25F1F" w:rsidRDefault="00DC76CB" w:rsidP="00DC76CB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DC76CB" w:rsidRPr="00D25F1F" w:rsidRDefault="00DC76CB" w:rsidP="00DC76CB">
      <w:pPr>
        <w:spacing w:after="0"/>
        <w:rPr>
          <w:rFonts w:ascii="Times New Roman" w:hAnsi="Times New Roman" w:cs="Times New Roman"/>
        </w:rPr>
        <w:sectPr w:rsidR="00DC76CB" w:rsidRPr="00D25F1F">
          <w:pgSz w:w="11900" w:h="16840"/>
          <w:pgMar w:top="284" w:right="556" w:bottom="974" w:left="660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44"/>
        <w:gridCol w:w="2274"/>
        <w:gridCol w:w="692"/>
        <w:gridCol w:w="1528"/>
        <w:gridCol w:w="1574"/>
        <w:gridCol w:w="1166"/>
        <w:gridCol w:w="2876"/>
      </w:tblGrid>
      <w:tr w:rsidR="00DC76CB" w:rsidRPr="00CA2ED6" w:rsidTr="00BD7E92">
        <w:trPr>
          <w:trHeight w:hRule="exact" w:val="113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72.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FF2818" w:rsidRDefault="00FF2818" w:rsidP="00FF2818">
            <w:pPr>
              <w:autoSpaceDE w:val="0"/>
              <w:autoSpaceDN w:val="0"/>
              <w:spacing w:before="92" w:after="0" w:line="26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Времена года и погода в России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49472C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09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.03.2023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FF2818" w:rsidRDefault="00BD7E92">
            <w:pPr>
              <w:autoSpaceDE w:val="0"/>
              <w:autoSpaceDN w:val="0"/>
              <w:spacing w:before="92" w:after="0"/>
              <w:ind w:left="68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Самооценка с использованием «Оценочного листа»</w:t>
            </w:r>
          </w:p>
        </w:tc>
      </w:tr>
      <w:tr w:rsidR="00DC76CB" w:rsidRPr="00D25F1F" w:rsidTr="00B63D7D">
        <w:trPr>
          <w:trHeight w:hRule="exact" w:val="99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73.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0F41CD" w:rsidRDefault="000F41CD">
            <w:pPr>
              <w:autoSpaceDE w:val="0"/>
              <w:autoSpaceDN w:val="0"/>
              <w:spacing w:before="94" w:after="0" w:line="268" w:lineRule="auto"/>
              <w:ind w:left="68"/>
              <w:rPr>
                <w:rFonts w:ascii="Times New Roman" w:hAnsi="Times New Roman" w:cs="Times New Roman"/>
                <w:b/>
                <w:lang w:val="ru-RU"/>
              </w:rPr>
            </w:pPr>
            <w:r w:rsidRPr="000F41CD">
              <w:rPr>
                <w:rFonts w:ascii="Times New Roman" w:hAnsi="Times New Roman" w:cs="Times New Roman"/>
                <w:lang w:val="ru-RU"/>
              </w:rPr>
              <w:t>Составление плана путешествия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13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.03.2023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FF2818" w:rsidRDefault="000F41CD" w:rsidP="00FF2818">
            <w:pPr>
              <w:autoSpaceDE w:val="0"/>
              <w:autoSpaceDN w:val="0"/>
              <w:spacing w:before="94" w:after="0" w:line="261" w:lineRule="auto"/>
              <w:ind w:right="288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</w:tc>
      </w:tr>
      <w:tr w:rsidR="00DC76CB" w:rsidRPr="00D25F1F" w:rsidTr="00097A02">
        <w:trPr>
          <w:trHeight w:hRule="exact" w:val="132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74.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FF2818">
            <w:pPr>
              <w:autoSpaceDE w:val="0"/>
              <w:autoSpaceDN w:val="0"/>
              <w:spacing w:before="94" w:after="0" w:line="268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Музеи-источники информации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14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.03.2023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25F1F">
            <w:pPr>
              <w:autoSpaceDE w:val="0"/>
              <w:autoSpaceDN w:val="0"/>
              <w:spacing w:before="94" w:after="0" w:line="268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DC76CB" w:rsidRPr="00D25F1F" w:rsidTr="00D25F1F">
        <w:trPr>
          <w:trHeight w:hRule="exact" w:val="109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75.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E849DB" w:rsidRDefault="000F41CD" w:rsidP="00596F74">
            <w:pPr>
              <w:autoSpaceDE w:val="0"/>
              <w:autoSpaceDN w:val="0"/>
              <w:spacing w:before="66" w:after="0" w:line="228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609F2">
              <w:rPr>
                <w:rFonts w:ascii="Times New Roman" w:hAnsi="Times New Roman" w:cs="Times New Roman"/>
                <w:b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D9585B">
              <w:rPr>
                <w:rFonts w:ascii="Times New Roman" w:hAnsi="Times New Roman" w:cs="Times New Roman"/>
                <w:b/>
                <w:lang w:val="ru-RU"/>
              </w:rPr>
              <w:t>по теме</w:t>
            </w:r>
            <w:r w:rsidR="00FF2818">
              <w:rPr>
                <w:rFonts w:ascii="Times New Roman" w:hAnsi="Times New Roman" w:cs="Times New Roman"/>
                <w:b/>
                <w:lang w:val="ru-RU"/>
              </w:rPr>
              <w:t xml:space="preserve"> «Погода в Британии и России»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49472C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16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.03.2023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0609F2" w:rsidRDefault="000609F2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b/>
                <w:lang w:val="ru-RU"/>
              </w:rPr>
            </w:pPr>
            <w:r w:rsidRPr="000609F2">
              <w:rPr>
                <w:rFonts w:ascii="Times New Roman" w:hAnsi="Times New Roman" w:cs="Times New Roman"/>
                <w:b/>
                <w:lang w:val="ru-RU"/>
              </w:rPr>
              <w:t>Контрольная работа</w:t>
            </w:r>
          </w:p>
        </w:tc>
      </w:tr>
      <w:tr w:rsidR="00DC76CB" w:rsidRPr="00D25F1F" w:rsidTr="00B63D7D">
        <w:trPr>
          <w:trHeight w:hRule="exact" w:val="84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76.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0F41CD" w:rsidRDefault="000F41CD" w:rsidP="00596F74">
            <w:pPr>
              <w:autoSpaceDE w:val="0"/>
              <w:autoSpaceDN w:val="0"/>
              <w:spacing w:before="96" w:after="0" w:line="268" w:lineRule="auto"/>
              <w:ind w:right="288"/>
              <w:rPr>
                <w:rFonts w:ascii="Times New Roman" w:hAnsi="Times New Roman" w:cs="Times New Roman"/>
              </w:rPr>
            </w:pPr>
            <w:r w:rsidRPr="000F41CD">
              <w:rPr>
                <w:rFonts w:ascii="Times New Roman" w:hAnsi="Times New Roman" w:cs="Times New Roman"/>
                <w:lang w:val="ru-RU"/>
              </w:rPr>
              <w:t>Написание письма другу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20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.03.2023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D25F1F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контроль</w:t>
            </w:r>
            <w:proofErr w:type="spellEnd"/>
          </w:p>
        </w:tc>
      </w:tr>
      <w:tr w:rsidR="00DC76CB" w:rsidRPr="00D25F1F" w:rsidTr="000609F2">
        <w:trPr>
          <w:trHeight w:hRule="exact" w:val="70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77.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596F74" w:rsidRDefault="00097A02">
            <w:pPr>
              <w:autoSpaceDE w:val="0"/>
              <w:autoSpaceDN w:val="0"/>
              <w:spacing w:before="66" w:after="0" w:line="228" w:lineRule="auto"/>
              <w:ind w:left="68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96F74">
              <w:rPr>
                <w:rFonts w:ascii="Times New Roman" w:hAnsi="Times New Roman" w:cs="Times New Roman"/>
                <w:b/>
              </w:rPr>
              <w:t>Родной</w:t>
            </w:r>
            <w:proofErr w:type="spellEnd"/>
            <w:r w:rsidRPr="00596F7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6F74">
              <w:rPr>
                <w:rFonts w:ascii="Times New Roman" w:hAnsi="Times New Roman" w:cs="Times New Roman"/>
                <w:b/>
              </w:rPr>
              <w:t>город</w:t>
            </w:r>
            <w:proofErr w:type="spellEnd"/>
            <w:r w:rsidRPr="00596F74">
              <w:rPr>
                <w:rFonts w:ascii="Times New Roman" w:hAnsi="Times New Roman" w:cs="Times New Roman"/>
                <w:b/>
                <w:lang w:val="ru-RU"/>
              </w:rPr>
              <w:t>/село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21.03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25F1F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</w:tc>
      </w:tr>
      <w:tr w:rsidR="00DC76CB" w:rsidRPr="00D25F1F" w:rsidTr="000609F2">
        <w:trPr>
          <w:trHeight w:hRule="exact" w:val="100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78.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596F74" w:rsidRDefault="00097A02">
            <w:pPr>
              <w:autoSpaceDE w:val="0"/>
              <w:autoSpaceDN w:val="0"/>
              <w:spacing w:before="92" w:after="0"/>
              <w:ind w:left="68" w:right="144"/>
              <w:rPr>
                <w:rFonts w:ascii="Times New Roman" w:hAnsi="Times New Roman" w:cs="Times New Roman"/>
                <w:color w:val="0070C0"/>
                <w:lang w:val="ru-RU"/>
              </w:rPr>
            </w:pPr>
            <w:r w:rsidRPr="00596F74">
              <w:rPr>
                <w:rFonts w:ascii="Times New Roman" w:hAnsi="Times New Roman" w:cs="Times New Roman"/>
                <w:lang w:val="ru-RU"/>
              </w:rPr>
              <w:t>Виды транспорта в городах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23.03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 w:rsidP="00596F74">
            <w:pPr>
              <w:autoSpaceDE w:val="0"/>
              <w:autoSpaceDN w:val="0"/>
              <w:spacing w:before="92" w:after="0"/>
              <w:ind w:left="68" w:right="576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</w:p>
        </w:tc>
      </w:tr>
      <w:tr w:rsidR="00DC76CB" w:rsidRPr="00D25F1F" w:rsidTr="00B63D7D">
        <w:trPr>
          <w:trHeight w:hRule="exact" w:val="68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79.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596F74" w:rsidRDefault="00596F74">
            <w:pPr>
              <w:autoSpaceDE w:val="0"/>
              <w:autoSpaceDN w:val="0"/>
              <w:spacing w:before="92" w:after="0" w:line="261" w:lineRule="auto"/>
              <w:ind w:left="68" w:right="144"/>
              <w:rPr>
                <w:rFonts w:ascii="Times New Roman" w:hAnsi="Times New Roman" w:cs="Times New Roman"/>
                <w:color w:val="0070C0"/>
                <w:lang w:val="ru-RU"/>
              </w:rPr>
            </w:pPr>
            <w:r w:rsidRPr="00596F74">
              <w:rPr>
                <w:rFonts w:ascii="Times New Roman" w:hAnsi="Times New Roman" w:cs="Times New Roman"/>
                <w:lang w:val="ru-RU"/>
              </w:rPr>
              <w:t>Транспорт в моем селе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03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.04.2023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25F1F" w:rsidP="00D25F1F">
            <w:pPr>
              <w:autoSpaceDE w:val="0"/>
              <w:autoSpaceDN w:val="0"/>
              <w:spacing w:before="92" w:after="0" w:line="261" w:lineRule="auto"/>
              <w:ind w:left="68" w:right="43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r w:rsidR="00DC76CB" w:rsidRPr="00D25F1F">
              <w:rPr>
                <w:rFonts w:ascii="Times New Roman" w:hAnsi="Times New Roman" w:cs="Times New Roman"/>
              </w:rPr>
              <w:br/>
            </w:r>
          </w:p>
        </w:tc>
      </w:tr>
      <w:tr w:rsidR="00DC76CB" w:rsidRPr="00D25F1F" w:rsidTr="008C1736">
        <w:trPr>
          <w:trHeight w:hRule="exact" w:val="72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80.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0609F2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Способы выражения </w:t>
            </w:r>
            <w:proofErr w:type="spellStart"/>
            <w:r>
              <w:rPr>
                <w:rFonts w:ascii="Times New Roman" w:hAnsi="Times New Roman" w:cs="Times New Roman"/>
              </w:rPr>
              <w:t>будущего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времени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04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.04.2023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B63D7D" w:rsidRDefault="00B63D7D" w:rsidP="000609F2">
            <w:pPr>
              <w:autoSpaceDE w:val="0"/>
              <w:autoSpaceDN w:val="0"/>
              <w:spacing w:before="92" w:after="0"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DC76CB" w:rsidRPr="00D25F1F" w:rsidTr="009B0857">
        <w:trPr>
          <w:trHeight w:hRule="exact" w:val="78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81.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097A02">
            <w:pPr>
              <w:autoSpaceDE w:val="0"/>
              <w:autoSpaceDN w:val="0"/>
              <w:spacing w:before="92" w:after="0" w:line="268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Места для туристов в моём городе</w:t>
            </w:r>
            <w:r w:rsidR="00021194">
              <w:rPr>
                <w:rFonts w:ascii="Times New Roman" w:hAnsi="Times New Roman" w:cs="Times New Roman"/>
                <w:lang w:val="ru-RU"/>
              </w:rPr>
              <w:t>/селе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06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.04.2023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596F7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</w:tc>
      </w:tr>
      <w:tr w:rsidR="00DC76CB" w:rsidRPr="00CA2ED6" w:rsidTr="00BD7E92">
        <w:trPr>
          <w:trHeight w:hRule="exact" w:val="105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82.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021194" w:rsidRDefault="00021194">
            <w:pPr>
              <w:autoSpaceDE w:val="0"/>
              <w:autoSpaceDN w:val="0"/>
              <w:spacing w:before="92" w:after="0" w:line="261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021194">
              <w:rPr>
                <w:rFonts w:ascii="Times New Roman" w:hAnsi="Times New Roman" w:cs="Times New Roman"/>
                <w:lang w:val="ru-RU"/>
              </w:rPr>
              <w:t>Мои занятия в свободное время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.04.2023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BD7E92" w:rsidRDefault="00BD7E92">
            <w:pPr>
              <w:autoSpaceDE w:val="0"/>
              <w:autoSpaceDN w:val="0"/>
              <w:spacing w:before="92" w:after="0" w:line="261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Самооценка с использованием «Оценочного листа»</w:t>
            </w:r>
          </w:p>
        </w:tc>
      </w:tr>
      <w:tr w:rsidR="00DC76CB" w:rsidRPr="00D25F1F" w:rsidTr="00B63D7D">
        <w:trPr>
          <w:trHeight w:hRule="exact" w:val="78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83.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021194">
            <w:pPr>
              <w:autoSpaceDE w:val="0"/>
              <w:autoSpaceDN w:val="0"/>
              <w:spacing w:before="92" w:after="0" w:line="268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Путешествие на корабле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11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.04.2023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FA2EB6">
            <w:pPr>
              <w:autoSpaceDE w:val="0"/>
              <w:autoSpaceDN w:val="0"/>
              <w:spacing w:before="92" w:after="0" w:line="261" w:lineRule="auto"/>
              <w:ind w:left="68" w:right="43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</w:tc>
      </w:tr>
      <w:tr w:rsidR="00DC76CB" w:rsidRPr="00D25F1F" w:rsidTr="0049472C">
        <w:trPr>
          <w:trHeight w:hRule="exact" w:val="6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84.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021194">
            <w:pPr>
              <w:autoSpaceDE w:val="0"/>
              <w:autoSpaceDN w:val="0"/>
              <w:spacing w:before="92" w:after="0" w:line="268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Белгород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13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.04.2023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596F74">
            <w:pPr>
              <w:autoSpaceDE w:val="0"/>
              <w:autoSpaceDN w:val="0"/>
              <w:spacing w:before="92" w:after="0" w:line="261" w:lineRule="auto"/>
              <w:ind w:left="68" w:right="28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</w:tc>
      </w:tr>
      <w:tr w:rsidR="00DC76CB" w:rsidRPr="00D25F1F" w:rsidTr="008C1736">
        <w:trPr>
          <w:trHeight w:hRule="exact" w:val="107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85.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596F74">
            <w:pPr>
              <w:autoSpaceDE w:val="0"/>
              <w:autoSpaceDN w:val="0"/>
              <w:spacing w:before="92" w:after="0" w:line="268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596F74">
              <w:rPr>
                <w:rFonts w:ascii="Times New Roman" w:hAnsi="Times New Roman" w:cs="Times New Roman"/>
                <w:lang w:val="ru-RU"/>
              </w:rPr>
              <w:t>Где лучше жить: в городе или селе?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17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.04.2023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596F74">
            <w:pPr>
              <w:autoSpaceDE w:val="0"/>
              <w:autoSpaceDN w:val="0"/>
              <w:spacing w:before="92" w:after="0" w:line="268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</w:tc>
      </w:tr>
    </w:tbl>
    <w:p w:rsidR="00DC76CB" w:rsidRPr="00D25F1F" w:rsidRDefault="00DC76CB" w:rsidP="00DC76CB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284" w:right="556" w:bottom="630" w:left="660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685"/>
        <w:gridCol w:w="1442"/>
        <w:gridCol w:w="1660"/>
        <w:gridCol w:w="1166"/>
        <w:gridCol w:w="2876"/>
      </w:tblGrid>
      <w:tr w:rsidR="00DC76CB" w:rsidRPr="00D25F1F" w:rsidTr="00B63D7D">
        <w:trPr>
          <w:trHeight w:hRule="exact" w:val="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86.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D25F1F" w:rsidP="00D25F1F">
            <w:pPr>
              <w:autoSpaceDE w:val="0"/>
              <w:autoSpaceDN w:val="0"/>
              <w:spacing w:before="66" w:after="0" w:line="228" w:lineRule="auto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hAnsi="Times New Roman" w:cs="Times New Roman"/>
                <w:lang w:val="ru-RU"/>
              </w:rPr>
              <w:t>Моё село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2C610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18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 xml:space="preserve">.04.2023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25F1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Письменный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контроль</w:t>
            </w:r>
            <w:proofErr w:type="spellEnd"/>
          </w:p>
        </w:tc>
      </w:tr>
      <w:tr w:rsidR="00DC76CB" w:rsidRPr="00D25F1F" w:rsidTr="00D477B4">
        <w:trPr>
          <w:trHeight w:hRule="exact" w:val="7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87.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335237" w:rsidRDefault="00257428" w:rsidP="00257428">
            <w:pPr>
              <w:autoSpaceDE w:val="0"/>
              <w:autoSpaceDN w:val="0"/>
              <w:spacing w:before="92" w:after="0" w:line="268" w:lineRule="auto"/>
              <w:ind w:right="288"/>
              <w:rPr>
                <w:rFonts w:ascii="Times New Roman" w:hAnsi="Times New Roman" w:cs="Times New Roman"/>
                <w:b/>
                <w:lang w:val="ru-RU"/>
              </w:rPr>
            </w:pPr>
            <w:r w:rsidRPr="00335237">
              <w:rPr>
                <w:rFonts w:ascii="Times New Roman" w:hAnsi="Times New Roman" w:cs="Times New Roman"/>
                <w:b/>
                <w:lang w:val="ru-RU"/>
              </w:rPr>
              <w:t>Моя родная страна-Россия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2C610E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20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 xml:space="preserve">.04.2023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25F1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</w:tc>
      </w:tr>
      <w:tr w:rsidR="00DC76CB" w:rsidRPr="00D25F1F" w:rsidTr="00D241DA">
        <w:trPr>
          <w:trHeight w:hRule="exact" w:val="7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8</w:t>
            </w: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D241DA">
            <w:pPr>
              <w:autoSpaceDE w:val="0"/>
              <w:autoSpaceDN w:val="0"/>
              <w:spacing w:before="92" w:after="0" w:line="261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Путешествие по Великобритании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24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.04.2023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25F1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</w:tc>
      </w:tr>
      <w:tr w:rsidR="00DC76CB" w:rsidRPr="00D25F1F" w:rsidTr="00B63D7D">
        <w:trPr>
          <w:trHeight w:hRule="exact"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89.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D241DA">
            <w:pPr>
              <w:autoSpaceDE w:val="0"/>
              <w:autoSpaceDN w:val="0"/>
              <w:spacing w:before="94" w:after="0" w:line="261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Лондон-столица Великобритании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25.04.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 xml:space="preserve">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25F1F" w:rsidP="00D25F1F">
            <w:pPr>
              <w:autoSpaceDE w:val="0"/>
              <w:autoSpaceDN w:val="0"/>
              <w:spacing w:before="94" w:after="0" w:line="268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опрос</w:t>
            </w:r>
            <w:r w:rsidR="00DC76CB" w:rsidRPr="00D25F1F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  <w:tr w:rsidR="00DC76CB" w:rsidRPr="00D25F1F" w:rsidTr="00D477B4">
        <w:trPr>
          <w:trHeight w:hRule="exact"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90.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D241DA">
            <w:pPr>
              <w:autoSpaceDE w:val="0"/>
              <w:autoSpaceDN w:val="0"/>
              <w:spacing w:before="94" w:after="0" w:line="261" w:lineRule="auto"/>
              <w:ind w:left="68" w:right="8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Путешествие по России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B746F4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27.04</w:t>
            </w:r>
            <w:r w:rsidR="00DC76CB"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 xml:space="preserve">.2023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Устный оп</w:t>
            </w:r>
            <w:proofErr w:type="spellStart"/>
            <w:r w:rsid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рос</w:t>
            </w:r>
            <w:proofErr w:type="spellEnd"/>
          </w:p>
        </w:tc>
      </w:tr>
      <w:tr w:rsidR="00DC76CB" w:rsidRPr="00D25F1F" w:rsidTr="00187D8B">
        <w:trPr>
          <w:trHeight w:hRule="exact" w:val="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91.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41DA" w:rsidRDefault="00D241DA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Москва – главный город России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5D2FD8" w:rsidRDefault="005D2FD8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03.05.2023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25F1F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</w:tc>
      </w:tr>
      <w:tr w:rsidR="00DC76CB" w:rsidRPr="00D25F1F" w:rsidTr="00187D8B">
        <w:trPr>
          <w:trHeight w:hRule="exact" w:val="7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92.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257428" w:rsidP="00257428">
            <w:pPr>
              <w:autoSpaceDE w:val="0"/>
              <w:autoSpaceDN w:val="0"/>
              <w:spacing w:before="92" w:after="0" w:line="261" w:lineRule="auto"/>
              <w:ind w:left="68" w:right="576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hAnsi="Times New Roman" w:cs="Times New Roman"/>
              </w:rPr>
              <w:t>Достопримечате</w:t>
            </w:r>
            <w:proofErr w:type="spellEnd"/>
            <w:r w:rsidRPr="00D25F1F">
              <w:rPr>
                <w:rFonts w:ascii="Times New Roman" w:hAnsi="Times New Roman" w:cs="Times New Roman"/>
                <w:lang w:val="ru-RU"/>
              </w:rPr>
              <w:t>л</w:t>
            </w:r>
            <w:proofErr w:type="spellStart"/>
            <w:r w:rsidRPr="00D25F1F">
              <w:rPr>
                <w:rFonts w:ascii="Times New Roman" w:hAnsi="Times New Roman" w:cs="Times New Roman"/>
              </w:rPr>
              <w:t>ьности</w:t>
            </w:r>
            <w:proofErr w:type="spellEnd"/>
            <w:r w:rsidRPr="00D25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F1F">
              <w:rPr>
                <w:rFonts w:ascii="Times New Roman" w:hAnsi="Times New Roman" w:cs="Times New Roman"/>
              </w:rPr>
              <w:t>России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5D2FD8" w:rsidRDefault="005D2FD8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04.05.2023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25F1F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</w:tc>
      </w:tr>
      <w:tr w:rsidR="00DC76CB" w:rsidRPr="00D25F1F" w:rsidTr="00D477B4">
        <w:trPr>
          <w:trHeight w:hRule="exact" w:val="6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93.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5F1F" w:rsidRDefault="00BD7E92">
            <w:pPr>
              <w:autoSpaceDE w:val="0"/>
              <w:autoSpaceDN w:val="0"/>
              <w:spacing w:before="92" w:after="0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Праздники и традиции Великобритании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5D2FD8" w:rsidRDefault="005D2FD8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08.05.2023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</w:t>
            </w:r>
            <w:r w:rsidR="00A05B17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ос</w:t>
            </w:r>
            <w:proofErr w:type="spellEnd"/>
          </w:p>
        </w:tc>
      </w:tr>
      <w:tr w:rsidR="00DC76CB" w:rsidRPr="00CA2ED6" w:rsidTr="00B63D7D">
        <w:trPr>
          <w:trHeight w:hRule="exact" w:val="8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94.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D241DA" w:rsidRDefault="00D241DA">
            <w:pPr>
              <w:autoSpaceDE w:val="0"/>
              <w:autoSpaceDN w:val="0"/>
              <w:spacing w:before="94" w:after="0" w:line="26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</w:t>
            </w:r>
            <w:r w:rsidR="00BD7E92">
              <w:rPr>
                <w:rFonts w:ascii="Times New Roman" w:hAnsi="Times New Roman" w:cs="Times New Roman"/>
                <w:lang w:val="ru-RU"/>
              </w:rPr>
              <w:t>здники и традиции России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CB" w:rsidRPr="005D2FD8" w:rsidRDefault="005D2FD8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11.05.2023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A05B17" w:rsidRDefault="00BD7E92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Самооценка с использованием «Оценочного листа»</w:t>
            </w:r>
          </w:p>
        </w:tc>
      </w:tr>
      <w:tr w:rsidR="00D25F1F" w:rsidRPr="00D25F1F" w:rsidTr="00D241DA">
        <w:trPr>
          <w:trHeight w:hRule="exact" w:val="15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0F41CD" w:rsidRDefault="00D25F1F" w:rsidP="00D25F1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0F41CD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95.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F1F" w:rsidRPr="000F41CD" w:rsidRDefault="000F41CD" w:rsidP="004C16BE">
            <w:pPr>
              <w:autoSpaceDE w:val="0"/>
              <w:autoSpaceDN w:val="0"/>
              <w:spacing w:before="96" w:after="0" w:line="261" w:lineRule="auto"/>
              <w:ind w:right="432"/>
              <w:rPr>
                <w:rFonts w:ascii="Times New Roman" w:hAnsi="Times New Roman" w:cs="Times New Roman"/>
                <w:lang w:val="ru-RU"/>
              </w:rPr>
            </w:pPr>
            <w:r w:rsidRPr="000F41CD">
              <w:rPr>
                <w:rFonts w:ascii="Times New Roman" w:hAnsi="Times New Roman" w:cs="Times New Roman"/>
                <w:lang w:val="ru-RU"/>
              </w:rPr>
              <w:t>Мое родное село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F1F" w:rsidRPr="005D2FD8" w:rsidRDefault="005D2FD8" w:rsidP="00D25F1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845B6D">
              <w:rPr>
                <w:rFonts w:ascii="Times New Roman" w:hAnsi="Times New Roman" w:cs="Times New Roman"/>
                <w:lang w:val="ru-RU"/>
              </w:rPr>
              <w:t>.05.2023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4C16BE" w:rsidRDefault="000F41CD" w:rsidP="00D25F1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ос</w:t>
            </w:r>
            <w:proofErr w:type="spellEnd"/>
          </w:p>
        </w:tc>
      </w:tr>
      <w:tr w:rsidR="00D25F1F" w:rsidRPr="00D25F1F" w:rsidTr="00187D8B">
        <w:trPr>
          <w:trHeight w:hRule="exact"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96.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F1F" w:rsidRPr="004C16BE" w:rsidRDefault="004C16BE" w:rsidP="00D25F1F">
            <w:pPr>
              <w:autoSpaceDE w:val="0"/>
              <w:autoSpaceDN w:val="0"/>
              <w:spacing w:before="92" w:after="0" w:line="268" w:lineRule="auto"/>
              <w:ind w:left="68" w:right="144"/>
              <w:rPr>
                <w:rFonts w:ascii="Times New Roman" w:hAnsi="Times New Roman" w:cs="Times New Roman"/>
                <w:b/>
                <w:lang w:val="ru-RU"/>
              </w:rPr>
            </w:pPr>
            <w:r w:rsidRPr="004C16BE">
              <w:rPr>
                <w:rFonts w:ascii="Times New Roman" w:hAnsi="Times New Roman" w:cs="Times New Roman"/>
                <w:b/>
                <w:lang w:val="ru-RU"/>
              </w:rPr>
              <w:t>Контрольная работа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F1F" w:rsidRPr="005D2FD8" w:rsidRDefault="005D2FD8" w:rsidP="00D25F1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845B6D">
              <w:rPr>
                <w:rFonts w:ascii="Times New Roman" w:hAnsi="Times New Roman" w:cs="Times New Roman"/>
                <w:lang w:val="ru-RU"/>
              </w:rPr>
              <w:t>.05.2023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4C16BE" w:rsidRDefault="004C16BE" w:rsidP="00D25F1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b/>
                <w:lang w:val="ru-RU"/>
              </w:rPr>
            </w:pPr>
            <w:r w:rsidRPr="004C16B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  <w:lang w:val="ru-RU"/>
              </w:rPr>
              <w:t>Контрольная работа</w:t>
            </w:r>
          </w:p>
        </w:tc>
      </w:tr>
      <w:tr w:rsidR="00D25F1F" w:rsidRPr="00D25F1F" w:rsidTr="004C16BE">
        <w:trPr>
          <w:trHeight w:hRule="exact" w:val="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97.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F1F" w:rsidRPr="004C16BE" w:rsidRDefault="004C16BE" w:rsidP="004C16BE">
            <w:pPr>
              <w:autoSpaceDE w:val="0"/>
              <w:autoSpaceDN w:val="0"/>
              <w:spacing w:before="96" w:after="0" w:line="261" w:lineRule="auto"/>
              <w:ind w:left="68" w:right="43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Выдающиеся люди России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6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49472C" w:rsidP="00D25F1F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F1F" w:rsidRPr="005D2FD8" w:rsidRDefault="005D2FD8" w:rsidP="00D25F1F">
            <w:pPr>
              <w:autoSpaceDE w:val="0"/>
              <w:autoSpaceDN w:val="0"/>
              <w:spacing w:before="96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845B6D">
              <w:rPr>
                <w:rFonts w:ascii="Times New Roman" w:hAnsi="Times New Roman" w:cs="Times New Roman"/>
                <w:lang w:val="ru-RU"/>
              </w:rPr>
              <w:t>.05.2023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F1F" w:rsidRPr="004C16BE" w:rsidRDefault="004C16BE" w:rsidP="004C16BE">
            <w:pPr>
              <w:autoSpaceDE w:val="0"/>
              <w:autoSpaceDN w:val="0"/>
              <w:spacing w:before="96" w:after="0" w:line="261" w:lineRule="auto"/>
              <w:ind w:right="288"/>
              <w:rPr>
                <w:rFonts w:ascii="Times New Roman" w:hAnsi="Times New Roman" w:cs="Times New Roman"/>
                <w:lang w:val="ru-RU"/>
              </w:rPr>
            </w:pPr>
            <w:r w:rsidRPr="004C16BE"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D25F1F" w:rsidRPr="00CA2ED6" w:rsidTr="00BD7E92">
        <w:trPr>
          <w:trHeight w:hRule="exact" w:val="10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98.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F1F" w:rsidRPr="004C16BE" w:rsidRDefault="004C16BE" w:rsidP="00D25F1F">
            <w:pPr>
              <w:autoSpaceDE w:val="0"/>
              <w:autoSpaceDN w:val="0"/>
              <w:spacing w:before="92" w:after="0" w:line="268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4C16BE">
              <w:rPr>
                <w:rFonts w:ascii="Times New Roman" w:hAnsi="Times New Roman" w:cs="Times New Roman"/>
                <w:lang w:val="ru-RU"/>
              </w:rPr>
              <w:t>Выдающиеся люди Великобритании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49472C" w:rsidP="00D25F1F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F1F" w:rsidRPr="00845B6D" w:rsidRDefault="00845B6D" w:rsidP="00D25F1F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18.05.2023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F1F" w:rsidRPr="004C16BE" w:rsidRDefault="00BD7E92" w:rsidP="004C16BE">
            <w:pPr>
              <w:autoSpaceDE w:val="0"/>
              <w:autoSpaceDN w:val="0"/>
              <w:spacing w:before="92" w:after="0" w:line="268" w:lineRule="auto"/>
              <w:ind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Самооценка с использованием «Оценочного листа»</w:t>
            </w:r>
          </w:p>
        </w:tc>
      </w:tr>
      <w:tr w:rsidR="00D25F1F" w:rsidRPr="00D25F1F" w:rsidTr="00D477B4">
        <w:trPr>
          <w:trHeight w:hRule="exact" w:val="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99.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F1F" w:rsidRPr="00D25F1F" w:rsidRDefault="004C16BE" w:rsidP="00D25F1F">
            <w:pPr>
              <w:autoSpaceDE w:val="0"/>
              <w:autoSpaceDN w:val="0"/>
              <w:spacing w:before="66" w:after="0" w:line="23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стать знаменитым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49472C" w:rsidP="00D25F1F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F1F" w:rsidRPr="00845B6D" w:rsidRDefault="00845B6D" w:rsidP="00D25F1F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</w:tc>
      </w:tr>
      <w:tr w:rsidR="00D25F1F" w:rsidRPr="00D25F1F" w:rsidTr="00B63D7D">
        <w:trPr>
          <w:trHeight w:hRule="exact" w:val="8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100.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F1F" w:rsidRPr="00D25F1F" w:rsidRDefault="00D25F1F" w:rsidP="00D25F1F">
            <w:pPr>
              <w:autoSpaceDE w:val="0"/>
              <w:autoSpaceDN w:val="0"/>
              <w:spacing w:before="92" w:after="0"/>
              <w:ind w:left="68" w:right="144"/>
              <w:rPr>
                <w:rFonts w:ascii="Times New Roman" w:hAnsi="Times New Roman" w:cs="Times New Roman"/>
                <w:b/>
                <w:lang w:val="ru-RU"/>
              </w:rPr>
            </w:pPr>
            <w:r w:rsidRPr="00D25F1F">
              <w:rPr>
                <w:rFonts w:ascii="Times New Roman" w:hAnsi="Times New Roman" w:cs="Times New Roman"/>
                <w:b/>
                <w:lang w:val="ru-RU"/>
              </w:rPr>
              <w:t>Итоговая контрольная работа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32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49472C" w:rsidP="00D25F1F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F1F" w:rsidRPr="00845B6D" w:rsidRDefault="00845B6D" w:rsidP="00D25F1F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23.05.2023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A05B17" w:rsidRDefault="00D25F1F" w:rsidP="00D25F1F">
            <w:pPr>
              <w:autoSpaceDE w:val="0"/>
              <w:autoSpaceDN w:val="0"/>
              <w:spacing w:before="92" w:after="0" w:line="232" w:lineRule="auto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A05B17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>Контрольная</w:t>
            </w:r>
            <w:proofErr w:type="spellEnd"/>
            <w:r w:rsidRPr="00A05B17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 xml:space="preserve"> </w:t>
            </w:r>
            <w:proofErr w:type="spellStart"/>
            <w:r w:rsidRPr="00A05B17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3"/>
              </w:rPr>
              <w:t>работа</w:t>
            </w:r>
            <w:proofErr w:type="spellEnd"/>
          </w:p>
        </w:tc>
      </w:tr>
      <w:tr w:rsidR="00D25F1F" w:rsidRPr="00D25F1F" w:rsidTr="00187D8B">
        <w:trPr>
          <w:trHeight w:hRule="exact" w:val="7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101.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F1F" w:rsidRPr="00D25F1F" w:rsidRDefault="004C16BE" w:rsidP="00D25F1F">
            <w:pPr>
              <w:autoSpaceDE w:val="0"/>
              <w:autoSpaceDN w:val="0"/>
              <w:spacing w:before="92" w:after="0" w:line="261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Легко ли быть знаменитым?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F1F" w:rsidRPr="00845B6D" w:rsidRDefault="00845B6D" w:rsidP="00D25F1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24.05.2023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FA2EB6" w:rsidP="00D25F1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опрос</w:t>
            </w:r>
            <w:proofErr w:type="spellEnd"/>
          </w:p>
        </w:tc>
      </w:tr>
      <w:tr w:rsidR="00D25F1F" w:rsidRPr="00D25F1F" w:rsidTr="00187D8B">
        <w:trPr>
          <w:trHeight w:hRule="exact"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 xml:space="preserve">102.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F1F" w:rsidRPr="004D2F96" w:rsidRDefault="004C16BE" w:rsidP="00D25F1F">
            <w:pPr>
              <w:autoSpaceDE w:val="0"/>
              <w:autoSpaceDN w:val="0"/>
              <w:spacing w:before="94" w:after="0"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Мой кумир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D25F1F" w:rsidP="00D25F1F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F1F" w:rsidRPr="005D2FD8" w:rsidRDefault="005D2FD8" w:rsidP="00D25F1F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25.05</w:t>
            </w:r>
            <w:r w:rsidR="00845B6D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5F1F" w:rsidRPr="00D25F1F" w:rsidRDefault="00A05B17" w:rsidP="00D25F1F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D477B4" w:rsidRPr="00D25F1F" w:rsidTr="00D477B4">
        <w:trPr>
          <w:trHeight w:hRule="exact" w:val="12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7B4" w:rsidRPr="00D25F1F" w:rsidRDefault="00D477B4" w:rsidP="00D25F1F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7B4" w:rsidRDefault="00D477B4" w:rsidP="00D25F1F">
            <w:pPr>
              <w:autoSpaceDE w:val="0"/>
              <w:autoSpaceDN w:val="0"/>
              <w:spacing w:before="94" w:after="0"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Общее кол-во часов по программе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7B4" w:rsidRPr="00D477B4" w:rsidRDefault="00D477B4" w:rsidP="00D25F1F">
            <w:pPr>
              <w:autoSpaceDE w:val="0"/>
              <w:autoSpaceDN w:val="0"/>
              <w:spacing w:before="94" w:after="0" w:line="228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7B4" w:rsidRPr="00D477B4" w:rsidRDefault="00D477B4" w:rsidP="00D25F1F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7B4" w:rsidRPr="00D477B4" w:rsidRDefault="00D477B4" w:rsidP="00D25F1F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7B4" w:rsidRDefault="00D477B4" w:rsidP="00D25F1F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7B4" w:rsidRDefault="00D477B4" w:rsidP="00D25F1F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C76CB" w:rsidRPr="00D25F1F" w:rsidRDefault="00DC76CB" w:rsidP="00DC76CB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DC76CB" w:rsidRPr="00D25F1F" w:rsidRDefault="00DC76CB" w:rsidP="00DC76CB">
      <w:pPr>
        <w:spacing w:after="0"/>
        <w:rPr>
          <w:rFonts w:ascii="Times New Roman" w:hAnsi="Times New Roman" w:cs="Times New Roman"/>
        </w:rPr>
        <w:sectPr w:rsidR="00DC76CB" w:rsidRPr="00D25F1F">
          <w:pgSz w:w="11900" w:h="16840"/>
          <w:pgMar w:top="284" w:right="556" w:bottom="540" w:left="660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2818"/>
        <w:gridCol w:w="692"/>
        <w:gridCol w:w="1528"/>
        <w:gridCol w:w="5616"/>
      </w:tblGrid>
      <w:tr w:rsidR="00DC76CB" w:rsidRPr="00D25F1F" w:rsidTr="00DC76CB">
        <w:trPr>
          <w:trHeight w:hRule="exact" w:val="76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61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70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102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10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6CB" w:rsidRPr="00D25F1F" w:rsidRDefault="00DC76CB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 w:rsidRPr="00D25F1F">
              <w:rPr>
                <w:rFonts w:ascii="Times New Roman" w:eastAsia="Times New Roman" w:hAnsi="Times New Roman" w:cs="Times New Roman"/>
                <w:color w:val="000000"/>
                <w:w w:val="98"/>
                <w:sz w:val="23"/>
              </w:rPr>
              <w:t>0</w:t>
            </w:r>
          </w:p>
        </w:tc>
      </w:tr>
    </w:tbl>
    <w:p w:rsidR="00DC76CB" w:rsidRPr="00D25F1F" w:rsidRDefault="00DC76CB" w:rsidP="00DC76CB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DC76CB" w:rsidRPr="00D25F1F" w:rsidRDefault="00DC76CB" w:rsidP="00DC76CB">
      <w:pPr>
        <w:spacing w:after="0"/>
        <w:rPr>
          <w:rFonts w:ascii="Times New Roman" w:hAnsi="Times New Roman" w:cs="Times New Roman"/>
        </w:rPr>
        <w:sectPr w:rsidR="00DC76CB" w:rsidRPr="00D25F1F">
          <w:pgSz w:w="11900" w:h="16840"/>
          <w:pgMar w:top="284" w:right="556" w:bottom="1440" w:left="660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78" w:line="220" w:lineRule="exact"/>
        <w:rPr>
          <w:rFonts w:ascii="Times New Roman" w:hAnsi="Times New Roman" w:cs="Times New Roman"/>
        </w:rPr>
      </w:pPr>
    </w:p>
    <w:p w:rsidR="00DC76CB" w:rsidRPr="00D25F1F" w:rsidRDefault="00DC76CB" w:rsidP="00DC76CB">
      <w:pPr>
        <w:autoSpaceDE w:val="0"/>
        <w:autoSpaceDN w:val="0"/>
        <w:spacing w:after="0" w:line="228" w:lineRule="auto"/>
        <w:rPr>
          <w:rFonts w:ascii="Times New Roman" w:hAnsi="Times New Roman" w:cs="Times New Roman"/>
        </w:rPr>
      </w:pPr>
      <w:r w:rsidRPr="00D25F1F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C76CB" w:rsidRPr="00D25F1F" w:rsidRDefault="00DC76CB" w:rsidP="00DC76CB">
      <w:pPr>
        <w:autoSpaceDE w:val="0"/>
        <w:autoSpaceDN w:val="0"/>
        <w:spacing w:before="346" w:after="0" w:line="228" w:lineRule="auto"/>
        <w:rPr>
          <w:rFonts w:ascii="Times New Roman" w:hAnsi="Times New Roman" w:cs="Times New Roman"/>
        </w:rPr>
      </w:pPr>
      <w:r w:rsidRPr="00D25F1F">
        <w:rPr>
          <w:rFonts w:ascii="Times New Roman" w:eastAsia="Times New Roman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:rsidR="00DC76CB" w:rsidRPr="00D25F1F" w:rsidRDefault="00DC76CB" w:rsidP="00DC76CB">
      <w:pPr>
        <w:autoSpaceDE w:val="0"/>
        <w:autoSpaceDN w:val="0"/>
        <w:spacing w:before="166" w:after="0" w:line="268" w:lineRule="auto"/>
        <w:ind w:right="576"/>
        <w:rPr>
          <w:rFonts w:ascii="Times New Roman" w:hAnsi="Times New Roman" w:cs="Times New Roman"/>
          <w:lang w:val="ru-RU"/>
        </w:rPr>
      </w:pP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Кузовлев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В.П., Лапа Н.М., Костина И.Н. и другие. Английский язык. 5 класс. АО «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»;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Введите свой вариант:</w:t>
      </w:r>
    </w:p>
    <w:p w:rsidR="00DC76CB" w:rsidRPr="00D25F1F" w:rsidRDefault="00DC76CB" w:rsidP="00DC76CB">
      <w:pPr>
        <w:autoSpaceDE w:val="0"/>
        <w:autoSpaceDN w:val="0"/>
        <w:spacing w:before="262" w:after="0" w:line="22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C76CB" w:rsidRPr="00D25F1F" w:rsidRDefault="00DC76CB" w:rsidP="00DC76CB">
      <w:pPr>
        <w:autoSpaceDE w:val="0"/>
        <w:autoSpaceDN w:val="0"/>
        <w:spacing w:before="166" w:after="0" w:line="261" w:lineRule="auto"/>
        <w:ind w:right="144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Английский язык. Методические рекомендации. 5 класс: пособие для учителя общеобразовательных организаций. / В.П.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Кузовлев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Н.М. Лапа, Э.Ш. 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Перегудова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др. – М.: Просвещение, 2019.-128с.</w:t>
      </w:r>
    </w:p>
    <w:p w:rsidR="00DC76CB" w:rsidRPr="00D25F1F" w:rsidRDefault="00DC76CB" w:rsidP="00DC76CB">
      <w:pPr>
        <w:autoSpaceDE w:val="0"/>
        <w:autoSpaceDN w:val="0"/>
        <w:spacing w:before="264" w:after="0" w:line="22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C76CB" w:rsidRPr="00D25F1F" w:rsidRDefault="00DC76CB" w:rsidP="00DC76CB">
      <w:pPr>
        <w:autoSpaceDE w:val="0"/>
        <w:autoSpaceDN w:val="0"/>
        <w:spacing w:before="168" w:after="0" w:line="22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school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collection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</w:rPr>
        <w:t>edu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 w:rsidRPr="00D25F1F">
        <w:rPr>
          <w:rFonts w:ascii="Times New Roman" w:eastAsia="Times New Roman" w:hAnsi="Times New Roman" w:cs="Times New Roman"/>
          <w:color w:val="000000"/>
          <w:sz w:val="24"/>
        </w:rPr>
        <w:t>ru</w:t>
      </w:r>
      <w:proofErr w:type="spellEnd"/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D25F1F">
        <w:rPr>
          <w:rFonts w:ascii="Times New Roman" w:eastAsia="Times New Roman" w:hAnsi="Times New Roman" w:cs="Times New Roman"/>
          <w:color w:val="000000"/>
          <w:sz w:val="24"/>
        </w:rPr>
        <w:t>catalog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298" w:right="650" w:bottom="1440" w:left="666" w:header="720" w:footer="720" w:gutter="0"/>
          <w:cols w:space="720"/>
        </w:sectPr>
      </w:pPr>
    </w:p>
    <w:p w:rsidR="00DC76CB" w:rsidRPr="00D25F1F" w:rsidRDefault="00DC76CB" w:rsidP="00DC76CB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DC76CB" w:rsidRPr="00D25F1F" w:rsidRDefault="00DC76CB" w:rsidP="00DC76CB">
      <w:pPr>
        <w:autoSpaceDE w:val="0"/>
        <w:autoSpaceDN w:val="0"/>
        <w:spacing w:after="0" w:line="228" w:lineRule="auto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C76CB" w:rsidRPr="00D25F1F" w:rsidRDefault="00DC76CB" w:rsidP="00DC76CB">
      <w:pPr>
        <w:autoSpaceDE w:val="0"/>
        <w:autoSpaceDN w:val="0"/>
        <w:spacing w:before="346" w:after="0" w:line="300" w:lineRule="auto"/>
        <w:ind w:right="7200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УЧЕБНОЕ ОБОРУДОВАНИЕ </w:t>
      </w:r>
      <w:r w:rsidRPr="00D25F1F">
        <w:rPr>
          <w:rFonts w:ascii="Times New Roman" w:hAnsi="Times New Roman" w:cs="Times New Roman"/>
          <w:lang w:val="ru-RU"/>
        </w:rPr>
        <w:br/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АРМ</w:t>
      </w:r>
    </w:p>
    <w:p w:rsidR="00DC76CB" w:rsidRPr="00D25F1F" w:rsidRDefault="00DC76CB" w:rsidP="00DC76CB">
      <w:pPr>
        <w:autoSpaceDE w:val="0"/>
        <w:autoSpaceDN w:val="0"/>
        <w:spacing w:before="262" w:after="0" w:line="300" w:lineRule="auto"/>
        <w:ind w:right="3024"/>
        <w:rPr>
          <w:rFonts w:ascii="Times New Roman" w:hAnsi="Times New Roman" w:cs="Times New Roman"/>
          <w:lang w:val="ru-RU"/>
        </w:rPr>
      </w:pPr>
      <w:r w:rsidRPr="00D25F1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D25F1F">
        <w:rPr>
          <w:rFonts w:ascii="Times New Roman" w:eastAsia="Times New Roman" w:hAnsi="Times New Roman" w:cs="Times New Roman"/>
          <w:color w:val="000000"/>
          <w:sz w:val="24"/>
          <w:lang w:val="ru-RU"/>
        </w:rPr>
        <w:t>0</w:t>
      </w:r>
    </w:p>
    <w:p w:rsidR="00DC76CB" w:rsidRPr="00D25F1F" w:rsidRDefault="00DC76CB" w:rsidP="00DC76CB">
      <w:pPr>
        <w:spacing w:after="0"/>
        <w:rPr>
          <w:rFonts w:ascii="Times New Roman" w:hAnsi="Times New Roman" w:cs="Times New Roman"/>
          <w:lang w:val="ru-RU"/>
        </w:rPr>
        <w:sectPr w:rsidR="00DC76CB" w:rsidRPr="00D25F1F">
          <w:pgSz w:w="11900" w:h="16840"/>
          <w:pgMar w:top="298" w:right="650" w:bottom="1440" w:left="666" w:header="720" w:footer="720" w:gutter="0"/>
          <w:cols w:space="720"/>
        </w:sectPr>
      </w:pPr>
    </w:p>
    <w:p w:rsidR="00DC76CB" w:rsidRPr="00D25F1F" w:rsidRDefault="00DC76CB" w:rsidP="00DC76CB">
      <w:pPr>
        <w:rPr>
          <w:rFonts w:ascii="Times New Roman" w:hAnsi="Times New Roman" w:cs="Times New Roman"/>
          <w:lang w:val="ru-RU"/>
        </w:rPr>
      </w:pPr>
    </w:p>
    <w:p w:rsidR="00FA0AAB" w:rsidRPr="00D25F1F" w:rsidRDefault="00FA0AAB">
      <w:pPr>
        <w:rPr>
          <w:rFonts w:ascii="Times New Roman" w:hAnsi="Times New Roman" w:cs="Times New Roman"/>
          <w:lang w:val="ru-RU"/>
        </w:rPr>
      </w:pPr>
    </w:p>
    <w:sectPr w:rsidR="00FA0AAB" w:rsidRPr="00D2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1B"/>
    <w:rsid w:val="00021194"/>
    <w:rsid w:val="000609F2"/>
    <w:rsid w:val="00086875"/>
    <w:rsid w:val="00097A02"/>
    <w:rsid w:val="000A3D8B"/>
    <w:rsid w:val="000F41CD"/>
    <w:rsid w:val="00124219"/>
    <w:rsid w:val="00167356"/>
    <w:rsid w:val="001742F8"/>
    <w:rsid w:val="00187D8B"/>
    <w:rsid w:val="001A429E"/>
    <w:rsid w:val="00243057"/>
    <w:rsid w:val="00251975"/>
    <w:rsid w:val="00256269"/>
    <w:rsid w:val="00257428"/>
    <w:rsid w:val="00266802"/>
    <w:rsid w:val="002A4AA9"/>
    <w:rsid w:val="002C610E"/>
    <w:rsid w:val="002E0429"/>
    <w:rsid w:val="00304FC5"/>
    <w:rsid w:val="00311C49"/>
    <w:rsid w:val="00326281"/>
    <w:rsid w:val="0032788E"/>
    <w:rsid w:val="00335237"/>
    <w:rsid w:val="003741C1"/>
    <w:rsid w:val="003847B9"/>
    <w:rsid w:val="003E788C"/>
    <w:rsid w:val="003F5B2F"/>
    <w:rsid w:val="004340F4"/>
    <w:rsid w:val="00442E3E"/>
    <w:rsid w:val="0045385F"/>
    <w:rsid w:val="0048521B"/>
    <w:rsid w:val="0049472C"/>
    <w:rsid w:val="004C16BE"/>
    <w:rsid w:val="004D2F96"/>
    <w:rsid w:val="004D3698"/>
    <w:rsid w:val="004F1912"/>
    <w:rsid w:val="00506964"/>
    <w:rsid w:val="00594447"/>
    <w:rsid w:val="00596F74"/>
    <w:rsid w:val="005B1737"/>
    <w:rsid w:val="005D2FD8"/>
    <w:rsid w:val="0062015D"/>
    <w:rsid w:val="006818E1"/>
    <w:rsid w:val="006C4F1B"/>
    <w:rsid w:val="007065CC"/>
    <w:rsid w:val="0077521C"/>
    <w:rsid w:val="00780399"/>
    <w:rsid w:val="00781D0A"/>
    <w:rsid w:val="00787E7F"/>
    <w:rsid w:val="008065D5"/>
    <w:rsid w:val="00845B6D"/>
    <w:rsid w:val="00857204"/>
    <w:rsid w:val="008A3CE6"/>
    <w:rsid w:val="008C1736"/>
    <w:rsid w:val="008E34E8"/>
    <w:rsid w:val="008F6B7A"/>
    <w:rsid w:val="00900476"/>
    <w:rsid w:val="00926849"/>
    <w:rsid w:val="009B0857"/>
    <w:rsid w:val="00A057AD"/>
    <w:rsid w:val="00A05B17"/>
    <w:rsid w:val="00A70C97"/>
    <w:rsid w:val="00AA104D"/>
    <w:rsid w:val="00B368F6"/>
    <w:rsid w:val="00B616E3"/>
    <w:rsid w:val="00B63D7D"/>
    <w:rsid w:val="00B746F4"/>
    <w:rsid w:val="00BA47A4"/>
    <w:rsid w:val="00BC1F39"/>
    <w:rsid w:val="00BD7E92"/>
    <w:rsid w:val="00C10EDA"/>
    <w:rsid w:val="00C21010"/>
    <w:rsid w:val="00C30BA9"/>
    <w:rsid w:val="00C353D7"/>
    <w:rsid w:val="00C56E19"/>
    <w:rsid w:val="00C639E3"/>
    <w:rsid w:val="00CA2ED6"/>
    <w:rsid w:val="00D241DA"/>
    <w:rsid w:val="00D25F1F"/>
    <w:rsid w:val="00D27737"/>
    <w:rsid w:val="00D477B4"/>
    <w:rsid w:val="00D500F4"/>
    <w:rsid w:val="00D9585B"/>
    <w:rsid w:val="00DC76CB"/>
    <w:rsid w:val="00DD7B4A"/>
    <w:rsid w:val="00E2683A"/>
    <w:rsid w:val="00E542A8"/>
    <w:rsid w:val="00E8407D"/>
    <w:rsid w:val="00E849DB"/>
    <w:rsid w:val="00ED1CE4"/>
    <w:rsid w:val="00ED7539"/>
    <w:rsid w:val="00EE0909"/>
    <w:rsid w:val="00EE5FCF"/>
    <w:rsid w:val="00F33541"/>
    <w:rsid w:val="00F50998"/>
    <w:rsid w:val="00FA0AAB"/>
    <w:rsid w:val="00FA2EB6"/>
    <w:rsid w:val="00FB146F"/>
    <w:rsid w:val="00F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76CB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DC76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C7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C76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C76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C76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C7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C76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C76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C76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76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DC76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DC76C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DC76C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DC76CB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DC76CB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DC76CB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DC76CB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DC76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msonormal0">
    <w:name w:val="msonormal"/>
    <w:basedOn w:val="a0"/>
    <w:rsid w:val="00DC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0"/>
    <w:link w:val="a5"/>
    <w:uiPriority w:val="99"/>
    <w:semiHidden/>
    <w:unhideWhenUsed/>
    <w:rsid w:val="00DC7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DC76CB"/>
    <w:rPr>
      <w:rFonts w:eastAsiaTheme="minorEastAsia"/>
      <w:lang w:val="en-US"/>
    </w:rPr>
  </w:style>
  <w:style w:type="character" w:customStyle="1" w:styleId="a6">
    <w:name w:val="Нижний колонтитул Знак"/>
    <w:basedOn w:val="a1"/>
    <w:link w:val="a7"/>
    <w:uiPriority w:val="99"/>
    <w:semiHidden/>
    <w:rsid w:val="00DC76CB"/>
    <w:rPr>
      <w:rFonts w:eastAsiaTheme="minorEastAsia"/>
      <w:lang w:val="en-US"/>
    </w:rPr>
  </w:style>
  <w:style w:type="paragraph" w:styleId="a7">
    <w:name w:val="footer"/>
    <w:basedOn w:val="a0"/>
    <w:link w:val="a6"/>
    <w:uiPriority w:val="99"/>
    <w:semiHidden/>
    <w:unhideWhenUsed/>
    <w:rsid w:val="00DC7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Текст макроса Знак"/>
    <w:basedOn w:val="a1"/>
    <w:link w:val="a9"/>
    <w:uiPriority w:val="99"/>
    <w:semiHidden/>
    <w:rsid w:val="00DC76CB"/>
    <w:rPr>
      <w:rFonts w:ascii="Courier" w:eastAsiaTheme="minorEastAsia" w:hAnsi="Courier"/>
      <w:sz w:val="20"/>
      <w:szCs w:val="20"/>
      <w:lang w:val="en-US"/>
    </w:rPr>
  </w:style>
  <w:style w:type="paragraph" w:styleId="a9">
    <w:name w:val="macro"/>
    <w:link w:val="a8"/>
    <w:uiPriority w:val="99"/>
    <w:semiHidden/>
    <w:unhideWhenUsed/>
    <w:rsid w:val="00DC76C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paragraph" w:styleId="aa">
    <w:name w:val="List"/>
    <w:basedOn w:val="a0"/>
    <w:uiPriority w:val="99"/>
    <w:semiHidden/>
    <w:unhideWhenUsed/>
    <w:rsid w:val="00DC76CB"/>
    <w:pPr>
      <w:ind w:left="360" w:hanging="360"/>
      <w:contextualSpacing/>
    </w:pPr>
  </w:style>
  <w:style w:type="paragraph" w:styleId="a">
    <w:name w:val="List Bullet"/>
    <w:basedOn w:val="a0"/>
    <w:uiPriority w:val="99"/>
    <w:semiHidden/>
    <w:unhideWhenUsed/>
    <w:rsid w:val="00DC76CB"/>
    <w:pPr>
      <w:numPr>
        <w:numId w:val="1"/>
      </w:numPr>
      <w:contextualSpacing/>
    </w:pPr>
  </w:style>
  <w:style w:type="paragraph" w:styleId="ab">
    <w:name w:val="Title"/>
    <w:basedOn w:val="a0"/>
    <w:next w:val="a0"/>
    <w:link w:val="ac"/>
    <w:uiPriority w:val="10"/>
    <w:qFormat/>
    <w:rsid w:val="00DC76C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1"/>
    <w:link w:val="ab"/>
    <w:uiPriority w:val="10"/>
    <w:rsid w:val="00DC76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d">
    <w:name w:val="Body Text"/>
    <w:basedOn w:val="a0"/>
    <w:link w:val="ae"/>
    <w:uiPriority w:val="99"/>
    <w:semiHidden/>
    <w:unhideWhenUsed/>
    <w:rsid w:val="00DC76CB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DC76CB"/>
    <w:rPr>
      <w:rFonts w:eastAsiaTheme="minorEastAsia"/>
      <w:lang w:val="en-US"/>
    </w:rPr>
  </w:style>
  <w:style w:type="paragraph" w:styleId="af">
    <w:name w:val="Subtitle"/>
    <w:basedOn w:val="a0"/>
    <w:next w:val="a0"/>
    <w:link w:val="af0"/>
    <w:uiPriority w:val="11"/>
    <w:qFormat/>
    <w:rsid w:val="00DC76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DC76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DC76CB"/>
    <w:rPr>
      <w:rFonts w:eastAsiaTheme="minorEastAsia"/>
      <w:lang w:val="en-US"/>
    </w:rPr>
  </w:style>
  <w:style w:type="paragraph" w:styleId="22">
    <w:name w:val="Body Text 2"/>
    <w:basedOn w:val="a0"/>
    <w:link w:val="21"/>
    <w:uiPriority w:val="99"/>
    <w:semiHidden/>
    <w:unhideWhenUsed/>
    <w:rsid w:val="00DC76CB"/>
    <w:pPr>
      <w:spacing w:after="120" w:line="480" w:lineRule="auto"/>
    </w:pPr>
  </w:style>
  <w:style w:type="character" w:customStyle="1" w:styleId="31">
    <w:name w:val="Основной текст 3 Знак"/>
    <w:basedOn w:val="a1"/>
    <w:link w:val="32"/>
    <w:uiPriority w:val="99"/>
    <w:semiHidden/>
    <w:rsid w:val="00DC76CB"/>
    <w:rPr>
      <w:rFonts w:eastAsiaTheme="minorEastAsia"/>
      <w:sz w:val="16"/>
      <w:szCs w:val="16"/>
      <w:lang w:val="en-US"/>
    </w:rPr>
  </w:style>
  <w:style w:type="paragraph" w:styleId="32">
    <w:name w:val="Body Text 3"/>
    <w:basedOn w:val="a0"/>
    <w:link w:val="31"/>
    <w:uiPriority w:val="99"/>
    <w:semiHidden/>
    <w:unhideWhenUsed/>
    <w:rsid w:val="00DC76CB"/>
    <w:pPr>
      <w:spacing w:after="120"/>
    </w:pPr>
    <w:rPr>
      <w:sz w:val="16"/>
      <w:szCs w:val="16"/>
    </w:rPr>
  </w:style>
  <w:style w:type="paragraph" w:styleId="af1">
    <w:name w:val="No Spacing"/>
    <w:uiPriority w:val="1"/>
    <w:qFormat/>
    <w:rsid w:val="00DC76CB"/>
    <w:pPr>
      <w:spacing w:after="0" w:line="240" w:lineRule="auto"/>
    </w:pPr>
    <w:rPr>
      <w:rFonts w:eastAsiaTheme="minorEastAsia"/>
      <w:lang w:val="en-US"/>
    </w:rPr>
  </w:style>
  <w:style w:type="paragraph" w:styleId="af2">
    <w:name w:val="List Paragraph"/>
    <w:basedOn w:val="a0"/>
    <w:uiPriority w:val="34"/>
    <w:qFormat/>
    <w:rsid w:val="00DC76CB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DC76CB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DC76CB"/>
    <w:rPr>
      <w:rFonts w:eastAsiaTheme="minorEastAsia"/>
      <w:i/>
      <w:iCs/>
      <w:color w:val="000000" w:themeColor="text1"/>
      <w:lang w:val="en-US"/>
    </w:rPr>
  </w:style>
  <w:style w:type="paragraph" w:styleId="af3">
    <w:name w:val="Intense Quote"/>
    <w:basedOn w:val="a0"/>
    <w:next w:val="a0"/>
    <w:link w:val="af4"/>
    <w:uiPriority w:val="30"/>
    <w:qFormat/>
    <w:rsid w:val="00DC76C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DC76CB"/>
    <w:rPr>
      <w:rFonts w:eastAsiaTheme="minorEastAsia"/>
      <w:b/>
      <w:bCs/>
      <w:i/>
      <w:iCs/>
      <w:color w:val="5B9BD5" w:themeColor="accent1"/>
      <w:lang w:val="en-US"/>
    </w:rPr>
  </w:style>
  <w:style w:type="paragraph" w:styleId="af5">
    <w:name w:val="TOC Heading"/>
    <w:basedOn w:val="1"/>
    <w:next w:val="a0"/>
    <w:uiPriority w:val="39"/>
    <w:semiHidden/>
    <w:unhideWhenUsed/>
    <w:qFormat/>
    <w:rsid w:val="00DC76CB"/>
    <w:pPr>
      <w:outlineLvl w:val="9"/>
    </w:pPr>
  </w:style>
  <w:style w:type="character" w:styleId="af6">
    <w:name w:val="Subtle Emphasis"/>
    <w:basedOn w:val="a1"/>
    <w:uiPriority w:val="19"/>
    <w:qFormat/>
    <w:rsid w:val="00DC76CB"/>
    <w:rPr>
      <w:i/>
      <w:iCs/>
      <w:color w:val="808080" w:themeColor="text1" w:themeTint="7F"/>
    </w:rPr>
  </w:style>
  <w:style w:type="character" w:styleId="af7">
    <w:name w:val="Intense Emphasis"/>
    <w:basedOn w:val="a1"/>
    <w:uiPriority w:val="21"/>
    <w:qFormat/>
    <w:rsid w:val="00DC76CB"/>
    <w:rPr>
      <w:b/>
      <w:bCs/>
      <w:i/>
      <w:iCs/>
      <w:color w:val="5B9BD5" w:themeColor="accent1"/>
    </w:rPr>
  </w:style>
  <w:style w:type="character" w:styleId="af8">
    <w:name w:val="Subtle Reference"/>
    <w:basedOn w:val="a1"/>
    <w:uiPriority w:val="31"/>
    <w:qFormat/>
    <w:rsid w:val="00DC76CB"/>
    <w:rPr>
      <w:smallCaps/>
      <w:color w:val="ED7D31" w:themeColor="accent2"/>
      <w:u w:val="single"/>
    </w:rPr>
  </w:style>
  <w:style w:type="character" w:styleId="af9">
    <w:name w:val="Intense Reference"/>
    <w:basedOn w:val="a1"/>
    <w:uiPriority w:val="32"/>
    <w:qFormat/>
    <w:rsid w:val="00DC76CB"/>
    <w:rPr>
      <w:b/>
      <w:bCs/>
      <w:smallCaps/>
      <w:color w:val="ED7D31" w:themeColor="accent2"/>
      <w:spacing w:val="5"/>
      <w:u w:val="single"/>
    </w:rPr>
  </w:style>
  <w:style w:type="character" w:styleId="afa">
    <w:name w:val="Book Title"/>
    <w:basedOn w:val="a1"/>
    <w:uiPriority w:val="33"/>
    <w:qFormat/>
    <w:rsid w:val="00DC76CB"/>
    <w:rPr>
      <w:b/>
      <w:bCs/>
      <w:smallCaps/>
      <w:spacing w:val="5"/>
    </w:rPr>
  </w:style>
  <w:style w:type="character" w:styleId="afb">
    <w:name w:val="Hyperlink"/>
    <w:basedOn w:val="a1"/>
    <w:uiPriority w:val="99"/>
    <w:unhideWhenUsed/>
    <w:rsid w:val="00BA47A4"/>
    <w:rPr>
      <w:color w:val="0563C1" w:themeColor="hyperlink"/>
      <w:u w:val="single"/>
    </w:rPr>
  </w:style>
  <w:style w:type="paragraph" w:styleId="afc">
    <w:name w:val="Balloon Text"/>
    <w:basedOn w:val="a0"/>
    <w:link w:val="afd"/>
    <w:uiPriority w:val="99"/>
    <w:semiHidden/>
    <w:unhideWhenUsed/>
    <w:rsid w:val="000F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sid w:val="000F41CD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76CB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DC76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C7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C76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C76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C76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C7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C76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C76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C76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76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DC76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DC76C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DC76C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DC76CB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DC76CB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DC76CB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DC76CB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DC76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msonormal0">
    <w:name w:val="msonormal"/>
    <w:basedOn w:val="a0"/>
    <w:rsid w:val="00DC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0"/>
    <w:link w:val="a5"/>
    <w:uiPriority w:val="99"/>
    <w:semiHidden/>
    <w:unhideWhenUsed/>
    <w:rsid w:val="00DC7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DC76CB"/>
    <w:rPr>
      <w:rFonts w:eastAsiaTheme="minorEastAsia"/>
      <w:lang w:val="en-US"/>
    </w:rPr>
  </w:style>
  <w:style w:type="character" w:customStyle="1" w:styleId="a6">
    <w:name w:val="Нижний колонтитул Знак"/>
    <w:basedOn w:val="a1"/>
    <w:link w:val="a7"/>
    <w:uiPriority w:val="99"/>
    <w:semiHidden/>
    <w:rsid w:val="00DC76CB"/>
    <w:rPr>
      <w:rFonts w:eastAsiaTheme="minorEastAsia"/>
      <w:lang w:val="en-US"/>
    </w:rPr>
  </w:style>
  <w:style w:type="paragraph" w:styleId="a7">
    <w:name w:val="footer"/>
    <w:basedOn w:val="a0"/>
    <w:link w:val="a6"/>
    <w:uiPriority w:val="99"/>
    <w:semiHidden/>
    <w:unhideWhenUsed/>
    <w:rsid w:val="00DC7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Текст макроса Знак"/>
    <w:basedOn w:val="a1"/>
    <w:link w:val="a9"/>
    <w:uiPriority w:val="99"/>
    <w:semiHidden/>
    <w:rsid w:val="00DC76CB"/>
    <w:rPr>
      <w:rFonts w:ascii="Courier" w:eastAsiaTheme="minorEastAsia" w:hAnsi="Courier"/>
      <w:sz w:val="20"/>
      <w:szCs w:val="20"/>
      <w:lang w:val="en-US"/>
    </w:rPr>
  </w:style>
  <w:style w:type="paragraph" w:styleId="a9">
    <w:name w:val="macro"/>
    <w:link w:val="a8"/>
    <w:uiPriority w:val="99"/>
    <w:semiHidden/>
    <w:unhideWhenUsed/>
    <w:rsid w:val="00DC76C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paragraph" w:styleId="aa">
    <w:name w:val="List"/>
    <w:basedOn w:val="a0"/>
    <w:uiPriority w:val="99"/>
    <w:semiHidden/>
    <w:unhideWhenUsed/>
    <w:rsid w:val="00DC76CB"/>
    <w:pPr>
      <w:ind w:left="360" w:hanging="360"/>
      <w:contextualSpacing/>
    </w:pPr>
  </w:style>
  <w:style w:type="paragraph" w:styleId="a">
    <w:name w:val="List Bullet"/>
    <w:basedOn w:val="a0"/>
    <w:uiPriority w:val="99"/>
    <w:semiHidden/>
    <w:unhideWhenUsed/>
    <w:rsid w:val="00DC76CB"/>
    <w:pPr>
      <w:numPr>
        <w:numId w:val="1"/>
      </w:numPr>
      <w:contextualSpacing/>
    </w:pPr>
  </w:style>
  <w:style w:type="paragraph" w:styleId="ab">
    <w:name w:val="Title"/>
    <w:basedOn w:val="a0"/>
    <w:next w:val="a0"/>
    <w:link w:val="ac"/>
    <w:uiPriority w:val="10"/>
    <w:qFormat/>
    <w:rsid w:val="00DC76C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1"/>
    <w:link w:val="ab"/>
    <w:uiPriority w:val="10"/>
    <w:rsid w:val="00DC76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d">
    <w:name w:val="Body Text"/>
    <w:basedOn w:val="a0"/>
    <w:link w:val="ae"/>
    <w:uiPriority w:val="99"/>
    <w:semiHidden/>
    <w:unhideWhenUsed/>
    <w:rsid w:val="00DC76CB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DC76CB"/>
    <w:rPr>
      <w:rFonts w:eastAsiaTheme="minorEastAsia"/>
      <w:lang w:val="en-US"/>
    </w:rPr>
  </w:style>
  <w:style w:type="paragraph" w:styleId="af">
    <w:name w:val="Subtitle"/>
    <w:basedOn w:val="a0"/>
    <w:next w:val="a0"/>
    <w:link w:val="af0"/>
    <w:uiPriority w:val="11"/>
    <w:qFormat/>
    <w:rsid w:val="00DC76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DC76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DC76CB"/>
    <w:rPr>
      <w:rFonts w:eastAsiaTheme="minorEastAsia"/>
      <w:lang w:val="en-US"/>
    </w:rPr>
  </w:style>
  <w:style w:type="paragraph" w:styleId="22">
    <w:name w:val="Body Text 2"/>
    <w:basedOn w:val="a0"/>
    <w:link w:val="21"/>
    <w:uiPriority w:val="99"/>
    <w:semiHidden/>
    <w:unhideWhenUsed/>
    <w:rsid w:val="00DC76CB"/>
    <w:pPr>
      <w:spacing w:after="120" w:line="480" w:lineRule="auto"/>
    </w:pPr>
  </w:style>
  <w:style w:type="character" w:customStyle="1" w:styleId="31">
    <w:name w:val="Основной текст 3 Знак"/>
    <w:basedOn w:val="a1"/>
    <w:link w:val="32"/>
    <w:uiPriority w:val="99"/>
    <w:semiHidden/>
    <w:rsid w:val="00DC76CB"/>
    <w:rPr>
      <w:rFonts w:eastAsiaTheme="minorEastAsia"/>
      <w:sz w:val="16"/>
      <w:szCs w:val="16"/>
      <w:lang w:val="en-US"/>
    </w:rPr>
  </w:style>
  <w:style w:type="paragraph" w:styleId="32">
    <w:name w:val="Body Text 3"/>
    <w:basedOn w:val="a0"/>
    <w:link w:val="31"/>
    <w:uiPriority w:val="99"/>
    <w:semiHidden/>
    <w:unhideWhenUsed/>
    <w:rsid w:val="00DC76CB"/>
    <w:pPr>
      <w:spacing w:after="120"/>
    </w:pPr>
    <w:rPr>
      <w:sz w:val="16"/>
      <w:szCs w:val="16"/>
    </w:rPr>
  </w:style>
  <w:style w:type="paragraph" w:styleId="af1">
    <w:name w:val="No Spacing"/>
    <w:uiPriority w:val="1"/>
    <w:qFormat/>
    <w:rsid w:val="00DC76CB"/>
    <w:pPr>
      <w:spacing w:after="0" w:line="240" w:lineRule="auto"/>
    </w:pPr>
    <w:rPr>
      <w:rFonts w:eastAsiaTheme="minorEastAsia"/>
      <w:lang w:val="en-US"/>
    </w:rPr>
  </w:style>
  <w:style w:type="paragraph" w:styleId="af2">
    <w:name w:val="List Paragraph"/>
    <w:basedOn w:val="a0"/>
    <w:uiPriority w:val="34"/>
    <w:qFormat/>
    <w:rsid w:val="00DC76CB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DC76CB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DC76CB"/>
    <w:rPr>
      <w:rFonts w:eastAsiaTheme="minorEastAsia"/>
      <w:i/>
      <w:iCs/>
      <w:color w:val="000000" w:themeColor="text1"/>
      <w:lang w:val="en-US"/>
    </w:rPr>
  </w:style>
  <w:style w:type="paragraph" w:styleId="af3">
    <w:name w:val="Intense Quote"/>
    <w:basedOn w:val="a0"/>
    <w:next w:val="a0"/>
    <w:link w:val="af4"/>
    <w:uiPriority w:val="30"/>
    <w:qFormat/>
    <w:rsid w:val="00DC76C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DC76CB"/>
    <w:rPr>
      <w:rFonts w:eastAsiaTheme="minorEastAsia"/>
      <w:b/>
      <w:bCs/>
      <w:i/>
      <w:iCs/>
      <w:color w:val="5B9BD5" w:themeColor="accent1"/>
      <w:lang w:val="en-US"/>
    </w:rPr>
  </w:style>
  <w:style w:type="paragraph" w:styleId="af5">
    <w:name w:val="TOC Heading"/>
    <w:basedOn w:val="1"/>
    <w:next w:val="a0"/>
    <w:uiPriority w:val="39"/>
    <w:semiHidden/>
    <w:unhideWhenUsed/>
    <w:qFormat/>
    <w:rsid w:val="00DC76CB"/>
    <w:pPr>
      <w:outlineLvl w:val="9"/>
    </w:pPr>
  </w:style>
  <w:style w:type="character" w:styleId="af6">
    <w:name w:val="Subtle Emphasis"/>
    <w:basedOn w:val="a1"/>
    <w:uiPriority w:val="19"/>
    <w:qFormat/>
    <w:rsid w:val="00DC76CB"/>
    <w:rPr>
      <w:i/>
      <w:iCs/>
      <w:color w:val="808080" w:themeColor="text1" w:themeTint="7F"/>
    </w:rPr>
  </w:style>
  <w:style w:type="character" w:styleId="af7">
    <w:name w:val="Intense Emphasis"/>
    <w:basedOn w:val="a1"/>
    <w:uiPriority w:val="21"/>
    <w:qFormat/>
    <w:rsid w:val="00DC76CB"/>
    <w:rPr>
      <w:b/>
      <w:bCs/>
      <w:i/>
      <w:iCs/>
      <w:color w:val="5B9BD5" w:themeColor="accent1"/>
    </w:rPr>
  </w:style>
  <w:style w:type="character" w:styleId="af8">
    <w:name w:val="Subtle Reference"/>
    <w:basedOn w:val="a1"/>
    <w:uiPriority w:val="31"/>
    <w:qFormat/>
    <w:rsid w:val="00DC76CB"/>
    <w:rPr>
      <w:smallCaps/>
      <w:color w:val="ED7D31" w:themeColor="accent2"/>
      <w:u w:val="single"/>
    </w:rPr>
  </w:style>
  <w:style w:type="character" w:styleId="af9">
    <w:name w:val="Intense Reference"/>
    <w:basedOn w:val="a1"/>
    <w:uiPriority w:val="32"/>
    <w:qFormat/>
    <w:rsid w:val="00DC76CB"/>
    <w:rPr>
      <w:b/>
      <w:bCs/>
      <w:smallCaps/>
      <w:color w:val="ED7D31" w:themeColor="accent2"/>
      <w:spacing w:val="5"/>
      <w:u w:val="single"/>
    </w:rPr>
  </w:style>
  <w:style w:type="character" w:styleId="afa">
    <w:name w:val="Book Title"/>
    <w:basedOn w:val="a1"/>
    <w:uiPriority w:val="33"/>
    <w:qFormat/>
    <w:rsid w:val="00DC76CB"/>
    <w:rPr>
      <w:b/>
      <w:bCs/>
      <w:smallCaps/>
      <w:spacing w:val="5"/>
    </w:rPr>
  </w:style>
  <w:style w:type="character" w:styleId="afb">
    <w:name w:val="Hyperlink"/>
    <w:basedOn w:val="a1"/>
    <w:uiPriority w:val="99"/>
    <w:unhideWhenUsed/>
    <w:rsid w:val="00BA47A4"/>
    <w:rPr>
      <w:color w:val="0563C1" w:themeColor="hyperlink"/>
      <w:u w:val="single"/>
    </w:rPr>
  </w:style>
  <w:style w:type="paragraph" w:styleId="afc">
    <w:name w:val="Balloon Text"/>
    <w:basedOn w:val="a0"/>
    <w:link w:val="afd"/>
    <w:uiPriority w:val="99"/>
    <w:semiHidden/>
    <w:unhideWhenUsed/>
    <w:rsid w:val="000F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sid w:val="000F41CD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4EAF0-A216-475D-9556-144421E1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30</Pages>
  <Words>7987</Words>
  <Characters>45526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Клавдия Александровн</cp:lastModifiedBy>
  <cp:revision>139</cp:revision>
  <cp:lastPrinted>2022-10-17T08:54:00Z</cp:lastPrinted>
  <dcterms:created xsi:type="dcterms:W3CDTF">2022-09-24T19:38:00Z</dcterms:created>
  <dcterms:modified xsi:type="dcterms:W3CDTF">2022-11-03T13:27:00Z</dcterms:modified>
</cp:coreProperties>
</file>