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8" w:type="dxa"/>
        <w:jc w:val="center"/>
        <w:tblLook w:val="01E0" w:firstRow="1" w:lastRow="1" w:firstColumn="1" w:lastColumn="1" w:noHBand="0" w:noVBand="0"/>
      </w:tblPr>
      <w:tblGrid>
        <w:gridCol w:w="12456"/>
        <w:gridCol w:w="222"/>
        <w:gridCol w:w="222"/>
      </w:tblGrid>
      <w:tr w:rsidR="0072326E" w:rsidRPr="007D0494" w:rsidTr="006B3EBA">
        <w:trPr>
          <w:trHeight w:val="1276"/>
          <w:jc w:val="center"/>
        </w:trPr>
        <w:tc>
          <w:tcPr>
            <w:tcW w:w="3781" w:type="dxa"/>
          </w:tcPr>
          <w:p w:rsidR="0072326E" w:rsidRPr="007D0494" w:rsidRDefault="0072326E" w:rsidP="006B3EBA">
            <w:pPr>
              <w:widowControl/>
              <w:rPr>
                <w:rFonts w:ascii="Times New Roman" w:hAnsi="Times New Roman" w:cs="Times New Roman"/>
                <w:i/>
                <w:iCs/>
                <w:noProof/>
                <w:color w:val="auto"/>
              </w:rPr>
            </w:pPr>
            <w:bookmarkStart w:id="0" w:name="bookmark0"/>
            <w:bookmarkStart w:id="1" w:name="_GoBack"/>
            <w:bookmarkEnd w:id="1"/>
          </w:p>
          <w:p w:rsidR="0072326E" w:rsidRPr="007D0494" w:rsidRDefault="007C668F" w:rsidP="006B3EBA">
            <w:pPr>
              <w:widowControl/>
              <w:rPr>
                <w:rFonts w:ascii="Times New Roman" w:hAnsi="Times New Roman" w:cs="Times New Roman"/>
                <w:i/>
                <w:iCs/>
                <w:noProof/>
                <w:color w:val="auto"/>
              </w:rPr>
            </w:pPr>
            <w:r w:rsidRPr="007C668F">
              <w:rPr>
                <w:rFonts w:ascii="Times New Roman" w:hAnsi="Times New Roman" w:cs="Times New Roman"/>
                <w:i/>
                <w:iCs/>
                <w:noProof/>
                <w:color w:val="auto"/>
              </w:rPr>
              <w:lastRenderedPageBreak/>
              <w:drawing>
                <wp:inline distT="0" distB="0" distL="0" distR="0" wp14:anchorId="7F30704E" wp14:editId="00514B90">
                  <wp:extent cx="7772400" cy="10668000"/>
                  <wp:effectExtent l="0" t="0" r="0" b="0"/>
                  <wp:docPr id="1" name="Рисунок 1" descr="C:\Users\Елена Алексеевна\Downloads\ти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 Алексеевна\Downloads\ти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0" cy="106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9" w:type="dxa"/>
          </w:tcPr>
          <w:p w:rsidR="0072326E" w:rsidRPr="007D0494" w:rsidRDefault="0072326E" w:rsidP="006B3EBA">
            <w:pPr>
              <w:widowControl/>
              <w:rPr>
                <w:rFonts w:ascii="Times New Roman" w:hAnsi="Times New Roman" w:cs="Times New Roman"/>
                <w:i/>
                <w:iCs/>
                <w:noProof/>
                <w:color w:val="auto"/>
              </w:rPr>
            </w:pPr>
          </w:p>
        </w:tc>
        <w:tc>
          <w:tcPr>
            <w:tcW w:w="4058" w:type="dxa"/>
            <w:hideMark/>
          </w:tcPr>
          <w:p w:rsidR="0072326E" w:rsidRPr="007D0494" w:rsidRDefault="0072326E" w:rsidP="00AD187D">
            <w:pPr>
              <w:widowControl/>
              <w:rPr>
                <w:rFonts w:ascii="Times New Roman" w:hAnsi="Times New Roman" w:cs="Times New Roman"/>
                <w:i/>
                <w:iCs/>
                <w:noProof/>
                <w:color w:val="auto"/>
              </w:rPr>
            </w:pPr>
          </w:p>
        </w:tc>
      </w:tr>
    </w:tbl>
    <w:p w:rsidR="007C22ED" w:rsidRPr="007D0494" w:rsidRDefault="007C22ED" w:rsidP="0072326E">
      <w:pPr>
        <w:pStyle w:val="10"/>
        <w:keepNext/>
        <w:keepLines/>
        <w:shd w:val="clear" w:color="auto" w:fill="auto"/>
        <w:spacing w:after="0" w:line="322" w:lineRule="exact"/>
        <w:ind w:right="960" w:firstLine="1980"/>
        <w:jc w:val="left"/>
        <w:rPr>
          <w:rStyle w:val="1"/>
          <w:b/>
          <w:color w:val="000000"/>
          <w:sz w:val="24"/>
          <w:szCs w:val="24"/>
        </w:rPr>
      </w:pPr>
      <w:bookmarkStart w:id="2" w:name="bookmark3"/>
      <w:bookmarkEnd w:id="0"/>
      <w:r w:rsidRPr="007D0494">
        <w:rPr>
          <w:rStyle w:val="1"/>
          <w:b/>
          <w:color w:val="000000"/>
          <w:sz w:val="24"/>
          <w:szCs w:val="24"/>
        </w:rPr>
        <w:lastRenderedPageBreak/>
        <w:t>Аналитическая часть.</w:t>
      </w:r>
    </w:p>
    <w:p w:rsidR="0072326E" w:rsidRPr="007D0494" w:rsidRDefault="0072326E" w:rsidP="0072326E">
      <w:pPr>
        <w:pStyle w:val="10"/>
        <w:keepNext/>
        <w:keepLines/>
        <w:shd w:val="clear" w:color="auto" w:fill="auto"/>
        <w:spacing w:after="0" w:line="322" w:lineRule="exact"/>
        <w:ind w:right="960" w:firstLine="1980"/>
        <w:jc w:val="left"/>
        <w:rPr>
          <w:rStyle w:val="11"/>
          <w:color w:val="000000"/>
          <w:sz w:val="24"/>
          <w:szCs w:val="24"/>
        </w:rPr>
      </w:pPr>
      <w:r w:rsidRPr="007D0494">
        <w:rPr>
          <w:rStyle w:val="11"/>
          <w:color w:val="000000"/>
          <w:sz w:val="24"/>
          <w:szCs w:val="24"/>
        </w:rPr>
        <w:t>Общие сведения об образовательном учреждении</w:t>
      </w:r>
    </w:p>
    <w:p w:rsidR="0072326E" w:rsidRPr="007D0494" w:rsidRDefault="0072326E" w:rsidP="0072326E">
      <w:pPr>
        <w:pStyle w:val="10"/>
        <w:keepNext/>
        <w:keepLines/>
        <w:shd w:val="clear" w:color="auto" w:fill="auto"/>
        <w:spacing w:after="0" w:line="322" w:lineRule="exact"/>
        <w:ind w:right="71" w:firstLine="0"/>
        <w:jc w:val="both"/>
        <w:rPr>
          <w:sz w:val="24"/>
          <w:szCs w:val="24"/>
        </w:rPr>
      </w:pPr>
      <w:r w:rsidRPr="007D0494">
        <w:rPr>
          <w:rStyle w:val="1"/>
          <w:color w:val="000000"/>
          <w:sz w:val="24"/>
          <w:szCs w:val="24"/>
        </w:rPr>
        <w:t>Полное наименование образовательного учреждения в соответствии с уставом:</w:t>
      </w:r>
      <w:bookmarkEnd w:id="2"/>
    </w:p>
    <w:p w:rsidR="0072326E" w:rsidRPr="007D0494" w:rsidRDefault="0072326E" w:rsidP="0072326E">
      <w:pPr>
        <w:pStyle w:val="21"/>
        <w:shd w:val="clear" w:color="auto" w:fill="auto"/>
        <w:spacing w:before="0" w:line="322" w:lineRule="exact"/>
        <w:ind w:firstLine="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 xml:space="preserve">муниципальное бюджетное общеобразовательное учреждение «Владимировская средняя общеобразовательная школа» Ивнянского района Белгородской области </w:t>
      </w:r>
      <w:r w:rsidRPr="007D0494">
        <w:rPr>
          <w:rStyle w:val="20"/>
          <w:color w:val="000000"/>
          <w:sz w:val="24"/>
          <w:szCs w:val="24"/>
        </w:rPr>
        <w:t>Адрес:</w:t>
      </w:r>
    </w:p>
    <w:p w:rsidR="0072326E" w:rsidRPr="007D0494" w:rsidRDefault="0072326E" w:rsidP="0072326E">
      <w:pPr>
        <w:pStyle w:val="21"/>
        <w:shd w:val="clear" w:color="auto" w:fill="auto"/>
        <w:spacing w:before="0" w:line="322" w:lineRule="exact"/>
        <w:ind w:firstLine="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юридический 309130 Белгородская область, Ивнянский район, с. Владимировка, ул. Победы, 44;</w:t>
      </w:r>
    </w:p>
    <w:p w:rsidR="0072326E" w:rsidRPr="007D0494" w:rsidRDefault="0072326E" w:rsidP="0072326E">
      <w:pPr>
        <w:pStyle w:val="21"/>
        <w:shd w:val="clear" w:color="auto" w:fill="auto"/>
        <w:spacing w:before="0" w:line="322" w:lineRule="exact"/>
        <w:ind w:firstLine="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фактический 309130 Белгородская область, Ивнянский район, с. Владимировка, ул. Победы, 44.</w:t>
      </w:r>
    </w:p>
    <w:p w:rsidR="0072326E" w:rsidRPr="007D0494" w:rsidRDefault="0072326E" w:rsidP="0072326E">
      <w:pPr>
        <w:pStyle w:val="21"/>
        <w:shd w:val="clear" w:color="auto" w:fill="auto"/>
        <w:spacing w:before="0" w:line="322" w:lineRule="exact"/>
        <w:ind w:firstLine="0"/>
        <w:jc w:val="both"/>
        <w:rPr>
          <w:sz w:val="24"/>
          <w:szCs w:val="24"/>
        </w:rPr>
      </w:pPr>
      <w:r w:rsidRPr="007D0494">
        <w:rPr>
          <w:rStyle w:val="20"/>
          <w:color w:val="000000"/>
          <w:sz w:val="24"/>
          <w:szCs w:val="24"/>
        </w:rPr>
        <w:t>Телефон</w:t>
      </w:r>
      <w:r w:rsidRPr="007D0494">
        <w:rPr>
          <w:rStyle w:val="2"/>
          <w:color w:val="000000"/>
          <w:sz w:val="24"/>
          <w:szCs w:val="24"/>
        </w:rPr>
        <w:t>: 8 (47243) 41-2-74</w:t>
      </w:r>
    </w:p>
    <w:p w:rsidR="0072326E" w:rsidRPr="007D0494" w:rsidRDefault="0072326E" w:rsidP="0072326E">
      <w:pPr>
        <w:pStyle w:val="80"/>
        <w:shd w:val="clear" w:color="auto" w:fill="auto"/>
        <w:tabs>
          <w:tab w:val="left" w:leader="underscore" w:pos="3144"/>
        </w:tabs>
        <w:rPr>
          <w:sz w:val="24"/>
          <w:szCs w:val="24"/>
        </w:rPr>
      </w:pPr>
      <w:r w:rsidRPr="007D0494">
        <w:rPr>
          <w:rStyle w:val="8"/>
          <w:color w:val="000000"/>
          <w:sz w:val="24"/>
          <w:szCs w:val="24"/>
        </w:rPr>
        <w:t xml:space="preserve">Факс: </w:t>
      </w:r>
      <w:r w:rsidRPr="007D0494">
        <w:rPr>
          <w:rStyle w:val="8"/>
          <w:color w:val="000000"/>
          <w:sz w:val="24"/>
          <w:szCs w:val="24"/>
        </w:rPr>
        <w:tab/>
      </w:r>
    </w:p>
    <w:p w:rsidR="0072326E" w:rsidRPr="007D0494" w:rsidRDefault="0072326E" w:rsidP="0072326E">
      <w:pPr>
        <w:pStyle w:val="21"/>
        <w:shd w:val="clear" w:color="auto" w:fill="auto"/>
        <w:spacing w:before="0" w:line="322" w:lineRule="exact"/>
        <w:ind w:firstLine="0"/>
        <w:jc w:val="both"/>
        <w:rPr>
          <w:sz w:val="24"/>
          <w:szCs w:val="24"/>
        </w:rPr>
      </w:pPr>
      <w:r w:rsidRPr="007D0494">
        <w:rPr>
          <w:rStyle w:val="20"/>
          <w:color w:val="000000"/>
          <w:sz w:val="24"/>
          <w:szCs w:val="24"/>
        </w:rPr>
        <w:t>Е-</w:t>
      </w:r>
      <w:r w:rsidRPr="007D0494">
        <w:rPr>
          <w:rStyle w:val="20"/>
          <w:color w:val="000000"/>
          <w:sz w:val="24"/>
          <w:szCs w:val="24"/>
          <w:lang w:val="en-US"/>
        </w:rPr>
        <w:t>mail</w:t>
      </w:r>
      <w:r w:rsidRPr="007D0494">
        <w:rPr>
          <w:rStyle w:val="20"/>
          <w:sz w:val="24"/>
          <w:szCs w:val="24"/>
        </w:rPr>
        <w:t xml:space="preserve">: </w:t>
      </w:r>
      <w:hyperlink r:id="rId8" w:history="1">
        <w:r w:rsidRPr="007D0494">
          <w:rPr>
            <w:rStyle w:val="a3"/>
            <w:color w:val="auto"/>
            <w:sz w:val="24"/>
            <w:szCs w:val="24"/>
            <w:lang w:val="en-US"/>
          </w:rPr>
          <w:t>shkola</w:t>
        </w:r>
        <w:r w:rsidRPr="007D0494">
          <w:rPr>
            <w:rStyle w:val="a3"/>
            <w:color w:val="auto"/>
            <w:sz w:val="24"/>
            <w:szCs w:val="24"/>
          </w:rPr>
          <w:t>-</w:t>
        </w:r>
        <w:r w:rsidRPr="007D0494">
          <w:rPr>
            <w:rStyle w:val="a3"/>
            <w:color w:val="auto"/>
            <w:sz w:val="24"/>
            <w:szCs w:val="24"/>
            <w:lang w:val="en-US"/>
          </w:rPr>
          <w:t>vladimirovka</w:t>
        </w:r>
        <w:r w:rsidRPr="007D0494">
          <w:rPr>
            <w:rStyle w:val="a3"/>
            <w:color w:val="auto"/>
            <w:sz w:val="24"/>
            <w:szCs w:val="24"/>
          </w:rPr>
          <w:t>@</w:t>
        </w:r>
        <w:r w:rsidRPr="007D0494">
          <w:rPr>
            <w:rStyle w:val="a3"/>
            <w:color w:val="auto"/>
            <w:sz w:val="24"/>
            <w:szCs w:val="24"/>
            <w:lang w:val="en-US"/>
          </w:rPr>
          <w:t>yandex</w:t>
        </w:r>
        <w:r w:rsidRPr="007D0494">
          <w:rPr>
            <w:rStyle w:val="a3"/>
            <w:color w:val="auto"/>
            <w:sz w:val="24"/>
            <w:szCs w:val="24"/>
          </w:rPr>
          <w:t>.</w:t>
        </w:r>
        <w:r w:rsidRPr="007D0494">
          <w:rPr>
            <w:rStyle w:val="a3"/>
            <w:color w:val="auto"/>
            <w:sz w:val="24"/>
            <w:szCs w:val="24"/>
            <w:lang w:val="en-US"/>
          </w:rPr>
          <w:t>ru</w:t>
        </w:r>
      </w:hyperlink>
    </w:p>
    <w:p w:rsidR="0072326E" w:rsidRPr="007D0494" w:rsidRDefault="0072326E" w:rsidP="0072326E">
      <w:pPr>
        <w:pStyle w:val="21"/>
        <w:shd w:val="clear" w:color="auto" w:fill="auto"/>
        <w:tabs>
          <w:tab w:val="left" w:pos="1128"/>
        </w:tabs>
        <w:spacing w:before="0" w:line="322" w:lineRule="exact"/>
        <w:ind w:firstLine="0"/>
        <w:jc w:val="both"/>
        <w:rPr>
          <w:sz w:val="24"/>
          <w:szCs w:val="24"/>
        </w:rPr>
      </w:pPr>
      <w:r w:rsidRPr="007D0494">
        <w:rPr>
          <w:rStyle w:val="20"/>
          <w:color w:val="000000"/>
          <w:sz w:val="24"/>
          <w:szCs w:val="24"/>
        </w:rPr>
        <w:t>Устав:</w:t>
      </w:r>
      <w:r w:rsidRPr="007D0494">
        <w:rPr>
          <w:rStyle w:val="20"/>
          <w:color w:val="000000"/>
          <w:sz w:val="24"/>
          <w:szCs w:val="24"/>
        </w:rPr>
        <w:tab/>
      </w:r>
      <w:r w:rsidRPr="007D0494">
        <w:rPr>
          <w:rStyle w:val="22"/>
          <w:color w:val="000000"/>
          <w:sz w:val="24"/>
          <w:szCs w:val="24"/>
        </w:rPr>
        <w:t>утвержден постановлением администрации муниципального района</w:t>
      </w:r>
      <w:r w:rsidRPr="007D0494">
        <w:rPr>
          <w:sz w:val="24"/>
          <w:szCs w:val="24"/>
        </w:rPr>
        <w:t xml:space="preserve"> </w:t>
      </w:r>
      <w:r w:rsidRPr="007D0494">
        <w:rPr>
          <w:rStyle w:val="22"/>
          <w:color w:val="000000"/>
          <w:sz w:val="24"/>
          <w:szCs w:val="24"/>
        </w:rPr>
        <w:t>«Ивнянский район» Белгородской области от 10 июля 2017 г. № 213</w:t>
      </w:r>
    </w:p>
    <w:p w:rsidR="0072326E" w:rsidRPr="007D0494" w:rsidRDefault="0072326E" w:rsidP="0072326E">
      <w:pPr>
        <w:pStyle w:val="21"/>
        <w:shd w:val="clear" w:color="auto" w:fill="auto"/>
        <w:spacing w:before="0" w:line="322" w:lineRule="exact"/>
        <w:ind w:left="4340" w:firstLine="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(дата утверждения)</w:t>
      </w:r>
    </w:p>
    <w:p w:rsidR="0072326E" w:rsidRPr="007D0494" w:rsidRDefault="0072326E" w:rsidP="0072326E">
      <w:pPr>
        <w:pStyle w:val="21"/>
        <w:shd w:val="clear" w:color="auto" w:fill="auto"/>
        <w:spacing w:before="0" w:line="322" w:lineRule="exact"/>
        <w:ind w:firstLine="0"/>
        <w:jc w:val="both"/>
        <w:rPr>
          <w:sz w:val="24"/>
          <w:szCs w:val="24"/>
        </w:rPr>
      </w:pPr>
      <w:r w:rsidRPr="007D0494">
        <w:rPr>
          <w:rStyle w:val="20"/>
          <w:color w:val="000000"/>
          <w:sz w:val="24"/>
          <w:szCs w:val="24"/>
        </w:rPr>
        <w:t xml:space="preserve">Учредитель: </w:t>
      </w:r>
      <w:r w:rsidRPr="007D0494">
        <w:rPr>
          <w:rStyle w:val="2"/>
          <w:color w:val="000000"/>
          <w:sz w:val="24"/>
          <w:szCs w:val="24"/>
        </w:rPr>
        <w:t>муниципальное образование «Муниципальный район «Ивнянский район».</w:t>
      </w:r>
    </w:p>
    <w:p w:rsidR="0072326E" w:rsidRPr="007D0494" w:rsidRDefault="0072326E" w:rsidP="0072326E">
      <w:pPr>
        <w:pStyle w:val="80"/>
        <w:shd w:val="clear" w:color="auto" w:fill="auto"/>
        <w:rPr>
          <w:sz w:val="24"/>
          <w:szCs w:val="24"/>
        </w:rPr>
      </w:pPr>
      <w:r w:rsidRPr="007D0494">
        <w:rPr>
          <w:rStyle w:val="8"/>
          <w:color w:val="000000"/>
          <w:sz w:val="24"/>
          <w:szCs w:val="24"/>
        </w:rPr>
        <w:t>Свидетельство о постановке на учет юридического лица в налоговом органе:</w:t>
      </w:r>
    </w:p>
    <w:p w:rsidR="0072326E" w:rsidRPr="007D0494" w:rsidRDefault="0072326E" w:rsidP="0072326E">
      <w:pPr>
        <w:pStyle w:val="21"/>
        <w:shd w:val="clear" w:color="auto" w:fill="auto"/>
        <w:spacing w:before="0" w:line="322" w:lineRule="exact"/>
        <w:ind w:left="40" w:firstLine="0"/>
        <w:jc w:val="both"/>
        <w:rPr>
          <w:rStyle w:val="22"/>
          <w:color w:val="000000"/>
          <w:sz w:val="24"/>
          <w:szCs w:val="24"/>
        </w:rPr>
      </w:pPr>
      <w:r w:rsidRPr="007D0494">
        <w:rPr>
          <w:rStyle w:val="22"/>
          <w:color w:val="000000"/>
          <w:sz w:val="24"/>
          <w:szCs w:val="24"/>
        </w:rPr>
        <w:t>Серия 31 № 000490916 от 30.04.2003 г. ИНН 3109003005</w:t>
      </w:r>
    </w:p>
    <w:p w:rsidR="0072326E" w:rsidRPr="007D0494" w:rsidRDefault="0072326E" w:rsidP="0072326E">
      <w:pPr>
        <w:pStyle w:val="21"/>
        <w:shd w:val="clear" w:color="auto" w:fill="auto"/>
        <w:spacing w:before="0" w:line="322" w:lineRule="exact"/>
        <w:ind w:left="40" w:firstLine="0"/>
        <w:jc w:val="center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(серия, номер, дата постановки, ИНН)</w:t>
      </w:r>
    </w:p>
    <w:p w:rsidR="0072326E" w:rsidRPr="007D0494" w:rsidRDefault="0072326E" w:rsidP="0072326E">
      <w:pPr>
        <w:pStyle w:val="80"/>
        <w:shd w:val="clear" w:color="auto" w:fill="auto"/>
        <w:rPr>
          <w:sz w:val="24"/>
          <w:szCs w:val="24"/>
        </w:rPr>
      </w:pPr>
      <w:r w:rsidRPr="007D0494">
        <w:rPr>
          <w:rStyle w:val="8"/>
          <w:color w:val="000000"/>
          <w:sz w:val="24"/>
          <w:szCs w:val="24"/>
        </w:rPr>
        <w:t>Свидетельство о внесении записи в Единый государственный реестр юридических лиц:</w:t>
      </w:r>
    </w:p>
    <w:p w:rsidR="0072326E" w:rsidRPr="007D0494" w:rsidRDefault="0072326E" w:rsidP="0072326E">
      <w:pPr>
        <w:pStyle w:val="21"/>
        <w:shd w:val="clear" w:color="auto" w:fill="auto"/>
        <w:spacing w:before="0" w:line="322" w:lineRule="exact"/>
        <w:ind w:firstLine="0"/>
        <w:jc w:val="both"/>
        <w:rPr>
          <w:rStyle w:val="22"/>
          <w:color w:val="000000"/>
          <w:sz w:val="24"/>
          <w:szCs w:val="24"/>
        </w:rPr>
      </w:pPr>
      <w:r w:rsidRPr="007D0494">
        <w:rPr>
          <w:rStyle w:val="22"/>
          <w:color w:val="000000"/>
          <w:sz w:val="24"/>
          <w:szCs w:val="24"/>
        </w:rPr>
        <w:t>Серия 31 № 002133286 от 22.12.2000 г. межрайонная инспекция ФНС № 2 по Белгородской области ОГРН 10231008366439</w:t>
      </w:r>
    </w:p>
    <w:p w:rsidR="0072326E" w:rsidRPr="007D0494" w:rsidRDefault="0072326E" w:rsidP="0072326E">
      <w:pPr>
        <w:pStyle w:val="21"/>
        <w:shd w:val="clear" w:color="auto" w:fill="auto"/>
        <w:spacing w:before="0" w:line="322" w:lineRule="exact"/>
        <w:ind w:firstLine="0"/>
        <w:jc w:val="center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(серия, номер, дата, кем выдано, ОГРН)</w:t>
      </w:r>
    </w:p>
    <w:p w:rsidR="0072326E" w:rsidRPr="007D0494" w:rsidRDefault="0072326E" w:rsidP="0072326E">
      <w:pPr>
        <w:pStyle w:val="80"/>
        <w:shd w:val="clear" w:color="auto" w:fill="auto"/>
        <w:rPr>
          <w:sz w:val="24"/>
          <w:szCs w:val="24"/>
        </w:rPr>
      </w:pPr>
      <w:r w:rsidRPr="007D0494">
        <w:rPr>
          <w:rStyle w:val="8"/>
          <w:color w:val="000000"/>
          <w:sz w:val="24"/>
          <w:szCs w:val="24"/>
        </w:rPr>
        <w:t>Лицензия на право ведения образовательной деятельности:</w:t>
      </w:r>
    </w:p>
    <w:p w:rsidR="0072326E" w:rsidRPr="007D0494" w:rsidRDefault="0072326E" w:rsidP="0072326E">
      <w:pPr>
        <w:pStyle w:val="21"/>
        <w:shd w:val="clear" w:color="auto" w:fill="auto"/>
        <w:spacing w:before="0" w:line="322" w:lineRule="exact"/>
        <w:ind w:firstLine="0"/>
        <w:jc w:val="both"/>
        <w:rPr>
          <w:sz w:val="24"/>
          <w:szCs w:val="24"/>
        </w:rPr>
      </w:pPr>
      <w:r w:rsidRPr="007D0494">
        <w:rPr>
          <w:rStyle w:val="22"/>
          <w:color w:val="000000"/>
          <w:sz w:val="24"/>
          <w:szCs w:val="24"/>
        </w:rPr>
        <w:t>Серия 31ЛО1 № 0001844 рег. № 8052 от 17.12.2015 г. департамент образования Белгородской области</w:t>
      </w:r>
    </w:p>
    <w:p w:rsidR="0072326E" w:rsidRPr="007D0494" w:rsidRDefault="0072326E" w:rsidP="0072326E">
      <w:pPr>
        <w:pStyle w:val="21"/>
        <w:shd w:val="clear" w:color="auto" w:fill="auto"/>
        <w:spacing w:before="0" w:line="322" w:lineRule="exact"/>
        <w:ind w:firstLine="0"/>
        <w:jc w:val="center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(серия, номер, дата, кем выдано)</w:t>
      </w:r>
    </w:p>
    <w:p w:rsidR="0072326E" w:rsidRPr="007D0494" w:rsidRDefault="0072326E" w:rsidP="0072326E">
      <w:pPr>
        <w:pStyle w:val="80"/>
        <w:shd w:val="clear" w:color="auto" w:fill="auto"/>
        <w:rPr>
          <w:sz w:val="24"/>
          <w:szCs w:val="24"/>
        </w:rPr>
      </w:pPr>
      <w:r w:rsidRPr="007D0494">
        <w:rPr>
          <w:rStyle w:val="8"/>
          <w:color w:val="000000"/>
          <w:sz w:val="24"/>
          <w:szCs w:val="24"/>
        </w:rPr>
        <w:t>Свидетельство о государственной аккредитации:</w:t>
      </w:r>
    </w:p>
    <w:p w:rsidR="0072326E" w:rsidRPr="007D0494" w:rsidRDefault="0072326E" w:rsidP="0072326E">
      <w:pPr>
        <w:pStyle w:val="21"/>
        <w:shd w:val="clear" w:color="auto" w:fill="auto"/>
        <w:spacing w:before="0" w:line="322" w:lineRule="exact"/>
        <w:ind w:firstLine="0"/>
        <w:jc w:val="both"/>
        <w:rPr>
          <w:sz w:val="24"/>
          <w:szCs w:val="24"/>
        </w:rPr>
      </w:pPr>
      <w:r w:rsidRPr="007D0494">
        <w:rPr>
          <w:rStyle w:val="22"/>
          <w:color w:val="000000"/>
          <w:sz w:val="24"/>
          <w:szCs w:val="24"/>
        </w:rPr>
        <w:t>Серия 31ЛО1 № 0000790 рег. № 4210 от 24.08.2016 г. департамент образования Белгородской области</w:t>
      </w:r>
    </w:p>
    <w:p w:rsidR="0072326E" w:rsidRPr="007D0494" w:rsidRDefault="0072326E" w:rsidP="0072326E">
      <w:pPr>
        <w:pStyle w:val="21"/>
        <w:shd w:val="clear" w:color="auto" w:fill="auto"/>
        <w:spacing w:before="0" w:line="322" w:lineRule="exact"/>
        <w:ind w:left="900" w:firstLine="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(серия, номер, дата, срок действия, кем выдано)</w:t>
      </w:r>
    </w:p>
    <w:p w:rsidR="0072326E" w:rsidRPr="007D0494" w:rsidRDefault="0072326E" w:rsidP="0072326E">
      <w:pPr>
        <w:pStyle w:val="80"/>
        <w:shd w:val="clear" w:color="auto" w:fill="auto"/>
        <w:rPr>
          <w:sz w:val="24"/>
          <w:szCs w:val="24"/>
        </w:rPr>
      </w:pPr>
      <w:r w:rsidRPr="007D0494">
        <w:rPr>
          <w:rStyle w:val="8"/>
          <w:color w:val="000000"/>
          <w:sz w:val="24"/>
          <w:szCs w:val="24"/>
        </w:rPr>
        <w:t>Сведения об аккредитации (год прохождения последней аккредитации, дата и номер приказа о признании ОУ аккредитованным):</w:t>
      </w:r>
    </w:p>
    <w:p w:rsidR="0072326E" w:rsidRPr="007D0494" w:rsidRDefault="0072326E" w:rsidP="0072326E">
      <w:pPr>
        <w:pStyle w:val="21"/>
        <w:shd w:val="clear" w:color="auto" w:fill="auto"/>
        <w:spacing w:before="0" w:after="304" w:line="322" w:lineRule="exact"/>
        <w:ind w:firstLine="0"/>
        <w:jc w:val="both"/>
        <w:rPr>
          <w:sz w:val="24"/>
          <w:szCs w:val="24"/>
        </w:rPr>
      </w:pPr>
      <w:r w:rsidRPr="007D0494">
        <w:rPr>
          <w:rStyle w:val="22"/>
          <w:color w:val="000000"/>
          <w:sz w:val="24"/>
          <w:szCs w:val="24"/>
        </w:rPr>
        <w:t>2011 год; приказ департамента образования, культуры и молодежной политики Белгородской области от 24 ноября 2011 г. № 3526 «О государственной аккредитации образовательных учреждений Белгородской области»</w:t>
      </w:r>
    </w:p>
    <w:p w:rsidR="0072326E" w:rsidRPr="007D0494" w:rsidRDefault="0072326E" w:rsidP="0072326E">
      <w:pPr>
        <w:pStyle w:val="21"/>
        <w:shd w:val="clear" w:color="auto" w:fill="auto"/>
        <w:tabs>
          <w:tab w:val="left" w:pos="5683"/>
        </w:tabs>
        <w:spacing w:before="0" w:line="317" w:lineRule="exact"/>
        <w:ind w:firstLine="74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Муниципальное бюджетное общеобразовательное учреждение «Владимировская средняя общеобразовательная школа» Ивнянского района Белгородской области является некоммерческой организацией. Вид школы: средняя общеобразовательная школа; тип: общеобразовательное учреждение. Сокращенное наименование учреждения: МБОУ «Владимировская СОШ».</w:t>
      </w:r>
    </w:p>
    <w:p w:rsidR="0072326E" w:rsidRPr="007D0494" w:rsidRDefault="0072326E" w:rsidP="0072326E">
      <w:pPr>
        <w:pStyle w:val="21"/>
        <w:shd w:val="clear" w:color="auto" w:fill="auto"/>
        <w:spacing w:before="0" w:line="322" w:lineRule="exact"/>
        <w:ind w:firstLine="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Образована в 2000 году. Место нахождения школы: 309130, Белгородская область, Ивнянский район, с. Владимировка, улица Победы, 44.</w:t>
      </w:r>
    </w:p>
    <w:p w:rsidR="0072326E" w:rsidRPr="007D0494" w:rsidRDefault="0072326E" w:rsidP="0072326E">
      <w:pPr>
        <w:pStyle w:val="21"/>
        <w:shd w:val="clear" w:color="auto" w:fill="auto"/>
        <w:spacing w:before="0" w:line="322" w:lineRule="exact"/>
        <w:ind w:firstLine="74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 xml:space="preserve">Село расположено на расстоянии 5 км западнее Федеральной автотрассы Москва - Белгород и на расстоянии 4 км южнее автодороги, соединяющей районный центр п. Ивня с Федеральной автотрассой Москва - Белгород. От села Владимировка до п. Ивня - 12 км, </w:t>
      </w:r>
      <w:r w:rsidRPr="007D0494">
        <w:rPr>
          <w:rStyle w:val="2"/>
          <w:color w:val="000000"/>
          <w:sz w:val="24"/>
          <w:szCs w:val="24"/>
        </w:rPr>
        <w:lastRenderedPageBreak/>
        <w:t>до МБОУ «Вознесеновская СОШ», являющейся ресурсным центром и расположенной в соседнем селе Вознесеновка, - 5 км, до хутора Зоринские дворы, расположенного вдоль автотрассы Москва - Белгород, - 6 км.</w:t>
      </w:r>
    </w:p>
    <w:p w:rsidR="0072326E" w:rsidRPr="007D0494" w:rsidRDefault="0072326E" w:rsidP="0072326E">
      <w:pPr>
        <w:pStyle w:val="21"/>
        <w:shd w:val="clear" w:color="auto" w:fill="auto"/>
        <w:spacing w:before="0" w:line="322" w:lineRule="exact"/>
        <w:ind w:firstLine="74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Автодороги, соединяющие село Владимировка с Федеральной автотрассой, районным центром п. Ивня и соседними населенными пунктами, асфальтированы и находятся в удовлетворительном состоянии.</w:t>
      </w:r>
    </w:p>
    <w:p w:rsidR="0072326E" w:rsidRPr="007D0494" w:rsidRDefault="0072326E" w:rsidP="0072326E">
      <w:pPr>
        <w:pStyle w:val="21"/>
        <w:shd w:val="clear" w:color="auto" w:fill="auto"/>
        <w:spacing w:before="0" w:line="322" w:lineRule="exact"/>
        <w:ind w:firstLine="74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Два раза в день через село Владимировка проходит рейсовый автобус местного значения, что дает возможность учителям МБОУ «Владимировская СОШ», живущим в соседних населенных пунктах, беспрепятственно добираться до места работы и обратно домой. Подвоз учащихся школы к месту учебы не требуется, т.к. все учащиеся школы являются жителями села Владимировка.</w:t>
      </w:r>
    </w:p>
    <w:p w:rsidR="0072326E" w:rsidRPr="007D0494" w:rsidRDefault="0072326E" w:rsidP="0072326E">
      <w:pPr>
        <w:pStyle w:val="21"/>
        <w:shd w:val="clear" w:color="auto" w:fill="auto"/>
        <w:spacing w:before="0" w:line="322" w:lineRule="exact"/>
        <w:ind w:firstLine="74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Школа расположена в экологически чистом микрорайоне, вблизи имеются лесонасаждения. Промышленных предприятий и производства, негативно влияющих на здоровье детей, рядом со школой нет.</w:t>
      </w:r>
    </w:p>
    <w:p w:rsidR="0072326E" w:rsidRPr="007D0494" w:rsidRDefault="0072326E" w:rsidP="0072326E">
      <w:pPr>
        <w:pStyle w:val="21"/>
        <w:shd w:val="clear" w:color="auto" w:fill="auto"/>
        <w:spacing w:before="0" w:line="322" w:lineRule="exact"/>
        <w:ind w:firstLine="74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В работе с обучающимися школа руководствуется Федеральным законом от 29.12.2012 г. № 273-ФЗ «Об образовании в Российской Федерации», приказом министерства образования и науки РФ от 30.08.2013 г. № 1015 «Об утверждении Порядка организации и осуществления образовательной деятельности по основным образовательным программам - образовательным программам начального общего, основного общего и среднего общего образования», Уставом школы, Образовательной программой, методическими письмами и рекомендациями департамента образования Белгородской области, управления образования администрации Ивнянского района, внутренними приказами, в которых определён круг регулируемых вопросов о правах и обязанностях участников образовательного процесса.</w:t>
      </w:r>
    </w:p>
    <w:p w:rsidR="0072326E" w:rsidRPr="007D0494" w:rsidRDefault="0072326E" w:rsidP="0072326E">
      <w:pPr>
        <w:pStyle w:val="21"/>
        <w:shd w:val="clear" w:color="auto" w:fill="auto"/>
        <w:spacing w:before="0" w:line="322" w:lineRule="exact"/>
        <w:ind w:firstLine="74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Управление образовательным учреждением строится на принципах единоначалия и самоуправления. Непосредственное управление осуществляет директор школы. Органами самоуправления являются общее собрание коллектива, общее собрание трудового коллектива, Управляющий совет, педагогический совет, родительский комитет.</w:t>
      </w:r>
    </w:p>
    <w:p w:rsidR="0072326E" w:rsidRPr="007D0494" w:rsidRDefault="0072326E" w:rsidP="0072326E">
      <w:pPr>
        <w:pStyle w:val="21"/>
        <w:shd w:val="clear" w:color="auto" w:fill="auto"/>
        <w:spacing w:before="0" w:line="322" w:lineRule="exact"/>
        <w:ind w:firstLine="74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В школе действует детская общественная организация «Юность» имени А.К. Горовца. Девиз организации «Живем и учимся во славу Отечества». Деятельность школьной организации определяется принципом добровольности, творческой активностью, самостоятельностью, игрой и романтикой. На протяжении этого учебного года ребята шефствовали над ветеранами войны, занимались благоустройством школьной территории, участвовали в праздниках, конкурсах, соревнованиях, экскурсиях по местам Белогорья.</w:t>
      </w:r>
    </w:p>
    <w:p w:rsidR="0072326E" w:rsidRPr="007D0494" w:rsidRDefault="0072326E" w:rsidP="0072326E">
      <w:pPr>
        <w:pStyle w:val="21"/>
        <w:shd w:val="clear" w:color="auto" w:fill="auto"/>
        <w:spacing w:before="0" w:line="322" w:lineRule="exact"/>
        <w:ind w:firstLine="740"/>
        <w:jc w:val="both"/>
        <w:rPr>
          <w:rStyle w:val="2"/>
          <w:color w:val="000000"/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В школе также работали органы детского самоуправления во главе с президентом Шко</w:t>
      </w:r>
      <w:r w:rsidR="007C22ED" w:rsidRPr="007D0494">
        <w:rPr>
          <w:rStyle w:val="2"/>
          <w:color w:val="000000"/>
          <w:sz w:val="24"/>
          <w:szCs w:val="24"/>
        </w:rPr>
        <w:t>льной республики Ищенко А.</w:t>
      </w:r>
      <w:r w:rsidRPr="007D0494">
        <w:rPr>
          <w:rStyle w:val="2"/>
          <w:color w:val="000000"/>
          <w:sz w:val="24"/>
          <w:szCs w:val="24"/>
        </w:rPr>
        <w:t>, учеником 10 класса. В канун Дня учителя в школе проводился традиционный День самоуправления.</w:t>
      </w:r>
    </w:p>
    <w:p w:rsidR="007C22ED" w:rsidRPr="007D0494" w:rsidRDefault="007C22ED" w:rsidP="007C22ED">
      <w:pPr>
        <w:keepNext/>
        <w:keepLines/>
        <w:tabs>
          <w:tab w:val="left" w:pos="742"/>
        </w:tabs>
        <w:spacing w:after="75" w:line="220" w:lineRule="exact"/>
        <w:jc w:val="both"/>
        <w:outlineLvl w:val="1"/>
        <w:rPr>
          <w:rFonts w:ascii="Times New Roman" w:hAnsi="Times New Roman" w:cs="Times New Roman"/>
          <w:b/>
          <w:color w:val="auto"/>
        </w:rPr>
      </w:pPr>
    </w:p>
    <w:p w:rsidR="007C22ED" w:rsidRPr="007D0494" w:rsidRDefault="007C22ED" w:rsidP="001545A3">
      <w:pPr>
        <w:pStyle w:val="af"/>
        <w:keepNext/>
        <w:keepLines/>
        <w:numPr>
          <w:ilvl w:val="0"/>
          <w:numId w:val="5"/>
        </w:numPr>
        <w:tabs>
          <w:tab w:val="left" w:pos="742"/>
        </w:tabs>
        <w:spacing w:after="75" w:line="220" w:lineRule="exact"/>
        <w:jc w:val="both"/>
        <w:outlineLvl w:val="1"/>
        <w:rPr>
          <w:rFonts w:ascii="Times New Roman" w:hAnsi="Times New Roman" w:cs="Times New Roman"/>
          <w:b/>
          <w:color w:val="auto"/>
        </w:rPr>
      </w:pPr>
      <w:r w:rsidRPr="007D0494">
        <w:rPr>
          <w:rFonts w:ascii="Times New Roman" w:hAnsi="Times New Roman" w:cs="Times New Roman"/>
          <w:b/>
        </w:rPr>
        <w:t>Система управления организации.</w:t>
      </w:r>
    </w:p>
    <w:p w:rsidR="0062435C" w:rsidRPr="007D0494" w:rsidRDefault="0062435C" w:rsidP="0062435C">
      <w:pPr>
        <w:spacing w:line="274" w:lineRule="exact"/>
        <w:ind w:firstLine="840"/>
        <w:jc w:val="both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  <w:color w:val="auto"/>
        </w:rPr>
        <w:t>Управление в Школе осуществляется на принципах единоначалия и самоуправления.Учредителем контролируется утверждение и внесение изменений в Устав в целях выполнения законодательства РФ, определяется порядок финансирования и согласовывается бюджет образовательного учреждения для реализации муниципального задания, контролируется расходование финансовых и материальных средств, в том числе на основании Отчета о самообследовании. Непосредственное управление Учреждением осуществляет директор, назначаемый на должность и освобождаемый от должности Учредителем и формируемая им администрация.</w:t>
      </w:r>
    </w:p>
    <w:p w:rsidR="0062435C" w:rsidRPr="007D0494" w:rsidRDefault="0062435C" w:rsidP="0062435C">
      <w:pPr>
        <w:framePr w:w="9907" w:wrap="notBeside" w:vAnchor="text" w:hAnchor="text" w:xAlign="center" w:y="1"/>
        <w:spacing w:line="240" w:lineRule="exact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  <w:u w:val="single"/>
        </w:rPr>
        <w:lastRenderedPageBreak/>
        <w:t>Органы управления, действующие в школе (модель):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8"/>
        <w:gridCol w:w="6389"/>
      </w:tblGrid>
      <w:tr w:rsidR="0062435C" w:rsidRPr="007D0494" w:rsidTr="00CC2438">
        <w:trPr>
          <w:trHeight w:hRule="exact" w:val="293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435C" w:rsidRPr="007D0494" w:rsidRDefault="0062435C" w:rsidP="0062435C">
            <w:pPr>
              <w:framePr w:w="990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Наименование органа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2435C" w:rsidRPr="007D0494" w:rsidRDefault="0062435C" w:rsidP="0062435C">
            <w:pPr>
              <w:framePr w:w="9907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Функции</w:t>
            </w:r>
          </w:p>
        </w:tc>
      </w:tr>
      <w:tr w:rsidR="0062435C" w:rsidRPr="007D0494" w:rsidTr="00CC2438">
        <w:trPr>
          <w:trHeight w:hRule="exact" w:val="7459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435C" w:rsidRPr="007D0494" w:rsidRDefault="0062435C" w:rsidP="0062435C">
            <w:pPr>
              <w:framePr w:w="9907" w:wrap="notBeside" w:vAnchor="text" w:hAnchor="text" w:xAlign="center" w:y="1"/>
              <w:spacing w:after="60" w:line="24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Учредитель.</w:t>
            </w:r>
          </w:p>
          <w:p w:rsidR="0062435C" w:rsidRPr="007D0494" w:rsidRDefault="0062435C" w:rsidP="0062435C">
            <w:pPr>
              <w:framePr w:w="9907" w:wrap="notBeside" w:vAnchor="text" w:hAnchor="text" w:xAlign="center" w:y="1"/>
              <w:spacing w:before="60" w:line="24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Компетенция Учредителя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2435C" w:rsidRPr="007D0494" w:rsidRDefault="0062435C" w:rsidP="0062435C">
            <w:pPr>
              <w:framePr w:w="9907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а) утверждение устава Учреждения, изменений и дополнений, вносимых в него, после принятия устава Учреждения, изменений и дополнений, вносимых в него, высшим органом управления Учреждения;</w:t>
            </w:r>
          </w:p>
          <w:p w:rsidR="0062435C" w:rsidRPr="007D0494" w:rsidRDefault="0062435C" w:rsidP="0062435C">
            <w:pPr>
              <w:framePr w:w="9907" w:wrap="notBeside" w:vAnchor="text" w:hAnchor="text" w:xAlign="center" w:y="1"/>
              <w:tabs>
                <w:tab w:val="left" w:pos="485"/>
              </w:tabs>
              <w:spacing w:line="274" w:lineRule="exact"/>
              <w:ind w:firstLine="30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б)</w:t>
            </w:r>
            <w:r w:rsidRPr="007D0494">
              <w:rPr>
                <w:rFonts w:ascii="Times New Roman" w:hAnsi="Times New Roman" w:cs="Times New Roman"/>
              </w:rPr>
              <w:tab/>
              <w:t>определение порядка финансирования Учреждения, в том числе формирование и утверждение муниципального задания, выделение субсидий на его выполнение;</w:t>
            </w:r>
          </w:p>
          <w:p w:rsidR="0062435C" w:rsidRPr="007D0494" w:rsidRDefault="0062435C" w:rsidP="0062435C">
            <w:pPr>
              <w:framePr w:w="9907" w:wrap="notBeside" w:vAnchor="text" w:hAnchor="text" w:xAlign="center" w:y="1"/>
              <w:tabs>
                <w:tab w:val="left" w:pos="648"/>
              </w:tabs>
              <w:spacing w:line="274" w:lineRule="exact"/>
              <w:ind w:firstLine="30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в)</w:t>
            </w:r>
            <w:r w:rsidRPr="007D0494">
              <w:rPr>
                <w:rFonts w:ascii="Times New Roman" w:hAnsi="Times New Roman" w:cs="Times New Roman"/>
              </w:rPr>
              <w:tab/>
              <w:t>закрепление за Учреждением объектов права собственности (зданий, сооружений, имущества, оборудования, а также другого необходимого имущества потребительского,социального, культурного и иного назначения) в целях обеспечения образовательной деятельности;</w:t>
            </w:r>
          </w:p>
          <w:p w:rsidR="0062435C" w:rsidRPr="007D0494" w:rsidRDefault="0062435C" w:rsidP="0062435C">
            <w:pPr>
              <w:framePr w:w="9907" w:wrap="notBeside" w:vAnchor="text" w:hAnchor="text" w:xAlign="center" w:y="1"/>
              <w:tabs>
                <w:tab w:val="left" w:pos="648"/>
              </w:tabs>
              <w:spacing w:line="274" w:lineRule="exact"/>
              <w:ind w:firstLine="30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г)</w:t>
            </w:r>
            <w:r w:rsidRPr="007D0494">
              <w:rPr>
                <w:rFonts w:ascii="Times New Roman" w:hAnsi="Times New Roman" w:cs="Times New Roman"/>
              </w:rPr>
              <w:tab/>
              <w:t>контроль за сохранностью и использованием имущества Учреждения, в том числе согласование распоряжения недвижимым имуществом и особо ценным движимым имуществом Учреждения;</w:t>
            </w:r>
          </w:p>
          <w:p w:rsidR="0062435C" w:rsidRPr="007D0494" w:rsidRDefault="0062435C" w:rsidP="0062435C">
            <w:pPr>
              <w:framePr w:w="9907" w:wrap="notBeside" w:vAnchor="text" w:hAnchor="text" w:xAlign="center" w:y="1"/>
              <w:tabs>
                <w:tab w:val="left" w:pos="499"/>
              </w:tabs>
              <w:spacing w:line="274" w:lineRule="exact"/>
              <w:ind w:firstLine="30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д)</w:t>
            </w:r>
            <w:r w:rsidRPr="007D0494">
              <w:rPr>
                <w:rFonts w:ascii="Times New Roman" w:hAnsi="Times New Roman" w:cs="Times New Roman"/>
              </w:rPr>
              <w:tab/>
              <w:t>контроль (анализ) ежегодного отчёта Учреждения о поступлении и расходовании финансовых и материальных средств, а также отчёта о результатах самообследования;</w:t>
            </w:r>
          </w:p>
          <w:p w:rsidR="0062435C" w:rsidRPr="007D0494" w:rsidRDefault="0062435C" w:rsidP="0062435C">
            <w:pPr>
              <w:framePr w:w="9907" w:wrap="notBeside" w:vAnchor="text" w:hAnchor="text" w:xAlign="center" w:y="1"/>
              <w:tabs>
                <w:tab w:val="left" w:pos="571"/>
              </w:tabs>
              <w:spacing w:line="274" w:lineRule="exact"/>
              <w:ind w:firstLine="30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е)</w:t>
            </w:r>
            <w:r w:rsidRPr="007D0494">
              <w:rPr>
                <w:rFonts w:ascii="Times New Roman" w:hAnsi="Times New Roman" w:cs="Times New Roman"/>
              </w:rPr>
              <w:tab/>
              <w:t>принятие решения о реорганизации, ликвидации Учреждения;</w:t>
            </w:r>
          </w:p>
          <w:p w:rsidR="0062435C" w:rsidRPr="007D0494" w:rsidRDefault="0062435C" w:rsidP="0062435C">
            <w:pPr>
              <w:framePr w:w="9907" w:wrap="notBeside" w:vAnchor="text" w:hAnchor="text" w:xAlign="center" w:y="1"/>
              <w:tabs>
                <w:tab w:val="left" w:pos="696"/>
              </w:tabs>
              <w:spacing w:line="274" w:lineRule="exact"/>
              <w:ind w:firstLine="30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ж)</w:t>
            </w:r>
            <w:r w:rsidRPr="007D0494">
              <w:rPr>
                <w:rFonts w:ascii="Times New Roman" w:hAnsi="Times New Roman" w:cs="Times New Roman"/>
              </w:rPr>
              <w:tab/>
              <w:t>установление платы, взимаемой с родителей (законных представителей) за присмотр и уход за детьми, и её размера;</w:t>
            </w:r>
          </w:p>
          <w:p w:rsidR="0062435C" w:rsidRPr="007D0494" w:rsidRDefault="0062435C" w:rsidP="0062435C">
            <w:pPr>
              <w:framePr w:w="9907" w:wrap="notBeside" w:vAnchor="text" w:hAnchor="text" w:xAlign="center" w:y="1"/>
              <w:tabs>
                <w:tab w:val="left" w:pos="504"/>
              </w:tabs>
              <w:spacing w:line="274" w:lineRule="exact"/>
              <w:ind w:firstLine="30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з)</w:t>
            </w:r>
            <w:r w:rsidRPr="007D0494">
              <w:rPr>
                <w:rFonts w:ascii="Times New Roman" w:hAnsi="Times New Roman" w:cs="Times New Roman"/>
              </w:rPr>
              <w:tab/>
              <w:t>иные полномочия, определённые законодательством Российской Федерации.</w:t>
            </w:r>
          </w:p>
        </w:tc>
      </w:tr>
      <w:tr w:rsidR="0062435C" w:rsidRPr="007D0494" w:rsidTr="00CC2438">
        <w:trPr>
          <w:trHeight w:hRule="exact" w:val="1114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435C" w:rsidRPr="007D0494" w:rsidRDefault="0062435C" w:rsidP="0062435C">
            <w:pPr>
              <w:framePr w:w="990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2435C" w:rsidRPr="007D0494" w:rsidRDefault="0062435C" w:rsidP="0062435C">
            <w:pPr>
              <w:framePr w:w="9907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координирует работу и обеспечивает взаимодействие структурных подразделений организации, утверждает штатное расписание, отчетные документы, осуществляет общее руководство школой.</w:t>
            </w:r>
          </w:p>
        </w:tc>
      </w:tr>
      <w:tr w:rsidR="0062435C" w:rsidRPr="007D0494" w:rsidTr="00CC2438">
        <w:trPr>
          <w:trHeight w:hRule="exact" w:val="1114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435C" w:rsidRPr="007D0494" w:rsidRDefault="0062435C" w:rsidP="0062435C">
            <w:pPr>
              <w:framePr w:w="990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Управляющий совет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2435C" w:rsidRPr="007D0494" w:rsidRDefault="0062435C" w:rsidP="0062435C">
            <w:pPr>
              <w:framePr w:w="9907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рассматривает вопросы:</w:t>
            </w:r>
          </w:p>
          <w:p w:rsidR="0062435C" w:rsidRPr="007D0494" w:rsidRDefault="0062435C" w:rsidP="0062435C">
            <w:pPr>
              <w:framePr w:w="9907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-развития ОО;</w:t>
            </w:r>
          </w:p>
          <w:p w:rsidR="0062435C" w:rsidRPr="007D0494" w:rsidRDefault="0062435C" w:rsidP="0062435C">
            <w:pPr>
              <w:framePr w:w="9907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-финансово-хозяйственной деятельности; -материально-технического обеспечения.</w:t>
            </w:r>
          </w:p>
        </w:tc>
      </w:tr>
      <w:tr w:rsidR="0062435C" w:rsidRPr="007D0494" w:rsidTr="00CC2438">
        <w:trPr>
          <w:trHeight w:hRule="exact" w:val="850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35C" w:rsidRPr="007D0494" w:rsidRDefault="0062435C" w:rsidP="0062435C">
            <w:pPr>
              <w:framePr w:w="990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Педагогический совет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435C" w:rsidRPr="007D0494" w:rsidRDefault="0062435C" w:rsidP="0062435C">
            <w:pPr>
              <w:framePr w:w="9907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-регламентации образовательных отношений;</w:t>
            </w:r>
          </w:p>
          <w:p w:rsidR="0062435C" w:rsidRPr="007D0494" w:rsidRDefault="0062435C" w:rsidP="0062435C">
            <w:pPr>
              <w:framePr w:w="9907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-разработки образовательных программ;</w:t>
            </w:r>
          </w:p>
          <w:p w:rsidR="0062435C" w:rsidRPr="007D0494" w:rsidRDefault="0062435C" w:rsidP="0062435C">
            <w:pPr>
              <w:framePr w:w="9907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-выбора учебников, учебных пособий, средств обучения и</w:t>
            </w:r>
          </w:p>
        </w:tc>
      </w:tr>
    </w:tbl>
    <w:p w:rsidR="0062435C" w:rsidRPr="007D0494" w:rsidRDefault="0062435C" w:rsidP="0062435C">
      <w:pPr>
        <w:framePr w:w="9907" w:wrap="notBeside" w:vAnchor="text" w:hAnchor="text" w:xAlign="center" w:y="1"/>
        <w:rPr>
          <w:rFonts w:ascii="Times New Roman" w:hAnsi="Times New Roman" w:cs="Times New Roman"/>
          <w:color w:val="auto"/>
        </w:rPr>
      </w:pPr>
    </w:p>
    <w:p w:rsidR="0062435C" w:rsidRPr="007D0494" w:rsidRDefault="0062435C" w:rsidP="0062435C">
      <w:pPr>
        <w:rPr>
          <w:rFonts w:ascii="Times New Roman" w:hAnsi="Times New Roman" w:cs="Times New Roman"/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8"/>
        <w:gridCol w:w="6389"/>
      </w:tblGrid>
      <w:tr w:rsidR="0062435C" w:rsidRPr="007D0494" w:rsidTr="00CC2438">
        <w:trPr>
          <w:trHeight w:hRule="exact" w:val="1670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435C" w:rsidRPr="007D0494" w:rsidRDefault="0062435C" w:rsidP="0062435C">
            <w:pPr>
              <w:framePr w:w="9907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2435C" w:rsidRPr="007D0494" w:rsidRDefault="0062435C" w:rsidP="0062435C">
            <w:pPr>
              <w:framePr w:w="9907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воспитания;</w:t>
            </w:r>
          </w:p>
          <w:p w:rsidR="0062435C" w:rsidRPr="007D0494" w:rsidRDefault="0062435C" w:rsidP="0062435C">
            <w:pPr>
              <w:framePr w:w="9907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-материально-технического обеспечения образовательного процесса;</w:t>
            </w:r>
          </w:p>
          <w:p w:rsidR="0062435C" w:rsidRPr="007D0494" w:rsidRDefault="0062435C" w:rsidP="0062435C">
            <w:pPr>
              <w:framePr w:w="9907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-аттестации педагогических и руководящих работников, повышения их квалификации; координации деятельности ШМО.</w:t>
            </w:r>
          </w:p>
        </w:tc>
      </w:tr>
      <w:tr w:rsidR="0062435C" w:rsidRPr="007D0494" w:rsidTr="00CC2438">
        <w:trPr>
          <w:trHeight w:hRule="exact" w:val="3610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35C" w:rsidRPr="007D0494" w:rsidRDefault="0062435C" w:rsidP="0062435C">
            <w:pPr>
              <w:framePr w:w="990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Общее собрание работников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435C" w:rsidRPr="007D0494" w:rsidRDefault="0062435C" w:rsidP="0062435C">
            <w:pPr>
              <w:framePr w:w="9907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Реализует право работников в управлении образовательного учреждения, в том числе:</w:t>
            </w:r>
          </w:p>
          <w:p w:rsidR="0062435C" w:rsidRPr="007D0494" w:rsidRDefault="0062435C" w:rsidP="0062435C">
            <w:pPr>
              <w:framePr w:w="9907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-участвовать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62435C" w:rsidRPr="007D0494" w:rsidRDefault="0062435C" w:rsidP="0062435C">
            <w:pPr>
              <w:framePr w:w="9907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-принимать локальные акты, которые регламентируют деятельность Школы и связаны с правами и обязанностями работников;</w:t>
            </w:r>
          </w:p>
          <w:p w:rsidR="0062435C" w:rsidRPr="007D0494" w:rsidRDefault="0062435C" w:rsidP="0062435C">
            <w:pPr>
              <w:framePr w:w="9907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-разрешать конфликтные ситуации между работниками и администрацией Школы;</w:t>
            </w:r>
          </w:p>
          <w:p w:rsidR="0062435C" w:rsidRPr="007D0494" w:rsidRDefault="0062435C" w:rsidP="0062435C">
            <w:pPr>
              <w:framePr w:w="9907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-вносить предложения по корректировке плана мероприятий учреждения, совершенствованию работы и развитию материально-технической базы.</w:t>
            </w:r>
          </w:p>
        </w:tc>
      </w:tr>
    </w:tbl>
    <w:p w:rsidR="0062435C" w:rsidRPr="007D0494" w:rsidRDefault="0062435C" w:rsidP="0062435C">
      <w:pPr>
        <w:framePr w:w="9907" w:wrap="notBeside" w:vAnchor="text" w:hAnchor="text" w:xAlign="center" w:y="1"/>
        <w:rPr>
          <w:rFonts w:ascii="Times New Roman" w:hAnsi="Times New Roman" w:cs="Times New Roman"/>
          <w:color w:val="auto"/>
        </w:rPr>
      </w:pPr>
    </w:p>
    <w:p w:rsidR="0062435C" w:rsidRPr="007D0494" w:rsidRDefault="0062435C" w:rsidP="0062435C">
      <w:pPr>
        <w:rPr>
          <w:rFonts w:ascii="Times New Roman" w:hAnsi="Times New Roman" w:cs="Times New Roman"/>
          <w:color w:val="auto"/>
        </w:rPr>
      </w:pPr>
    </w:p>
    <w:p w:rsidR="0062435C" w:rsidRPr="007D0494" w:rsidRDefault="0062435C" w:rsidP="0062435C">
      <w:pPr>
        <w:spacing w:before="249" w:line="274" w:lineRule="exact"/>
        <w:ind w:firstLine="820"/>
        <w:jc w:val="both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</w:rPr>
        <w:t>Для осуществления учебно-методической работы в Школе создано три предметных методических объединения и одно методическое объединение классных руководителей.</w:t>
      </w:r>
    </w:p>
    <w:p w:rsidR="0062435C" w:rsidRPr="007D0494" w:rsidRDefault="0062435C" w:rsidP="0062435C">
      <w:pPr>
        <w:spacing w:line="274" w:lineRule="exact"/>
        <w:ind w:firstLine="820"/>
        <w:jc w:val="both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</w:rPr>
        <w:t>В 202</w:t>
      </w:r>
      <w:r w:rsidR="0060541A" w:rsidRPr="007D0494">
        <w:rPr>
          <w:rFonts w:ascii="Times New Roman" w:hAnsi="Times New Roman" w:cs="Times New Roman"/>
        </w:rPr>
        <w:t>1</w:t>
      </w:r>
      <w:r w:rsidRPr="007D0494">
        <w:rPr>
          <w:rFonts w:ascii="Times New Roman" w:hAnsi="Times New Roman" w:cs="Times New Roman"/>
        </w:rPr>
        <w:t xml:space="preserve"> году в МБОУ «Владимировская средняя общеобразовательная школа» были созданы условия для функционирования всех рабочих структур в едином образовательном пространстве. Педагоги школы, обучающиеся и их родители в целесообразном сотрудничестве добивались желаемых результатов в обучении и воспитании.</w:t>
      </w:r>
    </w:p>
    <w:p w:rsidR="0062435C" w:rsidRPr="007D0494" w:rsidRDefault="0062435C" w:rsidP="0062435C">
      <w:pPr>
        <w:spacing w:after="300" w:line="274" w:lineRule="exact"/>
        <w:ind w:firstLine="820"/>
        <w:jc w:val="both"/>
        <w:rPr>
          <w:rFonts w:ascii="Times New Roman" w:hAnsi="Times New Roman" w:cs="Times New Roman"/>
        </w:rPr>
      </w:pPr>
      <w:r w:rsidRPr="007D0494">
        <w:rPr>
          <w:rFonts w:ascii="Times New Roman" w:hAnsi="Times New Roman" w:cs="Times New Roman"/>
        </w:rPr>
        <w:t>Директор школы несет ответственность за руководство образовательной, воспитательной работой и организационно-хозяйственной деятельностью.</w:t>
      </w:r>
    </w:p>
    <w:p w:rsidR="00D9570A" w:rsidRPr="007D0494" w:rsidRDefault="00D9570A" w:rsidP="00D9570A">
      <w:pPr>
        <w:keepNext/>
        <w:keepLines/>
        <w:spacing w:line="274" w:lineRule="exact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7D0494">
        <w:rPr>
          <w:rFonts w:ascii="Times New Roman" w:hAnsi="Times New Roman" w:cs="Times New Roman"/>
          <w:b/>
          <w:bCs/>
        </w:rPr>
        <w:t>Оценка результативности и эффективности действующей системы управления</w:t>
      </w:r>
    </w:p>
    <w:p w:rsidR="00D9570A" w:rsidRPr="007D0494" w:rsidRDefault="00D61E5F" w:rsidP="00D9570A">
      <w:pPr>
        <w:spacing w:line="274" w:lineRule="exact"/>
        <w:ind w:firstLine="820"/>
        <w:jc w:val="both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</w:rPr>
        <w:t>В 2021</w:t>
      </w:r>
      <w:r w:rsidR="00D9570A" w:rsidRPr="007D0494">
        <w:rPr>
          <w:rFonts w:ascii="Times New Roman" w:hAnsi="Times New Roman" w:cs="Times New Roman"/>
        </w:rPr>
        <w:t xml:space="preserve"> году состоялось 2 заседан</w:t>
      </w:r>
      <w:r w:rsidRPr="007D0494">
        <w:rPr>
          <w:rFonts w:ascii="Times New Roman" w:hAnsi="Times New Roman" w:cs="Times New Roman"/>
        </w:rPr>
        <w:t>ия Общего собрания коллектива; 2 заседания Управляющего совета; 10</w:t>
      </w:r>
      <w:r w:rsidR="00D9570A" w:rsidRPr="007D0494">
        <w:rPr>
          <w:rFonts w:ascii="Times New Roman" w:hAnsi="Times New Roman" w:cs="Times New Roman"/>
        </w:rPr>
        <w:t xml:space="preserve"> заседаний Педагогического совета, на которых рассматривались актуальные вопросы школьной жизнедеятельности.</w:t>
      </w:r>
    </w:p>
    <w:p w:rsidR="00D9570A" w:rsidRPr="007D0494" w:rsidRDefault="00D9570A" w:rsidP="00CC2438">
      <w:pPr>
        <w:keepNext/>
        <w:keepLines/>
        <w:spacing w:after="201" w:line="240" w:lineRule="exact"/>
        <w:jc w:val="both"/>
        <w:outlineLvl w:val="2"/>
        <w:rPr>
          <w:rFonts w:ascii="Times New Roman" w:hAnsi="Times New Roman" w:cs="Times New Roman"/>
          <w:color w:val="auto"/>
        </w:rPr>
      </w:pPr>
    </w:p>
    <w:p w:rsidR="00CC2438" w:rsidRPr="007D0494" w:rsidRDefault="00D9570A" w:rsidP="00CC2438">
      <w:pPr>
        <w:keepNext/>
        <w:keepLines/>
        <w:spacing w:after="201" w:line="240" w:lineRule="exact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7D0494">
        <w:rPr>
          <w:rFonts w:ascii="Times New Roman" w:hAnsi="Times New Roman" w:cs="Times New Roman"/>
          <w:b/>
          <w:bCs/>
        </w:rPr>
        <w:t>3.</w:t>
      </w:r>
      <w:r w:rsidR="00CC2438" w:rsidRPr="007D0494">
        <w:rPr>
          <w:rFonts w:ascii="Times New Roman" w:hAnsi="Times New Roman" w:cs="Times New Roman"/>
          <w:b/>
          <w:bCs/>
        </w:rPr>
        <w:t>Оценка результативности образовательной деятельности</w:t>
      </w:r>
    </w:p>
    <w:p w:rsidR="00CC2438" w:rsidRPr="007D0494" w:rsidRDefault="00CC2438" w:rsidP="00CC2438">
      <w:pPr>
        <w:spacing w:line="274" w:lineRule="exact"/>
        <w:ind w:firstLine="880"/>
        <w:jc w:val="both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  <w:u w:val="single"/>
        </w:rPr>
        <w:t>Образовательная деятельность</w:t>
      </w:r>
      <w:r w:rsidRPr="007D0494">
        <w:rPr>
          <w:rFonts w:ascii="Times New Roman" w:hAnsi="Times New Roman" w:cs="Times New Roman"/>
        </w:rPr>
        <w:t xml:space="preserve"> в Школе организуется в соответствии с Федеральным законом от 29.12.2012 года №273 ФЗ «Об образовании в Российской Федерации», федеральными государственными образовательными стандартами: ФГОС ДОО, ФГОС НОО, ФГОС ООО, ФГОС СОО; СанПИН 2.4.2.2821-10 «Санитарно-эпидемиологические требования к условиям и организации обучения в образовательных учреждениях»; основными образовательными программами по уровням обучения, включая учебные планы, годовой календарный график, расписание занятий.</w:t>
      </w:r>
    </w:p>
    <w:p w:rsidR="00CC2438" w:rsidRPr="007D0494" w:rsidRDefault="00CC2438" w:rsidP="00CC2438">
      <w:pPr>
        <w:spacing w:line="274" w:lineRule="exact"/>
        <w:ind w:firstLine="880"/>
        <w:jc w:val="both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</w:rPr>
        <w:t>Учебный план 1-4 классов ориентирован на 4-летний нормативный срок освоения образовательной программы НОО (реализация ФГОС НОО); 5-9 классов - на 5-летний нормативный срок освоения основной образовательной программы основного общего образования (реализация ФГОС ООО); 10-11 классов - на 2-х летний срок освоения образовательной программы среднего общего образования (Ф</w:t>
      </w:r>
      <w:r w:rsidR="00D9570A" w:rsidRPr="007D0494">
        <w:rPr>
          <w:rFonts w:ascii="Times New Roman" w:hAnsi="Times New Roman" w:cs="Times New Roman"/>
        </w:rPr>
        <w:t>К</w:t>
      </w:r>
      <w:r w:rsidRPr="007D0494">
        <w:rPr>
          <w:rFonts w:ascii="Times New Roman" w:hAnsi="Times New Roman" w:cs="Times New Roman"/>
        </w:rPr>
        <w:t>ГОС СОО).</w:t>
      </w:r>
    </w:p>
    <w:p w:rsidR="00CC2438" w:rsidRPr="007D0494" w:rsidRDefault="00CC2438" w:rsidP="00CC2438">
      <w:pPr>
        <w:spacing w:line="274" w:lineRule="exact"/>
        <w:ind w:firstLine="880"/>
        <w:jc w:val="both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</w:rPr>
        <w:t xml:space="preserve">В течение учебного года была организована внеурочная деятельность для учащихся </w:t>
      </w:r>
      <w:r w:rsidR="00901647" w:rsidRPr="007D0494">
        <w:rPr>
          <w:rFonts w:ascii="Times New Roman" w:hAnsi="Times New Roman" w:cs="Times New Roman"/>
        </w:rPr>
        <w:t>1-9 классов</w:t>
      </w:r>
      <w:r w:rsidRPr="007D0494">
        <w:rPr>
          <w:rFonts w:ascii="Times New Roman" w:hAnsi="Times New Roman" w:cs="Times New Roman"/>
        </w:rPr>
        <w:t xml:space="preserve">. Организация внеурочной деятельности осуществляется в рамках </w:t>
      </w:r>
      <w:r w:rsidRPr="007D0494">
        <w:rPr>
          <w:rFonts w:ascii="Times New Roman" w:hAnsi="Times New Roman" w:cs="Times New Roman"/>
        </w:rPr>
        <w:lastRenderedPageBreak/>
        <w:t>основной образовательной программы. Действует интеграционная модель. Изучаются потребности и интересы родителей (законных представителей) учащихся во внеурочной деятельности через анкетирование. С учетом требований ФГОС созданы и реализуются программы внеурочной деятельности. Для реализации программ привлечены педагоги школы. Внеурочная деятельность оказывает существенное воспитательное воздействие на учащихся: способствует возникновению у ребенка потребности в саморазвитии; формирует у ребенка готовность и привычку к творческой деятельности; повышает собственную самооценку ученика, его статус.</w:t>
      </w:r>
    </w:p>
    <w:p w:rsidR="00CC2438" w:rsidRPr="007D0494" w:rsidRDefault="00CC2438" w:rsidP="00CC2438">
      <w:pPr>
        <w:spacing w:line="274" w:lineRule="exact"/>
        <w:ind w:firstLine="880"/>
        <w:jc w:val="both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</w:rPr>
        <w:t>Важнейшим субъективным фактором, влияющим на эффективность реализации ФГОС, неизменно является учительский состав. Именно от усилий и профессионализма каждого конкретного педагога напрямую зависели доступность, качество и эффективность образования для каждого ученика.</w:t>
      </w:r>
    </w:p>
    <w:p w:rsidR="00CC2438" w:rsidRPr="007D0494" w:rsidRDefault="00CC2438" w:rsidP="00CC2438">
      <w:pPr>
        <w:spacing w:line="274" w:lineRule="exact"/>
        <w:ind w:firstLine="200"/>
        <w:jc w:val="both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</w:rPr>
        <w:t>Анализ посещенных уроков в классах, реализующих ФГОС,показывает следующее:</w:t>
      </w:r>
    </w:p>
    <w:p w:rsidR="00CC2438" w:rsidRPr="007D0494" w:rsidRDefault="00CC2438" w:rsidP="001545A3">
      <w:pPr>
        <w:numPr>
          <w:ilvl w:val="0"/>
          <w:numId w:val="4"/>
        </w:numPr>
        <w:tabs>
          <w:tab w:val="left" w:pos="198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</w:rPr>
        <w:t>учителя планируют формирование личностных, метапредметных и предметных результатов освоения ООП;</w:t>
      </w:r>
    </w:p>
    <w:p w:rsidR="00CC2438" w:rsidRPr="007D0494" w:rsidRDefault="00CC2438" w:rsidP="001545A3">
      <w:pPr>
        <w:numPr>
          <w:ilvl w:val="0"/>
          <w:numId w:val="4"/>
        </w:numPr>
        <w:tabs>
          <w:tab w:val="left" w:pos="202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</w:rPr>
        <w:t>учителя составляют технологические карты уроков, выделяют личностные, познавательные, регулятивные, коммуникативные универсальные учебные действия;</w:t>
      </w:r>
    </w:p>
    <w:p w:rsidR="00CC2438" w:rsidRPr="007D0494" w:rsidRDefault="00CC2438" w:rsidP="001545A3">
      <w:pPr>
        <w:numPr>
          <w:ilvl w:val="0"/>
          <w:numId w:val="4"/>
        </w:numPr>
        <w:tabs>
          <w:tab w:val="left" w:pos="198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</w:rPr>
        <w:t>структура уроков в основном соответствует требованиям системно-деятельностного подхода: на уроках выделялись этапы актуализации, открытия нового знания, построения и реализация проекта выхода из затруднения, первичного закрепления, рефлексии;</w:t>
      </w:r>
    </w:p>
    <w:p w:rsidR="00CC2438" w:rsidRPr="007D0494" w:rsidRDefault="00CC2438" w:rsidP="001545A3">
      <w:pPr>
        <w:numPr>
          <w:ilvl w:val="0"/>
          <w:numId w:val="4"/>
        </w:numPr>
        <w:tabs>
          <w:tab w:val="left" w:pos="198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</w:rPr>
        <w:t>учителя применяют типовые задания для формирования УУД;</w:t>
      </w:r>
    </w:p>
    <w:p w:rsidR="00CC2438" w:rsidRPr="007D0494" w:rsidRDefault="00CC2438" w:rsidP="001545A3">
      <w:pPr>
        <w:numPr>
          <w:ilvl w:val="0"/>
          <w:numId w:val="4"/>
        </w:numPr>
        <w:tabs>
          <w:tab w:val="left" w:pos="207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</w:rPr>
        <w:t>учителя используют ИКТ на разных этапах урока и для актуализации знаний, и для создания проблемных ситуаций, и для образцов выполнения заданий, и для рефлексии, что позволяет урокам быть более наглядными, запоминающимися, насыщенными;</w:t>
      </w:r>
    </w:p>
    <w:p w:rsidR="00CC2438" w:rsidRPr="007D0494" w:rsidRDefault="00CC2438" w:rsidP="001545A3">
      <w:pPr>
        <w:numPr>
          <w:ilvl w:val="0"/>
          <w:numId w:val="4"/>
        </w:numPr>
        <w:tabs>
          <w:tab w:val="left" w:pos="198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</w:rPr>
        <w:t>на всех уроках наблюдалась высокая познавательная активность учащихся, умело поддерживаемая учителями методическими приемами.</w:t>
      </w:r>
    </w:p>
    <w:p w:rsidR="00CC2438" w:rsidRPr="007D0494" w:rsidRDefault="00CC2438" w:rsidP="00CC2438">
      <w:pPr>
        <w:spacing w:line="274" w:lineRule="exact"/>
        <w:ind w:firstLine="200"/>
        <w:jc w:val="both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</w:rPr>
        <w:t>Учителя в классах, реализующих ФГОС, на уроках формируют универсальные учебные действия, являющиеся базой для овладения ключевыми компетенциями, составляющими основу умения учиться.</w:t>
      </w:r>
    </w:p>
    <w:p w:rsidR="00CC2438" w:rsidRPr="007D0494" w:rsidRDefault="00CC2438" w:rsidP="00CC2438">
      <w:pPr>
        <w:spacing w:line="274" w:lineRule="exact"/>
        <w:ind w:firstLine="200"/>
        <w:jc w:val="both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</w:rPr>
        <w:t>Для успешной реализации ФГОС школа решала следующие проблемные вопросы:</w:t>
      </w:r>
    </w:p>
    <w:p w:rsidR="00CC2438" w:rsidRPr="007D0494" w:rsidRDefault="00CC2438" w:rsidP="00CC2438">
      <w:pPr>
        <w:spacing w:line="274" w:lineRule="exact"/>
        <w:jc w:val="both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</w:rPr>
        <w:t>-обеспечение современным материально-техническим сопровождением содержательной части ФГОС НОО, ООО;</w:t>
      </w:r>
    </w:p>
    <w:p w:rsidR="00CC2438" w:rsidRPr="007D0494" w:rsidRDefault="00CC2438" w:rsidP="00CC2438">
      <w:pPr>
        <w:spacing w:line="274" w:lineRule="exact"/>
        <w:jc w:val="both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</w:rPr>
        <w:t>-освоение накопительной формы оценивания достижения планируемых результатов ООП НОО, ООО.</w:t>
      </w:r>
    </w:p>
    <w:p w:rsidR="00CC2438" w:rsidRPr="007D0494" w:rsidRDefault="00CC2438" w:rsidP="00CC2438">
      <w:pPr>
        <w:framePr w:w="10013" w:wrap="notBeside" w:vAnchor="text" w:hAnchor="text" w:xAlign="center" w:y="1"/>
        <w:tabs>
          <w:tab w:val="left" w:leader="underscore" w:pos="912"/>
          <w:tab w:val="left" w:leader="underscore" w:pos="1997"/>
          <w:tab w:val="left" w:leader="underscore" w:pos="7358"/>
          <w:tab w:val="left" w:leader="underscore" w:pos="8803"/>
        </w:tabs>
        <w:spacing w:line="278" w:lineRule="exact"/>
        <w:rPr>
          <w:rFonts w:ascii="Times New Roman" w:hAnsi="Times New Roman" w:cs="Times New Roman"/>
          <w:b/>
          <w:bCs/>
          <w:color w:val="auto"/>
        </w:rPr>
      </w:pPr>
      <w:r w:rsidRPr="007D0494">
        <w:rPr>
          <w:rFonts w:ascii="Times New Roman" w:hAnsi="Times New Roman" w:cs="Times New Roman"/>
        </w:rPr>
        <w:t xml:space="preserve">Далее приведем краткий анализ динамики результатов успешности и качества знаний: </w:t>
      </w:r>
      <w:r w:rsidRPr="007D0494">
        <w:rPr>
          <w:rFonts w:ascii="Times New Roman" w:hAnsi="Times New Roman" w:cs="Times New Roman"/>
          <w:b/>
          <w:bCs/>
        </w:rPr>
        <w:t xml:space="preserve">Результаты освоения обучающимися программ начального общего образования </w:t>
      </w:r>
      <w:r w:rsidRPr="007D0494">
        <w:rPr>
          <w:rFonts w:ascii="Times New Roman" w:hAnsi="Times New Roman" w:cs="Times New Roman"/>
          <w:b/>
          <w:bCs/>
        </w:rPr>
        <w:tab/>
      </w:r>
      <w:r w:rsidRPr="007D0494">
        <w:rPr>
          <w:rFonts w:ascii="Times New Roman" w:hAnsi="Times New Roman" w:cs="Times New Roman"/>
          <w:b/>
          <w:bCs/>
        </w:rPr>
        <w:tab/>
      </w:r>
      <w:r w:rsidRPr="007D0494">
        <w:rPr>
          <w:rFonts w:ascii="Times New Roman" w:hAnsi="Times New Roman" w:cs="Times New Roman"/>
          <w:b/>
          <w:bCs/>
          <w:u w:val="single"/>
        </w:rPr>
        <w:t xml:space="preserve">по </w:t>
      </w:r>
      <w:r w:rsidR="001C1100" w:rsidRPr="007D0494">
        <w:rPr>
          <w:rFonts w:ascii="Times New Roman" w:hAnsi="Times New Roman" w:cs="Times New Roman"/>
          <w:b/>
          <w:bCs/>
          <w:u w:val="single"/>
        </w:rPr>
        <w:t>показателю «</w:t>
      </w:r>
      <w:r w:rsidR="00AD6C54" w:rsidRPr="007D0494">
        <w:rPr>
          <w:rFonts w:ascii="Times New Roman" w:hAnsi="Times New Roman" w:cs="Times New Roman"/>
          <w:b/>
          <w:bCs/>
          <w:u w:val="single"/>
        </w:rPr>
        <w:t>Качество знаний»</w:t>
      </w:r>
      <w:r w:rsidR="00D61E5F" w:rsidRPr="007D0494">
        <w:rPr>
          <w:rFonts w:ascii="Times New Roman" w:hAnsi="Times New Roman" w:cs="Times New Roman"/>
          <w:b/>
          <w:bCs/>
          <w:u w:val="single"/>
        </w:rPr>
        <w:t xml:space="preserve"> в 2021</w:t>
      </w:r>
      <w:r w:rsidRPr="007D0494">
        <w:rPr>
          <w:rFonts w:ascii="Times New Roman" w:hAnsi="Times New Roman" w:cs="Times New Roman"/>
          <w:b/>
          <w:bCs/>
          <w:u w:val="single"/>
        </w:rPr>
        <w:t xml:space="preserve"> году:</w:t>
      </w:r>
      <w:r w:rsidRPr="007D0494">
        <w:rPr>
          <w:rFonts w:ascii="Times New Roman" w:hAnsi="Times New Roman" w:cs="Times New Roman"/>
          <w:b/>
          <w:bCs/>
        </w:rPr>
        <w:tab/>
      </w:r>
      <w:r w:rsidRPr="007D0494">
        <w:rPr>
          <w:rFonts w:ascii="Times New Roman" w:hAnsi="Times New Roman" w:cs="Times New Roman"/>
          <w:b/>
          <w:bCs/>
        </w:rP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931"/>
        <w:gridCol w:w="768"/>
        <w:gridCol w:w="658"/>
        <w:gridCol w:w="1382"/>
        <w:gridCol w:w="634"/>
        <w:gridCol w:w="893"/>
        <w:gridCol w:w="571"/>
        <w:gridCol w:w="787"/>
        <w:gridCol w:w="754"/>
        <w:gridCol w:w="902"/>
        <w:gridCol w:w="677"/>
      </w:tblGrid>
      <w:tr w:rsidR="00CC2438" w:rsidRPr="007D0494" w:rsidTr="00CC2438">
        <w:trPr>
          <w:trHeight w:hRule="exact" w:val="595"/>
          <w:jc w:val="center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438" w:rsidRPr="007D0494" w:rsidRDefault="00CC2438" w:rsidP="00CC2438">
            <w:pPr>
              <w:framePr w:w="10013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438" w:rsidRPr="007D0494" w:rsidRDefault="00CC2438" w:rsidP="00CC2438">
            <w:pPr>
              <w:framePr w:w="10013" w:wrap="notBeside" w:vAnchor="text" w:hAnchor="text" w:xAlign="center" w:y="1"/>
              <w:spacing w:line="274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Всего</w:t>
            </w:r>
          </w:p>
          <w:p w:rsidR="00CC2438" w:rsidRPr="007D0494" w:rsidRDefault="00CC2438" w:rsidP="00CC2438">
            <w:pPr>
              <w:framePr w:w="10013" w:wrap="notBeside" w:vAnchor="text" w:hAnchor="text" w:xAlign="center" w:y="1"/>
              <w:spacing w:line="274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обуч-</w:t>
            </w:r>
          </w:p>
          <w:p w:rsidR="00CC2438" w:rsidRPr="007D0494" w:rsidRDefault="00CC2438" w:rsidP="00CC2438">
            <w:pPr>
              <w:framePr w:w="10013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ся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2438" w:rsidRPr="007D0494" w:rsidRDefault="00CC2438" w:rsidP="00CC2438">
            <w:pPr>
              <w:framePr w:w="10013" w:wrap="notBeside" w:vAnchor="text" w:hAnchor="text" w:xAlign="center" w:y="1"/>
              <w:spacing w:line="283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Из них успевают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438" w:rsidRPr="007D0494" w:rsidRDefault="00CC2438" w:rsidP="00CC2438">
            <w:pPr>
              <w:framePr w:w="10013" w:wrap="notBeside" w:vAnchor="text" w:hAnchor="text" w:xAlign="center" w:y="1"/>
              <w:spacing w:line="240" w:lineRule="exact"/>
              <w:ind w:left="24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Окончили год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2438" w:rsidRPr="007D0494" w:rsidRDefault="00CC2438" w:rsidP="00CC2438">
            <w:pPr>
              <w:framePr w:w="10013" w:wrap="notBeside" w:vAnchor="text" w:hAnchor="text" w:xAlign="center" w:y="1"/>
              <w:spacing w:after="120" w:line="240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Окончили</w:t>
            </w:r>
          </w:p>
          <w:p w:rsidR="00CC2438" w:rsidRPr="007D0494" w:rsidRDefault="00CC2438" w:rsidP="00CC2438">
            <w:pPr>
              <w:framePr w:w="10013" w:wrap="notBeside" w:vAnchor="text" w:hAnchor="text" w:xAlign="center" w:y="1"/>
              <w:spacing w:before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2438" w:rsidRPr="007D0494" w:rsidRDefault="00CC2438" w:rsidP="00CC2438">
            <w:pPr>
              <w:framePr w:w="10013" w:wrap="notBeside" w:vAnchor="text" w:hAnchor="text" w:xAlign="center" w:y="1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Не</w:t>
            </w:r>
          </w:p>
          <w:p w:rsidR="00CC2438" w:rsidRPr="007D0494" w:rsidRDefault="00CC2438" w:rsidP="00CC2438">
            <w:pPr>
              <w:framePr w:w="10013" w:wrap="notBeside" w:vAnchor="text" w:hAnchor="text" w:xAlign="center" w:y="1"/>
              <w:spacing w:before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успевают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2438" w:rsidRPr="007D0494" w:rsidRDefault="00CC2438" w:rsidP="00CC2438">
            <w:pPr>
              <w:framePr w:w="10013" w:wrap="notBeside" w:vAnchor="text" w:hAnchor="text" w:xAlign="center" w:y="1"/>
              <w:spacing w:after="120" w:line="24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Переведены</w:t>
            </w:r>
          </w:p>
          <w:p w:rsidR="00CC2438" w:rsidRPr="007D0494" w:rsidRDefault="00CC2438" w:rsidP="00CC2438">
            <w:pPr>
              <w:framePr w:w="10013" w:wrap="notBeside" w:vAnchor="text" w:hAnchor="text" w:xAlign="center" w:y="1"/>
              <w:spacing w:before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условно</w:t>
            </w:r>
          </w:p>
        </w:tc>
      </w:tr>
      <w:tr w:rsidR="00CC2438" w:rsidRPr="007D0494" w:rsidTr="00CC2438">
        <w:trPr>
          <w:trHeight w:hRule="exact" w:val="835"/>
          <w:jc w:val="center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438" w:rsidRPr="007D0494" w:rsidRDefault="00CC2438" w:rsidP="00CC2438">
            <w:pPr>
              <w:framePr w:w="10013" w:wrap="notBeside" w:vAnchor="text" w:hAnchor="text" w:xAlign="center" w:y="1"/>
              <w:spacing w:before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438" w:rsidRPr="007D0494" w:rsidRDefault="00CC2438" w:rsidP="00CC2438">
            <w:pPr>
              <w:framePr w:w="10013" w:wrap="notBeside" w:vAnchor="text" w:hAnchor="text" w:xAlign="center" w:y="1"/>
              <w:spacing w:before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438" w:rsidRPr="007D0494" w:rsidRDefault="00CC2438" w:rsidP="00CC2438">
            <w:pPr>
              <w:framePr w:w="10013" w:wrap="notBeside" w:vAnchor="text" w:hAnchor="text" w:xAlign="center" w:y="1"/>
              <w:spacing w:after="120" w:line="240" w:lineRule="exac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кол-</w:t>
            </w:r>
          </w:p>
          <w:p w:rsidR="00CC2438" w:rsidRPr="007D0494" w:rsidRDefault="00CC2438" w:rsidP="00CC2438">
            <w:pPr>
              <w:framePr w:w="10013" w:wrap="notBeside" w:vAnchor="text" w:hAnchor="text" w:xAlign="center" w:y="1"/>
              <w:spacing w:before="120" w:line="240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438" w:rsidRPr="007D0494" w:rsidRDefault="00CC2438" w:rsidP="00CC2438">
            <w:pPr>
              <w:framePr w:w="10013" w:wrap="notBeside" w:vAnchor="text" w:hAnchor="text" w:xAlign="center" w:y="1"/>
              <w:spacing w:line="240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438" w:rsidRPr="007D0494" w:rsidRDefault="00CC2438" w:rsidP="00CC2438">
            <w:pPr>
              <w:framePr w:w="10013" w:wrap="notBeside" w:vAnchor="text" w:hAnchor="text" w:xAlign="center" w:y="1"/>
              <w:spacing w:after="6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на</w:t>
            </w:r>
          </w:p>
          <w:p w:rsidR="00CC2438" w:rsidRPr="007D0494" w:rsidRDefault="00CC2438" w:rsidP="00CC2438">
            <w:pPr>
              <w:framePr w:w="10013" w:wrap="notBeside" w:vAnchor="text" w:hAnchor="text" w:xAlign="center" w:y="1"/>
              <w:spacing w:before="60" w:line="240" w:lineRule="exact"/>
              <w:ind w:left="24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«4» и«5»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438" w:rsidRPr="007D0494" w:rsidRDefault="00CC2438" w:rsidP="00CC2438">
            <w:pPr>
              <w:framePr w:w="10013" w:wrap="notBeside" w:vAnchor="text" w:hAnchor="text" w:xAlign="center" w:y="1"/>
              <w:spacing w:line="24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438" w:rsidRPr="007D0494" w:rsidRDefault="00CC2438" w:rsidP="00CC2438">
            <w:pPr>
              <w:framePr w:w="10013" w:wrap="notBeside" w:vAnchor="text" w:hAnchor="text" w:xAlign="center" w:y="1"/>
              <w:spacing w:after="6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на</w:t>
            </w:r>
          </w:p>
          <w:p w:rsidR="00CC2438" w:rsidRPr="007D0494" w:rsidRDefault="00CC2438" w:rsidP="00CC2438">
            <w:pPr>
              <w:framePr w:w="10013" w:wrap="notBeside" w:vAnchor="text" w:hAnchor="text" w:xAlign="center" w:y="1"/>
              <w:spacing w:before="60" w:line="240" w:lineRule="exact"/>
              <w:ind w:left="3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«5»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438" w:rsidRPr="007D0494" w:rsidRDefault="00CC2438" w:rsidP="00CC2438">
            <w:pPr>
              <w:framePr w:w="10013" w:wrap="notBeside" w:vAnchor="text" w:hAnchor="text" w:xAlign="center" w:y="1"/>
              <w:spacing w:line="24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438" w:rsidRPr="007D0494" w:rsidRDefault="00CC2438" w:rsidP="00CC2438">
            <w:pPr>
              <w:framePr w:w="10013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2438" w:rsidRPr="007D0494" w:rsidRDefault="00CC2438" w:rsidP="00CC2438">
            <w:pPr>
              <w:framePr w:w="10013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из</w:t>
            </w:r>
          </w:p>
          <w:p w:rsidR="00CC2438" w:rsidRPr="007D0494" w:rsidRDefault="00CC2438" w:rsidP="00CC2438">
            <w:pPr>
              <w:framePr w:w="10013" w:wrap="notBeside" w:vAnchor="text" w:hAnchor="text" w:xAlign="center" w:y="1"/>
              <w:spacing w:line="274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них</w:t>
            </w:r>
          </w:p>
          <w:p w:rsidR="00CC2438" w:rsidRPr="007D0494" w:rsidRDefault="00CC2438" w:rsidP="00CC2438">
            <w:pPr>
              <w:framePr w:w="10013" w:wrap="notBeside" w:vAnchor="text" w:hAnchor="text" w:xAlign="center" w:y="1"/>
              <w:spacing w:line="274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н/а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438" w:rsidRPr="007D0494" w:rsidRDefault="00CC2438" w:rsidP="00CC2438">
            <w:pPr>
              <w:framePr w:w="10013" w:wrap="notBeside" w:vAnchor="text" w:hAnchor="text" w:xAlign="center" w:y="1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кол-</w:t>
            </w:r>
          </w:p>
          <w:p w:rsidR="00CC2438" w:rsidRPr="007D0494" w:rsidRDefault="00CC2438" w:rsidP="00CC2438">
            <w:pPr>
              <w:framePr w:w="10013" w:wrap="notBeside" w:vAnchor="text" w:hAnchor="text" w:xAlign="center" w:y="1"/>
              <w:spacing w:before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во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2438" w:rsidRPr="007D0494" w:rsidRDefault="00CC2438" w:rsidP="00CC2438">
            <w:pPr>
              <w:framePr w:w="10013" w:wrap="notBeside" w:vAnchor="text" w:hAnchor="text" w:xAlign="center" w:y="1"/>
              <w:spacing w:line="240" w:lineRule="exact"/>
              <w:ind w:left="24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1C1100" w:rsidRPr="007D0494" w:rsidTr="00CC2438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C1100" w:rsidRPr="007D0494" w:rsidRDefault="001C1100" w:rsidP="001C1100">
            <w:pPr>
              <w:framePr w:w="10013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1100" w:rsidRPr="007D0494" w:rsidRDefault="00D61E5F" w:rsidP="001C1100">
            <w:pPr>
              <w:framePr w:w="10013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1100" w:rsidRPr="007D0494" w:rsidRDefault="001C1100" w:rsidP="001C1100">
            <w:pPr>
              <w:framePr w:w="10013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C1100" w:rsidRPr="007D0494" w:rsidRDefault="001C1100" w:rsidP="001C1100">
            <w:pPr>
              <w:framePr w:w="10013" w:wrap="notBeside" w:vAnchor="text" w:hAnchor="text" w:xAlign="center" w:y="1"/>
              <w:spacing w:line="240" w:lineRule="exact"/>
              <w:ind w:left="18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1100" w:rsidRPr="007D0494" w:rsidRDefault="001C1100" w:rsidP="001C1100">
            <w:pPr>
              <w:framePr w:w="10013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C1100" w:rsidRPr="007D0494" w:rsidRDefault="001C1100" w:rsidP="001C1100">
            <w:pPr>
              <w:framePr w:w="10013" w:wrap="notBeside" w:vAnchor="text" w:hAnchor="text" w:xAlign="center" w:y="1"/>
              <w:spacing w:line="240" w:lineRule="exact"/>
              <w:ind w:left="20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C1100" w:rsidRPr="007D0494" w:rsidRDefault="001C1100" w:rsidP="001C1100">
            <w:pPr>
              <w:framePr w:w="10013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1100" w:rsidRPr="007D0494" w:rsidRDefault="001C1100" w:rsidP="001C1100">
            <w:pPr>
              <w:framePr w:w="10013" w:wrap="notBeside" w:vAnchor="text" w:hAnchor="text" w:xAlign="center" w:y="1"/>
              <w:spacing w:line="240" w:lineRule="exact"/>
              <w:ind w:left="20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1100" w:rsidRPr="007D0494" w:rsidRDefault="001C1100" w:rsidP="001C1100">
            <w:pPr>
              <w:framePr w:w="10013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1100" w:rsidRPr="007D0494" w:rsidRDefault="001C1100" w:rsidP="001C1100">
            <w:pPr>
              <w:framePr w:w="10013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1100" w:rsidRPr="007D0494" w:rsidRDefault="001C1100" w:rsidP="001C1100">
            <w:pPr>
              <w:framePr w:w="10013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C1100" w:rsidRPr="007D0494" w:rsidRDefault="001C1100" w:rsidP="001C1100">
            <w:pPr>
              <w:framePr w:w="10013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C1100" w:rsidRPr="007D0494" w:rsidTr="00CC2438">
        <w:trPr>
          <w:trHeight w:hRule="exact" w:val="28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1100" w:rsidRPr="007D0494" w:rsidRDefault="001C1100" w:rsidP="001C1100">
            <w:pPr>
              <w:framePr w:w="10013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C1100" w:rsidRPr="007D0494" w:rsidRDefault="00D61E5F" w:rsidP="001C1100">
            <w:pPr>
              <w:framePr w:w="10013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C1100" w:rsidRPr="007D0494" w:rsidRDefault="00D61E5F" w:rsidP="001C1100">
            <w:pPr>
              <w:framePr w:w="10013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C1100" w:rsidRPr="007D0494" w:rsidRDefault="001C1100" w:rsidP="001C1100">
            <w:pPr>
              <w:framePr w:w="10013" w:wrap="notBeside" w:vAnchor="text" w:hAnchor="text" w:xAlign="center" w:y="1"/>
              <w:spacing w:line="240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1100" w:rsidRPr="007D0494" w:rsidRDefault="0060541A" w:rsidP="001C1100">
            <w:pPr>
              <w:framePr w:w="10013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1100" w:rsidRPr="007D0494" w:rsidRDefault="00D56500" w:rsidP="001C1100">
            <w:pPr>
              <w:framePr w:w="10013" w:wrap="notBeside" w:vAnchor="text" w:hAnchor="text" w:xAlign="center" w:y="1"/>
              <w:spacing w:line="24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1100" w:rsidRPr="007D0494" w:rsidRDefault="001C1100" w:rsidP="001C1100">
            <w:pPr>
              <w:framePr w:w="10013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1100" w:rsidRPr="007D0494" w:rsidRDefault="001C1100" w:rsidP="001C1100">
            <w:pPr>
              <w:framePr w:w="10013" w:wrap="notBeside" w:vAnchor="text" w:hAnchor="text" w:xAlign="center" w:y="1"/>
              <w:spacing w:line="24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1100" w:rsidRPr="007D0494" w:rsidRDefault="001C1100" w:rsidP="001C1100">
            <w:pPr>
              <w:framePr w:w="10013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1100" w:rsidRPr="007D0494" w:rsidRDefault="001C1100" w:rsidP="001C1100">
            <w:pPr>
              <w:framePr w:w="10013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1100" w:rsidRPr="007D0494" w:rsidRDefault="001C1100" w:rsidP="001C1100">
            <w:pPr>
              <w:framePr w:w="10013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C1100" w:rsidRPr="007D0494" w:rsidRDefault="001C1100" w:rsidP="001C1100">
            <w:pPr>
              <w:framePr w:w="10013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-</w:t>
            </w:r>
          </w:p>
        </w:tc>
      </w:tr>
      <w:tr w:rsidR="001C1100" w:rsidRPr="007D0494" w:rsidTr="00CC2438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1100" w:rsidRPr="007D0494" w:rsidRDefault="00D61E5F" w:rsidP="001C1100">
            <w:pPr>
              <w:framePr w:w="10013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1100" w:rsidRPr="007D0494" w:rsidRDefault="001C1100" w:rsidP="001C1100">
            <w:pPr>
              <w:framePr w:w="10013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1100" w:rsidRPr="007D0494" w:rsidRDefault="001C1100" w:rsidP="001C1100">
            <w:pPr>
              <w:framePr w:w="10013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C1100" w:rsidRPr="007D0494" w:rsidRDefault="001C1100" w:rsidP="001C1100">
            <w:pPr>
              <w:framePr w:w="10013" w:wrap="notBeside" w:vAnchor="text" w:hAnchor="text" w:xAlign="center" w:y="1"/>
              <w:spacing w:line="240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1100" w:rsidRPr="007D0494" w:rsidRDefault="00D61E5F" w:rsidP="001C1100">
            <w:pPr>
              <w:framePr w:w="10013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1100" w:rsidRPr="007D0494" w:rsidRDefault="00D56500" w:rsidP="001C1100">
            <w:pPr>
              <w:framePr w:w="10013" w:wrap="notBeside" w:vAnchor="text" w:hAnchor="text" w:xAlign="center" w:y="1"/>
              <w:spacing w:line="24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C1100" w:rsidRPr="007D0494" w:rsidRDefault="00D56500" w:rsidP="001C1100">
            <w:pPr>
              <w:framePr w:w="10013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1100" w:rsidRPr="007D0494" w:rsidRDefault="00D56500" w:rsidP="001C1100">
            <w:pPr>
              <w:framePr w:w="10013" w:wrap="notBeside" w:vAnchor="text" w:hAnchor="text" w:xAlign="center" w:y="1"/>
              <w:spacing w:line="24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1100" w:rsidRPr="007D0494" w:rsidRDefault="001C1100" w:rsidP="001C1100">
            <w:pPr>
              <w:framePr w:w="10013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1100" w:rsidRPr="007D0494" w:rsidRDefault="001C1100" w:rsidP="001C1100">
            <w:pPr>
              <w:framePr w:w="10013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1100" w:rsidRPr="007D0494" w:rsidRDefault="001C1100" w:rsidP="001C1100">
            <w:pPr>
              <w:framePr w:w="10013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C1100" w:rsidRPr="007D0494" w:rsidRDefault="001C1100" w:rsidP="001C1100">
            <w:pPr>
              <w:framePr w:w="10013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-</w:t>
            </w:r>
          </w:p>
        </w:tc>
      </w:tr>
      <w:tr w:rsidR="00CC2438" w:rsidRPr="007D0494" w:rsidTr="00CC2438">
        <w:trPr>
          <w:trHeight w:hRule="exact" w:val="29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2438" w:rsidRPr="007D0494" w:rsidRDefault="00CC2438" w:rsidP="00CC2438">
            <w:pPr>
              <w:framePr w:w="10013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2438" w:rsidRPr="007D0494" w:rsidRDefault="0060541A" w:rsidP="00CC2438">
            <w:pPr>
              <w:framePr w:w="10013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2438" w:rsidRPr="007D0494" w:rsidRDefault="0060541A" w:rsidP="00CC2438">
            <w:pPr>
              <w:framePr w:w="10013" w:wrap="notBeside" w:vAnchor="text" w:hAnchor="text" w:xAlign="center" w:y="1"/>
              <w:spacing w:line="240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2438" w:rsidRPr="007D0494" w:rsidRDefault="00CC2438" w:rsidP="00CC2438">
            <w:pPr>
              <w:framePr w:w="10013" w:wrap="notBeside" w:vAnchor="text" w:hAnchor="text" w:xAlign="center" w:y="1"/>
              <w:spacing w:line="240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2438" w:rsidRPr="007D0494" w:rsidRDefault="00D56500" w:rsidP="00CC2438">
            <w:pPr>
              <w:framePr w:w="10013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2438" w:rsidRPr="007D0494" w:rsidRDefault="00D56500" w:rsidP="00CC2438">
            <w:pPr>
              <w:framePr w:w="10013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2438" w:rsidRPr="007D0494" w:rsidRDefault="00D56500" w:rsidP="00CC2438">
            <w:pPr>
              <w:framePr w:w="10013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2438" w:rsidRPr="007D0494" w:rsidRDefault="00D56500" w:rsidP="00CC2438">
            <w:pPr>
              <w:framePr w:w="10013" w:wrap="notBeside" w:vAnchor="text" w:hAnchor="text" w:xAlign="center" w:y="1"/>
              <w:spacing w:line="24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2438" w:rsidRPr="007D0494" w:rsidRDefault="00CC2438" w:rsidP="00CC2438">
            <w:pPr>
              <w:framePr w:w="10013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2438" w:rsidRPr="007D0494" w:rsidRDefault="00CC2438" w:rsidP="00CC2438">
            <w:pPr>
              <w:framePr w:w="10013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2438" w:rsidRPr="007D0494" w:rsidRDefault="00CC2438" w:rsidP="00CC2438">
            <w:pPr>
              <w:framePr w:w="10013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438" w:rsidRPr="007D0494" w:rsidRDefault="00CC2438" w:rsidP="00CC2438">
            <w:pPr>
              <w:framePr w:w="10013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-</w:t>
            </w:r>
          </w:p>
        </w:tc>
      </w:tr>
    </w:tbl>
    <w:p w:rsidR="00CC2438" w:rsidRPr="007D0494" w:rsidRDefault="00CC2438" w:rsidP="00CC2438">
      <w:pPr>
        <w:framePr w:w="10013" w:wrap="notBeside" w:vAnchor="text" w:hAnchor="text" w:xAlign="center" w:y="1"/>
        <w:rPr>
          <w:rFonts w:ascii="Times New Roman" w:hAnsi="Times New Roman" w:cs="Times New Roman"/>
          <w:color w:val="auto"/>
        </w:rPr>
      </w:pPr>
    </w:p>
    <w:p w:rsidR="00CC2438" w:rsidRPr="007D0494" w:rsidRDefault="00CC2438" w:rsidP="00CC2438">
      <w:pPr>
        <w:rPr>
          <w:rFonts w:ascii="Times New Roman" w:hAnsi="Times New Roman" w:cs="Times New Roman"/>
          <w:color w:val="auto"/>
        </w:rPr>
      </w:pPr>
    </w:p>
    <w:p w:rsidR="00CC2438" w:rsidRPr="007D0494" w:rsidRDefault="00CC2438" w:rsidP="00CC2438">
      <w:pPr>
        <w:spacing w:before="249" w:line="274" w:lineRule="exact"/>
        <w:ind w:firstLine="820"/>
        <w:jc w:val="both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</w:rPr>
        <w:t xml:space="preserve">Если сравнивать результаты освоения обучающихся </w:t>
      </w:r>
      <w:r w:rsidRPr="007D0494">
        <w:rPr>
          <w:rFonts w:ascii="Times New Roman" w:hAnsi="Times New Roman" w:cs="Times New Roman"/>
          <w:u w:val="single"/>
        </w:rPr>
        <w:t>по программам НОО</w:t>
      </w:r>
      <w:r w:rsidRPr="007D0494">
        <w:rPr>
          <w:rFonts w:ascii="Times New Roman" w:hAnsi="Times New Roman" w:cs="Times New Roman"/>
        </w:rPr>
        <w:t xml:space="preserve"> по показателю «</w:t>
      </w:r>
      <w:r w:rsidR="00D56500" w:rsidRPr="007D0494">
        <w:rPr>
          <w:rFonts w:ascii="Times New Roman" w:hAnsi="Times New Roman" w:cs="Times New Roman"/>
        </w:rPr>
        <w:t>Качество знаний</w:t>
      </w:r>
      <w:r w:rsidRPr="007D0494">
        <w:rPr>
          <w:rFonts w:ascii="Times New Roman" w:hAnsi="Times New Roman" w:cs="Times New Roman"/>
        </w:rPr>
        <w:t xml:space="preserve">» </w:t>
      </w:r>
      <w:r w:rsidR="00D61E5F" w:rsidRPr="007D0494">
        <w:rPr>
          <w:rFonts w:ascii="Times New Roman" w:hAnsi="Times New Roman" w:cs="Times New Roman"/>
          <w:u w:val="single"/>
        </w:rPr>
        <w:t>в 2021</w:t>
      </w:r>
      <w:r w:rsidRPr="007D0494">
        <w:rPr>
          <w:rFonts w:ascii="Times New Roman" w:hAnsi="Times New Roman" w:cs="Times New Roman"/>
          <w:u w:val="single"/>
        </w:rPr>
        <w:t xml:space="preserve"> году</w:t>
      </w:r>
      <w:r w:rsidRPr="007D0494">
        <w:rPr>
          <w:rFonts w:ascii="Times New Roman" w:hAnsi="Times New Roman" w:cs="Times New Roman"/>
        </w:rPr>
        <w:t xml:space="preserve"> с результатами освоения обучающимися программ </w:t>
      </w:r>
      <w:r w:rsidR="00D56500" w:rsidRPr="007D0494">
        <w:rPr>
          <w:rFonts w:ascii="Times New Roman" w:hAnsi="Times New Roman" w:cs="Times New Roman"/>
        </w:rPr>
        <w:t>НОО по показателю «Качество знаний»</w:t>
      </w:r>
      <w:r w:rsidRPr="007D0494">
        <w:rPr>
          <w:rFonts w:ascii="Times New Roman" w:hAnsi="Times New Roman" w:cs="Times New Roman"/>
        </w:rPr>
        <w:t xml:space="preserve"> </w:t>
      </w:r>
      <w:r w:rsidR="00FD6C9B" w:rsidRPr="007D0494">
        <w:rPr>
          <w:rFonts w:ascii="Times New Roman" w:hAnsi="Times New Roman" w:cs="Times New Roman"/>
          <w:u w:val="single"/>
        </w:rPr>
        <w:t>в 2020</w:t>
      </w:r>
      <w:r w:rsidRPr="007D0494">
        <w:rPr>
          <w:rFonts w:ascii="Times New Roman" w:hAnsi="Times New Roman" w:cs="Times New Roman"/>
          <w:u w:val="single"/>
        </w:rPr>
        <w:t xml:space="preserve"> году,</w:t>
      </w:r>
      <w:r w:rsidRPr="007D0494">
        <w:rPr>
          <w:rFonts w:ascii="Times New Roman" w:hAnsi="Times New Roman" w:cs="Times New Roman"/>
        </w:rPr>
        <w:t xml:space="preserve"> то можно отметить, что % обучающихся, око</w:t>
      </w:r>
      <w:r w:rsidR="00FD6C9B" w:rsidRPr="007D0494">
        <w:rPr>
          <w:rFonts w:ascii="Times New Roman" w:hAnsi="Times New Roman" w:cs="Times New Roman"/>
        </w:rPr>
        <w:t>нчивших на «4» и «5»  в 2021</w:t>
      </w:r>
      <w:r w:rsidR="00D56500" w:rsidRPr="007D0494">
        <w:rPr>
          <w:rFonts w:ascii="Times New Roman" w:hAnsi="Times New Roman" w:cs="Times New Roman"/>
        </w:rPr>
        <w:t xml:space="preserve"> году составил  59%, что на </w:t>
      </w:r>
      <w:r w:rsidR="00FD6C9B" w:rsidRPr="007D0494">
        <w:rPr>
          <w:rFonts w:ascii="Times New Roman" w:hAnsi="Times New Roman" w:cs="Times New Roman"/>
        </w:rPr>
        <w:t>15.3% больше, чем в 2020</w:t>
      </w:r>
      <w:r w:rsidR="00901C9C" w:rsidRPr="007D0494">
        <w:rPr>
          <w:rFonts w:ascii="Times New Roman" w:hAnsi="Times New Roman" w:cs="Times New Roman"/>
        </w:rPr>
        <w:t xml:space="preserve"> году(</w:t>
      </w:r>
      <w:r w:rsidR="00D56500" w:rsidRPr="007D0494">
        <w:rPr>
          <w:rFonts w:ascii="Times New Roman" w:hAnsi="Times New Roman" w:cs="Times New Roman"/>
        </w:rPr>
        <w:t>43.7%</w:t>
      </w:r>
      <w:r w:rsidR="00901C9C" w:rsidRPr="007D0494">
        <w:rPr>
          <w:rFonts w:ascii="Times New Roman" w:hAnsi="Times New Roman" w:cs="Times New Roman"/>
        </w:rPr>
        <w:t>)</w:t>
      </w:r>
      <w:r w:rsidRPr="007D0494">
        <w:rPr>
          <w:rFonts w:ascii="Times New Roman" w:hAnsi="Times New Roman" w:cs="Times New Roman"/>
        </w:rPr>
        <w:t>.</w:t>
      </w:r>
    </w:p>
    <w:p w:rsidR="00CC2438" w:rsidRPr="007D0494" w:rsidRDefault="00CC2438" w:rsidP="00CC2438">
      <w:pPr>
        <w:spacing w:line="274" w:lineRule="exact"/>
        <w:ind w:right="80"/>
        <w:jc w:val="center"/>
        <w:rPr>
          <w:rFonts w:ascii="Times New Roman" w:hAnsi="Times New Roman" w:cs="Times New Roman"/>
          <w:b/>
          <w:bCs/>
          <w:color w:val="auto"/>
        </w:rPr>
      </w:pPr>
      <w:r w:rsidRPr="007D0494">
        <w:rPr>
          <w:rFonts w:ascii="Times New Roman" w:hAnsi="Times New Roman" w:cs="Times New Roman"/>
          <w:b/>
          <w:bCs/>
        </w:rPr>
        <w:lastRenderedPageBreak/>
        <w:t>Результаты освоения обучающимися программ основного общего образования по</w:t>
      </w:r>
    </w:p>
    <w:p w:rsidR="00CC2438" w:rsidRPr="007D0494" w:rsidRDefault="00901C9C" w:rsidP="00CC2438">
      <w:pPr>
        <w:framePr w:w="9600" w:wrap="notBeside" w:vAnchor="text" w:hAnchor="text" w:xAlign="center" w:y="1"/>
        <w:spacing w:line="240" w:lineRule="exact"/>
        <w:rPr>
          <w:rFonts w:ascii="Times New Roman" w:hAnsi="Times New Roman" w:cs="Times New Roman"/>
          <w:b/>
          <w:bCs/>
          <w:color w:val="auto"/>
        </w:rPr>
      </w:pPr>
      <w:r w:rsidRPr="007D0494">
        <w:rPr>
          <w:rFonts w:ascii="Times New Roman" w:hAnsi="Times New Roman" w:cs="Times New Roman"/>
          <w:b/>
          <w:bCs/>
          <w:u w:val="single"/>
        </w:rPr>
        <w:t>пок</w:t>
      </w:r>
      <w:r w:rsidR="00FD6C9B" w:rsidRPr="007D0494">
        <w:rPr>
          <w:rFonts w:ascii="Times New Roman" w:hAnsi="Times New Roman" w:cs="Times New Roman"/>
          <w:b/>
          <w:bCs/>
          <w:u w:val="single"/>
        </w:rPr>
        <w:t>азателю «Качество знаний» в 2021</w:t>
      </w:r>
      <w:r w:rsidR="00CC2438" w:rsidRPr="007D0494">
        <w:rPr>
          <w:rFonts w:ascii="Times New Roman" w:hAnsi="Times New Roman" w:cs="Times New Roman"/>
          <w:b/>
          <w:bCs/>
          <w:u w:val="single"/>
        </w:rPr>
        <w:t xml:space="preserve"> году: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941"/>
        <w:gridCol w:w="778"/>
        <w:gridCol w:w="667"/>
        <w:gridCol w:w="1018"/>
        <w:gridCol w:w="547"/>
        <w:gridCol w:w="902"/>
        <w:gridCol w:w="571"/>
        <w:gridCol w:w="787"/>
        <w:gridCol w:w="778"/>
        <w:gridCol w:w="864"/>
        <w:gridCol w:w="691"/>
      </w:tblGrid>
      <w:tr w:rsidR="00CC2438" w:rsidRPr="007D0494" w:rsidTr="00CC2438">
        <w:trPr>
          <w:trHeight w:hRule="exact" w:val="595"/>
          <w:jc w:val="center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line="274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Всего</w:t>
            </w:r>
          </w:p>
          <w:p w:rsidR="00CC2438" w:rsidRPr="007D0494" w:rsidRDefault="00CC2438" w:rsidP="00CC2438">
            <w:pPr>
              <w:framePr w:w="9600" w:wrap="notBeside" w:vAnchor="text" w:hAnchor="text" w:xAlign="center" w:y="1"/>
              <w:spacing w:line="274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обуч-</w:t>
            </w:r>
          </w:p>
          <w:p w:rsidR="00CC2438" w:rsidRPr="007D0494" w:rsidRDefault="00CC2438" w:rsidP="00CC2438">
            <w:pPr>
              <w:framePr w:w="9600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ся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line="2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Из них успевают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after="120" w:line="240" w:lineRule="exact"/>
              <w:ind w:left="24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Окончили</w:t>
            </w:r>
          </w:p>
          <w:p w:rsidR="00CC2438" w:rsidRPr="007D0494" w:rsidRDefault="00CC2438" w:rsidP="00CC2438">
            <w:pPr>
              <w:framePr w:w="9600" w:wrap="notBeside" w:vAnchor="text" w:hAnchor="text" w:xAlign="center" w:y="1"/>
              <w:spacing w:before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after="120" w:line="240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Окончили</w:t>
            </w:r>
          </w:p>
          <w:p w:rsidR="00CC2438" w:rsidRPr="007D0494" w:rsidRDefault="00CC2438" w:rsidP="00CC2438">
            <w:pPr>
              <w:framePr w:w="9600" w:wrap="notBeside" w:vAnchor="text" w:hAnchor="text" w:xAlign="center" w:y="1"/>
              <w:spacing w:before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Не</w:t>
            </w:r>
          </w:p>
          <w:p w:rsidR="00CC2438" w:rsidRPr="007D0494" w:rsidRDefault="00CC2438" w:rsidP="00CC2438">
            <w:pPr>
              <w:framePr w:w="9600" w:wrap="notBeside" w:vAnchor="text" w:hAnchor="text" w:xAlign="center" w:y="1"/>
              <w:spacing w:before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успевают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after="120" w:line="24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Переведены</w:t>
            </w:r>
          </w:p>
          <w:p w:rsidR="00CC2438" w:rsidRPr="007D0494" w:rsidRDefault="00CC2438" w:rsidP="00CC2438">
            <w:pPr>
              <w:framePr w:w="9600" w:wrap="notBeside" w:vAnchor="text" w:hAnchor="text" w:xAlign="center" w:y="1"/>
              <w:spacing w:before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условно</w:t>
            </w:r>
          </w:p>
        </w:tc>
      </w:tr>
      <w:tr w:rsidR="00CC2438" w:rsidRPr="007D0494" w:rsidTr="00CC2438">
        <w:trPr>
          <w:trHeight w:hRule="exact" w:val="840"/>
          <w:jc w:val="center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before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before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after="120" w:line="240" w:lineRule="exac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кол-</w:t>
            </w:r>
          </w:p>
          <w:p w:rsidR="00CC2438" w:rsidRPr="007D0494" w:rsidRDefault="00CC2438" w:rsidP="00CC2438">
            <w:pPr>
              <w:framePr w:w="9600" w:wrap="notBeside" w:vAnchor="text" w:hAnchor="text" w:xAlign="center" w:y="1"/>
              <w:spacing w:before="120" w:line="240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во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line="240" w:lineRule="exact"/>
              <w:ind w:left="22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на</w:t>
            </w:r>
          </w:p>
          <w:p w:rsidR="00CC2438" w:rsidRPr="007D0494" w:rsidRDefault="00CC2438" w:rsidP="00CC2438">
            <w:pPr>
              <w:framePr w:w="9600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«4»</w:t>
            </w:r>
          </w:p>
          <w:p w:rsidR="00CC2438" w:rsidRPr="007D0494" w:rsidRDefault="00CC2438" w:rsidP="00CC2438">
            <w:pPr>
              <w:framePr w:w="9600" w:wrap="notBeside" w:vAnchor="text" w:hAnchor="text" w:xAlign="center" w:y="1"/>
              <w:spacing w:line="274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и«5»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line="240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на «5»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line="240" w:lineRule="exact"/>
              <w:ind w:left="24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из</w:t>
            </w:r>
          </w:p>
          <w:p w:rsidR="00CC2438" w:rsidRPr="007D0494" w:rsidRDefault="00CC2438" w:rsidP="00CC2438">
            <w:pPr>
              <w:framePr w:w="9600" w:wrap="notBeside" w:vAnchor="text" w:hAnchor="text" w:xAlign="center" w:y="1"/>
              <w:spacing w:line="274" w:lineRule="exact"/>
              <w:ind w:left="22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них</w:t>
            </w:r>
          </w:p>
          <w:p w:rsidR="00CC2438" w:rsidRPr="007D0494" w:rsidRDefault="00CC2438" w:rsidP="00CC2438">
            <w:pPr>
              <w:framePr w:w="9600" w:wrap="notBeside" w:vAnchor="text" w:hAnchor="text" w:xAlign="center" w:y="1"/>
              <w:spacing w:line="274" w:lineRule="exact"/>
              <w:ind w:left="22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н/а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after="120" w:line="24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кол-</w:t>
            </w:r>
          </w:p>
          <w:p w:rsidR="00CC2438" w:rsidRPr="007D0494" w:rsidRDefault="00CC2438" w:rsidP="00CC2438">
            <w:pPr>
              <w:framePr w:w="9600" w:wrap="notBeside" w:vAnchor="text" w:hAnchor="text" w:xAlign="center" w:y="1"/>
              <w:spacing w:before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во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line="240" w:lineRule="exact"/>
              <w:ind w:left="3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901C9C" w:rsidRPr="007D0494" w:rsidTr="003D7F8E">
        <w:trPr>
          <w:trHeight w:hRule="exact" w:val="31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1C9C" w:rsidRPr="007D0494" w:rsidRDefault="00901C9C" w:rsidP="00901C9C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01C9C" w:rsidRPr="007D0494" w:rsidRDefault="00BF2E62" w:rsidP="00901C9C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01C9C" w:rsidRPr="007D0494" w:rsidRDefault="00BF2E62" w:rsidP="00901C9C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1C9C" w:rsidRPr="007D0494" w:rsidRDefault="00901C9C" w:rsidP="00901C9C">
            <w:pPr>
              <w:framePr w:w="9600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1C9C" w:rsidRPr="007D0494" w:rsidRDefault="00BF2E62" w:rsidP="00901C9C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1C9C" w:rsidRPr="007D0494" w:rsidRDefault="00BF2E62" w:rsidP="00901C9C">
            <w:pPr>
              <w:framePr w:w="9600" w:wrap="notBeside" w:vAnchor="text" w:hAnchor="text" w:xAlign="center" w:y="1"/>
              <w:spacing w:line="240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color w:val="auto"/>
              </w:rPr>
              <w:t>36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1C9C" w:rsidRPr="007D0494" w:rsidRDefault="00901C9C" w:rsidP="00901C9C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1C9C" w:rsidRPr="007D0494" w:rsidRDefault="00BF2E62" w:rsidP="00901C9C">
            <w:pPr>
              <w:framePr w:w="9600" w:wrap="notBeside" w:vAnchor="text" w:hAnchor="text" w:xAlign="center" w:y="1"/>
              <w:spacing w:line="240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1C9C" w:rsidRPr="007D0494" w:rsidRDefault="00901C9C" w:rsidP="00901C9C">
            <w:pPr>
              <w:framePr w:w="9600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1C9C" w:rsidRPr="007D0494" w:rsidRDefault="00901C9C" w:rsidP="00901C9C">
            <w:pPr>
              <w:framePr w:w="9600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1C9C" w:rsidRPr="007D0494" w:rsidRDefault="00901C9C" w:rsidP="00901C9C">
            <w:pPr>
              <w:framePr w:w="9600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1C9C" w:rsidRPr="007D0494" w:rsidRDefault="00901C9C" w:rsidP="00901C9C">
            <w:pPr>
              <w:framePr w:w="9600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-</w:t>
            </w:r>
          </w:p>
        </w:tc>
      </w:tr>
      <w:tr w:rsidR="00901C9C" w:rsidRPr="007D0494" w:rsidTr="00643064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01C9C" w:rsidRPr="007D0494" w:rsidRDefault="00901C9C" w:rsidP="00901C9C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1C9C" w:rsidRPr="007D0494" w:rsidRDefault="003D7F8E" w:rsidP="00901C9C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1C9C" w:rsidRPr="007D0494" w:rsidRDefault="003D7F8E" w:rsidP="00901C9C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1C9C" w:rsidRPr="007D0494" w:rsidRDefault="003D7F8E" w:rsidP="00901C9C">
            <w:pPr>
              <w:framePr w:w="9600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01C9C" w:rsidRPr="007D0494" w:rsidRDefault="003D7F8E" w:rsidP="0054711D">
            <w:pPr>
              <w:framePr w:w="960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1C9C" w:rsidRPr="007D0494" w:rsidRDefault="003D7F8E" w:rsidP="00901C9C">
            <w:pPr>
              <w:framePr w:w="9600" w:wrap="notBeside" w:vAnchor="text" w:hAnchor="text" w:xAlign="center" w:y="1"/>
              <w:spacing w:line="240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01C9C" w:rsidRPr="007D0494" w:rsidRDefault="003D7F8E" w:rsidP="00901C9C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1C9C" w:rsidRPr="007D0494" w:rsidRDefault="003D7F8E" w:rsidP="00901C9C">
            <w:pPr>
              <w:framePr w:w="9600" w:wrap="notBeside" w:vAnchor="text" w:hAnchor="text" w:xAlign="center" w:y="1"/>
              <w:spacing w:line="240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1C9C" w:rsidRPr="007D0494" w:rsidRDefault="00901C9C" w:rsidP="00901C9C">
            <w:pPr>
              <w:framePr w:w="9600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1C9C" w:rsidRPr="007D0494" w:rsidRDefault="00901C9C" w:rsidP="00901C9C">
            <w:pPr>
              <w:framePr w:w="9600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1C9C" w:rsidRPr="007D0494" w:rsidRDefault="00901C9C" w:rsidP="00901C9C">
            <w:pPr>
              <w:framePr w:w="9600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1C9C" w:rsidRPr="007D0494" w:rsidRDefault="00901C9C" w:rsidP="00901C9C">
            <w:pPr>
              <w:framePr w:w="9600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-</w:t>
            </w:r>
          </w:p>
        </w:tc>
      </w:tr>
      <w:tr w:rsidR="003D7F8E" w:rsidRPr="007D0494" w:rsidTr="00DB7295">
        <w:trPr>
          <w:trHeight w:hRule="exact" w:val="28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7F8E" w:rsidRPr="007D0494" w:rsidRDefault="003D7F8E" w:rsidP="003D7F8E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7F8E" w:rsidRPr="007D0494" w:rsidRDefault="003D7F8E" w:rsidP="003D7F8E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7F8E" w:rsidRPr="007D0494" w:rsidRDefault="003D7F8E" w:rsidP="003D7F8E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7F8E" w:rsidRPr="007D0494" w:rsidRDefault="003D7F8E" w:rsidP="003D7F8E">
            <w:pPr>
              <w:framePr w:w="9600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D7F8E" w:rsidRPr="007D0494" w:rsidRDefault="003D7F8E" w:rsidP="003D7F8E">
            <w:pPr>
              <w:framePr w:w="960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color w:val="auto"/>
              </w:rPr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7F8E" w:rsidRPr="007D0494" w:rsidRDefault="003D7F8E" w:rsidP="003D7F8E">
            <w:pPr>
              <w:framePr w:w="9600" w:wrap="notBeside" w:vAnchor="text" w:hAnchor="text" w:xAlign="center" w:y="1"/>
              <w:spacing w:line="240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D7F8E" w:rsidRPr="007D0494" w:rsidRDefault="003D7F8E" w:rsidP="003D7F8E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7F8E" w:rsidRPr="007D0494" w:rsidRDefault="003D7F8E" w:rsidP="003D7F8E">
            <w:pPr>
              <w:framePr w:w="9600" w:wrap="notBeside" w:vAnchor="text" w:hAnchor="text" w:xAlign="center" w:y="1"/>
              <w:spacing w:line="240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7F8E" w:rsidRPr="007D0494" w:rsidRDefault="003D7F8E" w:rsidP="003D7F8E">
            <w:pPr>
              <w:framePr w:w="9600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7F8E" w:rsidRPr="007D0494" w:rsidRDefault="003D7F8E" w:rsidP="003D7F8E">
            <w:pPr>
              <w:framePr w:w="9600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7F8E" w:rsidRPr="007D0494" w:rsidRDefault="003D7F8E" w:rsidP="003D7F8E">
            <w:pPr>
              <w:framePr w:w="9600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7F8E" w:rsidRPr="007D0494" w:rsidRDefault="003D7F8E" w:rsidP="003D7F8E">
            <w:pPr>
              <w:framePr w:w="9600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-</w:t>
            </w:r>
          </w:p>
        </w:tc>
      </w:tr>
      <w:tr w:rsidR="003D7F8E" w:rsidRPr="007D0494" w:rsidTr="00DB7295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D7F8E" w:rsidRPr="007D0494" w:rsidRDefault="003D7F8E" w:rsidP="003D7F8E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D7F8E" w:rsidRPr="007D0494" w:rsidRDefault="003D7F8E" w:rsidP="003D7F8E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D7F8E" w:rsidRPr="007D0494" w:rsidRDefault="003D7F8E" w:rsidP="003D7F8E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7F8E" w:rsidRPr="007D0494" w:rsidRDefault="003D7F8E" w:rsidP="003D7F8E">
            <w:pPr>
              <w:framePr w:w="9600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7F8E" w:rsidRPr="007D0494" w:rsidRDefault="003D7F8E" w:rsidP="003D7F8E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D7F8E" w:rsidRPr="007D0494" w:rsidRDefault="003D7F8E" w:rsidP="003D7F8E">
            <w:pPr>
              <w:framePr w:w="9600" w:wrap="notBeside" w:vAnchor="text" w:hAnchor="text" w:xAlign="center" w:y="1"/>
              <w:spacing w:line="240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7F8E" w:rsidRPr="007D0494" w:rsidRDefault="003D7F8E" w:rsidP="003D7F8E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D7F8E" w:rsidRPr="007D0494" w:rsidRDefault="003D7F8E" w:rsidP="003D7F8E">
            <w:pPr>
              <w:framePr w:w="9600" w:wrap="notBeside" w:vAnchor="text" w:hAnchor="text" w:xAlign="center" w:y="1"/>
              <w:spacing w:line="240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7F8E" w:rsidRPr="007D0494" w:rsidRDefault="003D7F8E" w:rsidP="003D7F8E">
            <w:pPr>
              <w:framePr w:w="9600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7F8E" w:rsidRPr="007D0494" w:rsidRDefault="003D7F8E" w:rsidP="003D7F8E">
            <w:pPr>
              <w:framePr w:w="9600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7F8E" w:rsidRPr="007D0494" w:rsidRDefault="003D7F8E" w:rsidP="003D7F8E">
            <w:pPr>
              <w:framePr w:w="9600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7F8E" w:rsidRPr="007D0494" w:rsidRDefault="003D7F8E" w:rsidP="003D7F8E">
            <w:pPr>
              <w:framePr w:w="9600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-</w:t>
            </w:r>
          </w:p>
        </w:tc>
      </w:tr>
      <w:tr w:rsidR="003D7F8E" w:rsidRPr="007D0494" w:rsidTr="00DB7295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7F8E" w:rsidRPr="007D0494" w:rsidRDefault="003D7F8E" w:rsidP="003D7F8E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7F8E" w:rsidRPr="007D0494" w:rsidRDefault="003D7F8E" w:rsidP="003D7F8E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7F8E" w:rsidRPr="007D0494" w:rsidRDefault="003D7F8E" w:rsidP="003D7F8E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7F8E" w:rsidRPr="007D0494" w:rsidRDefault="003D7F8E" w:rsidP="003D7F8E">
            <w:pPr>
              <w:framePr w:w="9600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7F8E" w:rsidRPr="007D0494" w:rsidRDefault="003D7F8E" w:rsidP="003D7F8E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7F8E" w:rsidRPr="007D0494" w:rsidRDefault="003D7F8E" w:rsidP="003D7F8E">
            <w:pPr>
              <w:framePr w:w="9600" w:wrap="notBeside" w:vAnchor="text" w:hAnchor="text" w:xAlign="center" w:y="1"/>
              <w:spacing w:line="240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7F8E" w:rsidRPr="007D0494" w:rsidRDefault="003D7F8E" w:rsidP="003D7F8E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7F8E" w:rsidRPr="007D0494" w:rsidRDefault="003D7F8E" w:rsidP="003D7F8E">
            <w:pPr>
              <w:framePr w:w="960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7F8E" w:rsidRPr="007D0494" w:rsidRDefault="003D7F8E" w:rsidP="003D7F8E">
            <w:pPr>
              <w:framePr w:w="9600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7F8E" w:rsidRPr="007D0494" w:rsidRDefault="003D7F8E" w:rsidP="003D7F8E">
            <w:pPr>
              <w:framePr w:w="9600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7F8E" w:rsidRPr="007D0494" w:rsidRDefault="003D7F8E" w:rsidP="003D7F8E">
            <w:pPr>
              <w:framePr w:w="9600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7F8E" w:rsidRPr="007D0494" w:rsidRDefault="003D7F8E" w:rsidP="003D7F8E">
            <w:pPr>
              <w:framePr w:w="9600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-</w:t>
            </w:r>
          </w:p>
        </w:tc>
      </w:tr>
      <w:tr w:rsidR="00901C9C" w:rsidRPr="007D0494" w:rsidTr="00643064">
        <w:trPr>
          <w:trHeight w:hRule="exact" w:val="29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1C9C" w:rsidRPr="007D0494" w:rsidRDefault="00901C9C" w:rsidP="00901C9C">
            <w:pPr>
              <w:framePr w:w="9600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01C9C" w:rsidRPr="007D0494" w:rsidRDefault="00883204" w:rsidP="00901C9C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1C9C" w:rsidRPr="007D0494" w:rsidRDefault="00883204" w:rsidP="00901C9C">
            <w:pPr>
              <w:framePr w:w="9600" w:wrap="notBeside" w:vAnchor="text" w:hAnchor="text" w:xAlign="center" w:y="1"/>
              <w:spacing w:line="240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1C9C" w:rsidRPr="007D0494" w:rsidRDefault="00901C9C" w:rsidP="00901C9C">
            <w:pPr>
              <w:framePr w:w="9600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01C9C" w:rsidRPr="007D0494" w:rsidRDefault="003D7F8E" w:rsidP="00901C9C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01C9C" w:rsidRPr="007D0494" w:rsidRDefault="003D7F8E" w:rsidP="00901C9C">
            <w:pPr>
              <w:framePr w:w="9600" w:wrap="notBeside" w:vAnchor="text" w:hAnchor="text" w:xAlign="center" w:y="1"/>
              <w:spacing w:line="240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01C9C" w:rsidRPr="007D0494" w:rsidRDefault="00901C9C" w:rsidP="00901C9C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01C9C" w:rsidRPr="007D0494" w:rsidRDefault="00883204" w:rsidP="00901C9C">
            <w:pPr>
              <w:framePr w:w="9600" w:wrap="notBeside" w:vAnchor="text" w:hAnchor="text" w:xAlign="center" w:y="1"/>
              <w:spacing w:line="240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color w:val="auto"/>
              </w:rPr>
              <w:t>6,6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1C9C" w:rsidRPr="007D0494" w:rsidRDefault="00901C9C" w:rsidP="00901C9C">
            <w:pPr>
              <w:framePr w:w="9600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1C9C" w:rsidRPr="007D0494" w:rsidRDefault="00901C9C" w:rsidP="00901C9C">
            <w:pPr>
              <w:framePr w:w="9600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1C9C" w:rsidRPr="007D0494" w:rsidRDefault="00901C9C" w:rsidP="00901C9C">
            <w:pPr>
              <w:framePr w:w="9600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C9C" w:rsidRPr="007D0494" w:rsidRDefault="00901C9C" w:rsidP="00901C9C">
            <w:pPr>
              <w:framePr w:w="9600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-</w:t>
            </w:r>
          </w:p>
        </w:tc>
      </w:tr>
    </w:tbl>
    <w:p w:rsidR="00CC2438" w:rsidRPr="007D0494" w:rsidRDefault="00CC2438" w:rsidP="00CC2438">
      <w:pPr>
        <w:framePr w:w="9600" w:wrap="notBeside" w:vAnchor="text" w:hAnchor="text" w:xAlign="center" w:y="1"/>
        <w:rPr>
          <w:rFonts w:ascii="Times New Roman" w:hAnsi="Times New Roman" w:cs="Times New Roman"/>
          <w:color w:val="auto"/>
        </w:rPr>
      </w:pPr>
    </w:p>
    <w:p w:rsidR="00CC2438" w:rsidRPr="007D0494" w:rsidRDefault="00CC2438" w:rsidP="00CC2438">
      <w:pPr>
        <w:rPr>
          <w:rFonts w:ascii="Times New Roman" w:hAnsi="Times New Roman" w:cs="Times New Roman"/>
          <w:color w:val="auto"/>
        </w:rPr>
      </w:pPr>
    </w:p>
    <w:p w:rsidR="00CC2438" w:rsidRPr="007D0494" w:rsidRDefault="00CC2438" w:rsidP="00CC2438">
      <w:pPr>
        <w:spacing w:before="245" w:line="278" w:lineRule="exact"/>
        <w:ind w:firstLine="820"/>
        <w:jc w:val="both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</w:rPr>
        <w:t xml:space="preserve">Если сравнить результаты освоения обучающимися </w:t>
      </w:r>
      <w:r w:rsidRPr="007D0494">
        <w:rPr>
          <w:rFonts w:ascii="Times New Roman" w:hAnsi="Times New Roman" w:cs="Times New Roman"/>
          <w:u w:val="single"/>
        </w:rPr>
        <w:t>программ основного общего образования</w:t>
      </w:r>
      <w:r w:rsidRPr="007D0494">
        <w:rPr>
          <w:rFonts w:ascii="Times New Roman" w:hAnsi="Times New Roman" w:cs="Times New Roman"/>
        </w:rPr>
        <w:t xml:space="preserve"> по показателю «</w:t>
      </w:r>
      <w:r w:rsidR="0054711D" w:rsidRPr="007D0494">
        <w:rPr>
          <w:rFonts w:ascii="Times New Roman" w:hAnsi="Times New Roman" w:cs="Times New Roman"/>
        </w:rPr>
        <w:t>Качес</w:t>
      </w:r>
      <w:r w:rsidR="00883204" w:rsidRPr="007D0494">
        <w:rPr>
          <w:rFonts w:ascii="Times New Roman" w:hAnsi="Times New Roman" w:cs="Times New Roman"/>
        </w:rPr>
        <w:t>тво знаний» в 2021</w:t>
      </w:r>
      <w:r w:rsidRPr="007D0494">
        <w:rPr>
          <w:rFonts w:ascii="Times New Roman" w:hAnsi="Times New Roman" w:cs="Times New Roman"/>
        </w:rPr>
        <w:t xml:space="preserve"> году по сравнению с результатами освоения программ ООО по показателю «</w:t>
      </w:r>
      <w:r w:rsidR="00883204" w:rsidRPr="007D0494">
        <w:rPr>
          <w:rFonts w:ascii="Times New Roman" w:hAnsi="Times New Roman" w:cs="Times New Roman"/>
        </w:rPr>
        <w:t>Качество знаний» в 2020</w:t>
      </w:r>
      <w:r w:rsidRPr="007D0494">
        <w:rPr>
          <w:rFonts w:ascii="Times New Roman" w:hAnsi="Times New Roman" w:cs="Times New Roman"/>
        </w:rPr>
        <w:t xml:space="preserve"> году, то можно отметить, что количество обучающихся, окончивших на «4» и «5», </w:t>
      </w:r>
      <w:r w:rsidR="00883204" w:rsidRPr="007D0494">
        <w:rPr>
          <w:rFonts w:ascii="Times New Roman" w:hAnsi="Times New Roman" w:cs="Times New Roman"/>
        </w:rPr>
        <w:t>в 2021(30</w:t>
      </w:r>
      <w:r w:rsidR="0054711D" w:rsidRPr="007D0494">
        <w:rPr>
          <w:rFonts w:ascii="Times New Roman" w:hAnsi="Times New Roman" w:cs="Times New Roman"/>
        </w:rPr>
        <w:t>%)</w:t>
      </w:r>
      <w:r w:rsidR="00883204" w:rsidRPr="007D0494">
        <w:rPr>
          <w:rFonts w:ascii="Times New Roman" w:hAnsi="Times New Roman" w:cs="Times New Roman"/>
        </w:rPr>
        <w:t xml:space="preserve"> году меньше по сравнению с 2020(34%) годом на  4</w:t>
      </w:r>
      <w:r w:rsidR="0054711D" w:rsidRPr="007D0494">
        <w:rPr>
          <w:rFonts w:ascii="Times New Roman" w:hAnsi="Times New Roman" w:cs="Times New Roman"/>
        </w:rPr>
        <w:t>%</w:t>
      </w:r>
      <w:r w:rsidRPr="007D0494">
        <w:rPr>
          <w:rFonts w:ascii="Times New Roman" w:hAnsi="Times New Roman" w:cs="Times New Roman"/>
        </w:rPr>
        <w:t>.</w:t>
      </w:r>
    </w:p>
    <w:p w:rsidR="00CC2438" w:rsidRPr="007D0494" w:rsidRDefault="00CC2438" w:rsidP="00CC2438">
      <w:pPr>
        <w:spacing w:line="278" w:lineRule="exact"/>
        <w:ind w:right="80"/>
        <w:jc w:val="center"/>
        <w:rPr>
          <w:rFonts w:ascii="Times New Roman" w:hAnsi="Times New Roman" w:cs="Times New Roman"/>
          <w:b/>
          <w:bCs/>
          <w:color w:val="auto"/>
        </w:rPr>
      </w:pPr>
      <w:r w:rsidRPr="007D0494">
        <w:rPr>
          <w:rFonts w:ascii="Times New Roman" w:hAnsi="Times New Roman" w:cs="Times New Roman"/>
          <w:b/>
          <w:bCs/>
        </w:rPr>
        <w:t>Результаты освоения обучающимися программ среднего общего образования по</w:t>
      </w:r>
    </w:p>
    <w:p w:rsidR="00CC2438" w:rsidRPr="007D0494" w:rsidRDefault="00CC2438" w:rsidP="00CC2438">
      <w:pPr>
        <w:framePr w:w="9600" w:wrap="notBeside" w:vAnchor="text" w:hAnchor="text" w:xAlign="center" w:y="1"/>
        <w:spacing w:line="240" w:lineRule="exact"/>
        <w:rPr>
          <w:rFonts w:ascii="Times New Roman" w:hAnsi="Times New Roman" w:cs="Times New Roman"/>
          <w:b/>
          <w:bCs/>
          <w:color w:val="auto"/>
        </w:rPr>
      </w:pPr>
      <w:r w:rsidRPr="007D0494">
        <w:rPr>
          <w:rFonts w:ascii="Times New Roman" w:hAnsi="Times New Roman" w:cs="Times New Roman"/>
          <w:b/>
          <w:bCs/>
          <w:u w:val="single"/>
        </w:rPr>
        <w:t>показателю «</w:t>
      </w:r>
      <w:r w:rsidR="00B31AF8" w:rsidRPr="007D0494">
        <w:rPr>
          <w:rFonts w:ascii="Times New Roman" w:hAnsi="Times New Roman" w:cs="Times New Roman"/>
          <w:b/>
          <w:bCs/>
          <w:u w:val="single"/>
        </w:rPr>
        <w:t>Качество знаний » в 2021</w:t>
      </w:r>
      <w:r w:rsidR="0054711D" w:rsidRPr="007D0494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7D0494">
        <w:rPr>
          <w:rFonts w:ascii="Times New Roman" w:hAnsi="Times New Roman" w:cs="Times New Roman"/>
          <w:b/>
          <w:bCs/>
          <w:u w:val="single"/>
        </w:rPr>
        <w:t>году: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941"/>
        <w:gridCol w:w="778"/>
        <w:gridCol w:w="667"/>
        <w:gridCol w:w="1018"/>
        <w:gridCol w:w="643"/>
        <w:gridCol w:w="806"/>
        <w:gridCol w:w="571"/>
        <w:gridCol w:w="787"/>
        <w:gridCol w:w="778"/>
        <w:gridCol w:w="864"/>
        <w:gridCol w:w="691"/>
      </w:tblGrid>
      <w:tr w:rsidR="00CC2438" w:rsidRPr="007D0494" w:rsidTr="00B31AF8">
        <w:trPr>
          <w:trHeight w:hRule="exact" w:val="595"/>
          <w:jc w:val="center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line="274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Всего</w:t>
            </w:r>
          </w:p>
          <w:p w:rsidR="00CC2438" w:rsidRPr="007D0494" w:rsidRDefault="00CC2438" w:rsidP="00CC2438">
            <w:pPr>
              <w:framePr w:w="9600" w:wrap="notBeside" w:vAnchor="text" w:hAnchor="text" w:xAlign="center" w:y="1"/>
              <w:spacing w:line="274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обуч-</w:t>
            </w:r>
          </w:p>
          <w:p w:rsidR="00CC2438" w:rsidRPr="007D0494" w:rsidRDefault="00CC2438" w:rsidP="00CC2438">
            <w:pPr>
              <w:framePr w:w="9600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ся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line="2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Из них успевают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after="120" w:line="240" w:lineRule="exact"/>
              <w:ind w:left="24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Окончили</w:t>
            </w:r>
          </w:p>
          <w:p w:rsidR="00CC2438" w:rsidRPr="007D0494" w:rsidRDefault="00CC2438" w:rsidP="00CC2438">
            <w:pPr>
              <w:framePr w:w="9600" w:wrap="notBeside" w:vAnchor="text" w:hAnchor="text" w:xAlign="center" w:y="1"/>
              <w:spacing w:before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after="120" w:line="240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Окончили</w:t>
            </w:r>
          </w:p>
          <w:p w:rsidR="00CC2438" w:rsidRPr="007D0494" w:rsidRDefault="00CC2438" w:rsidP="00CC2438">
            <w:pPr>
              <w:framePr w:w="9600" w:wrap="notBeside" w:vAnchor="text" w:hAnchor="text" w:xAlign="center" w:y="1"/>
              <w:spacing w:before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Не</w:t>
            </w:r>
          </w:p>
          <w:p w:rsidR="00CC2438" w:rsidRPr="007D0494" w:rsidRDefault="00CC2438" w:rsidP="00CC2438">
            <w:pPr>
              <w:framePr w:w="9600" w:wrap="notBeside" w:vAnchor="text" w:hAnchor="text" w:xAlign="center" w:y="1"/>
              <w:spacing w:before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успевают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after="120" w:line="24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Переведены</w:t>
            </w:r>
          </w:p>
          <w:p w:rsidR="00CC2438" w:rsidRPr="007D0494" w:rsidRDefault="00CC2438" w:rsidP="00CC2438">
            <w:pPr>
              <w:framePr w:w="9600" w:wrap="notBeside" w:vAnchor="text" w:hAnchor="text" w:xAlign="center" w:y="1"/>
              <w:spacing w:before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условно</w:t>
            </w:r>
          </w:p>
        </w:tc>
      </w:tr>
      <w:tr w:rsidR="00CC2438" w:rsidRPr="007D0494" w:rsidTr="00B31AF8">
        <w:trPr>
          <w:trHeight w:hRule="exact" w:val="840"/>
          <w:jc w:val="center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before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before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after="120" w:line="240" w:lineRule="exac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кол-</w:t>
            </w:r>
          </w:p>
          <w:p w:rsidR="00CC2438" w:rsidRPr="007D0494" w:rsidRDefault="00CC2438" w:rsidP="00CC2438">
            <w:pPr>
              <w:framePr w:w="9600" w:wrap="notBeside" w:vAnchor="text" w:hAnchor="text" w:xAlign="center" w:y="1"/>
              <w:spacing w:before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во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line="24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на</w:t>
            </w:r>
          </w:p>
          <w:p w:rsidR="00CC2438" w:rsidRPr="007D0494" w:rsidRDefault="00CC2438" w:rsidP="00CC2438">
            <w:pPr>
              <w:framePr w:w="9600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«4»</w:t>
            </w:r>
          </w:p>
          <w:p w:rsidR="00CC2438" w:rsidRPr="007D0494" w:rsidRDefault="00CC2438" w:rsidP="00CC2438">
            <w:pPr>
              <w:framePr w:w="9600" w:wrap="notBeside" w:vAnchor="text" w:hAnchor="text" w:xAlign="center" w:y="1"/>
              <w:spacing w:line="274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и«5»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line="240" w:lineRule="exac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на «5»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line="240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из</w:t>
            </w:r>
          </w:p>
          <w:p w:rsidR="00CC2438" w:rsidRPr="007D0494" w:rsidRDefault="00CC2438" w:rsidP="00CC2438">
            <w:pPr>
              <w:framePr w:w="9600" w:wrap="notBeside" w:vAnchor="text" w:hAnchor="text" w:xAlign="center" w:y="1"/>
              <w:spacing w:line="274" w:lineRule="exact"/>
              <w:ind w:left="22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них</w:t>
            </w:r>
          </w:p>
          <w:p w:rsidR="00CC2438" w:rsidRPr="007D0494" w:rsidRDefault="00CC2438" w:rsidP="00CC2438">
            <w:pPr>
              <w:framePr w:w="9600" w:wrap="notBeside" w:vAnchor="text" w:hAnchor="text" w:xAlign="center" w:y="1"/>
              <w:spacing w:line="274" w:lineRule="exact"/>
              <w:ind w:left="22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н/а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after="120" w:line="24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кол-</w:t>
            </w:r>
          </w:p>
          <w:p w:rsidR="00CC2438" w:rsidRPr="007D0494" w:rsidRDefault="00CC2438" w:rsidP="00CC2438">
            <w:pPr>
              <w:framePr w:w="9600" w:wrap="notBeside" w:vAnchor="text" w:hAnchor="text" w:xAlign="center" w:y="1"/>
              <w:spacing w:before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во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line="240" w:lineRule="exact"/>
              <w:ind w:left="24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CC2438" w:rsidRPr="007D0494" w:rsidTr="00B31AF8">
        <w:trPr>
          <w:trHeight w:hRule="exact" w:val="28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2438" w:rsidRPr="007D0494" w:rsidRDefault="0054711D" w:rsidP="00CC2438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2438" w:rsidRPr="007D0494" w:rsidRDefault="00B31AF8" w:rsidP="00CC2438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2438" w:rsidRPr="007D0494" w:rsidRDefault="0054711D" w:rsidP="00CC2438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line="24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2438" w:rsidRPr="007D0494" w:rsidRDefault="00B31AF8" w:rsidP="00CC2438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2438" w:rsidRPr="007D0494" w:rsidRDefault="00B31AF8" w:rsidP="00CC2438">
            <w:pPr>
              <w:framePr w:w="9600" w:wrap="notBeside" w:vAnchor="text" w:hAnchor="text" w:xAlign="center" w:y="1"/>
              <w:spacing w:line="240" w:lineRule="exac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2438" w:rsidRPr="007D0494" w:rsidRDefault="0054711D" w:rsidP="00CC2438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line="240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-</w:t>
            </w:r>
          </w:p>
        </w:tc>
      </w:tr>
      <w:tr w:rsidR="0054711D" w:rsidRPr="007D0494" w:rsidTr="00B31AF8">
        <w:trPr>
          <w:trHeight w:hRule="exact" w:val="28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711D" w:rsidRPr="007D0494" w:rsidRDefault="0054711D" w:rsidP="00CC2438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711D" w:rsidRPr="007D0494" w:rsidRDefault="00B31AF8" w:rsidP="00CC2438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711D" w:rsidRPr="007D0494" w:rsidRDefault="00B31AF8" w:rsidP="00CC2438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711D" w:rsidRPr="007D0494" w:rsidRDefault="0054711D" w:rsidP="00CC2438">
            <w:pPr>
              <w:framePr w:w="9600" w:wrap="notBeside" w:vAnchor="text" w:hAnchor="text" w:xAlign="center" w:y="1"/>
              <w:spacing w:line="240" w:lineRule="exact"/>
              <w:ind w:left="200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711D" w:rsidRPr="007D0494" w:rsidRDefault="00B31AF8" w:rsidP="00CC2438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711D" w:rsidRPr="007D0494" w:rsidRDefault="00B31AF8" w:rsidP="00CC2438">
            <w:pPr>
              <w:framePr w:w="9600" w:wrap="notBeside" w:vAnchor="text" w:hAnchor="text" w:xAlign="center" w:y="1"/>
              <w:spacing w:line="240" w:lineRule="exact"/>
              <w:ind w:left="160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711D" w:rsidRPr="007D0494" w:rsidRDefault="00B31AF8" w:rsidP="00CC2438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711D" w:rsidRPr="007D0494" w:rsidRDefault="00B31AF8" w:rsidP="00CC2438">
            <w:pPr>
              <w:framePr w:w="9600" w:wrap="notBeside" w:vAnchor="text" w:hAnchor="text" w:xAlign="center" w:y="1"/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711D" w:rsidRPr="007D0494" w:rsidRDefault="0054711D" w:rsidP="00CC2438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711D" w:rsidRPr="007D0494" w:rsidRDefault="0054711D" w:rsidP="00CC2438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711D" w:rsidRPr="007D0494" w:rsidRDefault="0054711D" w:rsidP="00CC2438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711D" w:rsidRPr="007D0494" w:rsidRDefault="0054711D" w:rsidP="00CC2438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-</w:t>
            </w:r>
          </w:p>
        </w:tc>
      </w:tr>
      <w:tr w:rsidR="00CC2438" w:rsidRPr="007D0494" w:rsidTr="00B31AF8">
        <w:trPr>
          <w:trHeight w:hRule="exact" w:val="29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line="24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2438" w:rsidRPr="007D0494" w:rsidRDefault="00B31AF8" w:rsidP="00CC2438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2438" w:rsidRPr="007D0494" w:rsidRDefault="00EC554F" w:rsidP="00CC2438">
            <w:pPr>
              <w:framePr w:w="9600" w:wrap="notBeside" w:vAnchor="text" w:hAnchor="text" w:xAlign="center" w:y="1"/>
              <w:spacing w:line="240" w:lineRule="exac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2438" w:rsidRPr="007D0494" w:rsidRDefault="00B31AF8" w:rsidP="00CC2438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2438" w:rsidRPr="007D0494" w:rsidRDefault="00B31AF8" w:rsidP="00CC2438">
            <w:pPr>
              <w:framePr w:w="9600" w:wrap="notBeside" w:vAnchor="text" w:hAnchor="text" w:xAlign="center" w:y="1"/>
              <w:spacing w:line="240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438" w:rsidRPr="007D0494" w:rsidRDefault="00CC2438" w:rsidP="00CC2438">
            <w:pPr>
              <w:framePr w:w="960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-</w:t>
            </w:r>
          </w:p>
        </w:tc>
      </w:tr>
    </w:tbl>
    <w:p w:rsidR="00CC2438" w:rsidRPr="007D0494" w:rsidRDefault="00CC2438" w:rsidP="00CC2438">
      <w:pPr>
        <w:framePr w:w="9600" w:wrap="notBeside" w:vAnchor="text" w:hAnchor="text" w:xAlign="center" w:y="1"/>
        <w:rPr>
          <w:rFonts w:ascii="Times New Roman" w:hAnsi="Times New Roman" w:cs="Times New Roman"/>
          <w:color w:val="auto"/>
        </w:rPr>
      </w:pPr>
    </w:p>
    <w:p w:rsidR="00CC2438" w:rsidRPr="007D0494" w:rsidRDefault="00CC2438" w:rsidP="00CC2438">
      <w:pPr>
        <w:rPr>
          <w:rFonts w:ascii="Times New Roman" w:hAnsi="Times New Roman" w:cs="Times New Roman"/>
          <w:color w:val="auto"/>
        </w:rPr>
      </w:pPr>
    </w:p>
    <w:p w:rsidR="00CC2438" w:rsidRPr="007D0494" w:rsidRDefault="00CC2438" w:rsidP="00CC2438">
      <w:pPr>
        <w:spacing w:before="249" w:line="274" w:lineRule="exact"/>
        <w:ind w:firstLine="820"/>
        <w:jc w:val="both"/>
        <w:rPr>
          <w:rFonts w:ascii="Times New Roman" w:hAnsi="Times New Roman" w:cs="Times New Roman"/>
        </w:rPr>
      </w:pPr>
      <w:r w:rsidRPr="007D0494">
        <w:rPr>
          <w:rFonts w:ascii="Times New Roman" w:hAnsi="Times New Roman" w:cs="Times New Roman"/>
        </w:rPr>
        <w:t xml:space="preserve">Если сравнить результаты освоения обучающимися </w:t>
      </w:r>
      <w:r w:rsidRPr="007D0494">
        <w:rPr>
          <w:rFonts w:ascii="Times New Roman" w:hAnsi="Times New Roman" w:cs="Times New Roman"/>
          <w:u w:val="single"/>
        </w:rPr>
        <w:t>программ среднего общего образования</w:t>
      </w:r>
      <w:r w:rsidRPr="007D0494">
        <w:rPr>
          <w:rFonts w:ascii="Times New Roman" w:hAnsi="Times New Roman" w:cs="Times New Roman"/>
        </w:rPr>
        <w:t xml:space="preserve"> по показателю «</w:t>
      </w:r>
      <w:r w:rsidR="0054711D" w:rsidRPr="007D0494">
        <w:rPr>
          <w:rFonts w:ascii="Times New Roman" w:hAnsi="Times New Roman" w:cs="Times New Roman"/>
        </w:rPr>
        <w:t>Качество знаний</w:t>
      </w:r>
      <w:r w:rsidRPr="007D0494">
        <w:rPr>
          <w:rFonts w:ascii="Times New Roman" w:hAnsi="Times New Roman" w:cs="Times New Roman"/>
        </w:rPr>
        <w:t xml:space="preserve">» </w:t>
      </w:r>
      <w:r w:rsidR="00B31AF8" w:rsidRPr="007D0494">
        <w:rPr>
          <w:rFonts w:ascii="Times New Roman" w:hAnsi="Times New Roman" w:cs="Times New Roman"/>
          <w:u w:val="single"/>
        </w:rPr>
        <w:t>в 2021</w:t>
      </w:r>
      <w:r w:rsidR="0054711D" w:rsidRPr="007D0494">
        <w:rPr>
          <w:rFonts w:ascii="Times New Roman" w:hAnsi="Times New Roman" w:cs="Times New Roman"/>
          <w:u w:val="single"/>
        </w:rPr>
        <w:t xml:space="preserve"> </w:t>
      </w:r>
      <w:r w:rsidRPr="007D0494">
        <w:rPr>
          <w:rFonts w:ascii="Times New Roman" w:hAnsi="Times New Roman" w:cs="Times New Roman"/>
          <w:u w:val="single"/>
        </w:rPr>
        <w:t xml:space="preserve"> году</w:t>
      </w:r>
      <w:r w:rsidRPr="007D0494">
        <w:rPr>
          <w:rFonts w:ascii="Times New Roman" w:hAnsi="Times New Roman" w:cs="Times New Roman"/>
        </w:rPr>
        <w:t xml:space="preserve"> с результатами освоения программ СОО по показателю «</w:t>
      </w:r>
      <w:r w:rsidR="0054711D" w:rsidRPr="007D0494">
        <w:rPr>
          <w:rFonts w:ascii="Times New Roman" w:hAnsi="Times New Roman" w:cs="Times New Roman"/>
        </w:rPr>
        <w:t>Качество знаний</w:t>
      </w:r>
      <w:r w:rsidRPr="007D0494">
        <w:rPr>
          <w:rFonts w:ascii="Times New Roman" w:hAnsi="Times New Roman" w:cs="Times New Roman"/>
        </w:rPr>
        <w:t xml:space="preserve">» </w:t>
      </w:r>
      <w:r w:rsidR="00B31AF8" w:rsidRPr="007D0494">
        <w:rPr>
          <w:rFonts w:ascii="Times New Roman" w:hAnsi="Times New Roman" w:cs="Times New Roman"/>
          <w:u w:val="single"/>
        </w:rPr>
        <w:t>в 2020</w:t>
      </w:r>
      <w:r w:rsidRPr="007D0494">
        <w:rPr>
          <w:rFonts w:ascii="Times New Roman" w:hAnsi="Times New Roman" w:cs="Times New Roman"/>
          <w:u w:val="single"/>
        </w:rPr>
        <w:t xml:space="preserve"> году,</w:t>
      </w:r>
      <w:r w:rsidRPr="007D0494">
        <w:rPr>
          <w:rFonts w:ascii="Times New Roman" w:hAnsi="Times New Roman" w:cs="Times New Roman"/>
        </w:rPr>
        <w:t xml:space="preserve"> то можно отметить, что % обучающихся, око</w:t>
      </w:r>
      <w:r w:rsidR="0054711D" w:rsidRPr="007D0494">
        <w:rPr>
          <w:rFonts w:ascii="Times New Roman" w:hAnsi="Times New Roman" w:cs="Times New Roman"/>
        </w:rPr>
        <w:t xml:space="preserve">нчивших на «4» и «5» </w:t>
      </w:r>
      <w:r w:rsidR="00EC554F" w:rsidRPr="007D0494">
        <w:rPr>
          <w:rFonts w:ascii="Times New Roman" w:hAnsi="Times New Roman" w:cs="Times New Roman"/>
        </w:rPr>
        <w:t>-66% и только на «5»составил 0% (в 2020 году - 16</w:t>
      </w:r>
      <w:r w:rsidR="0054711D" w:rsidRPr="007D0494">
        <w:rPr>
          <w:rFonts w:ascii="Times New Roman" w:hAnsi="Times New Roman" w:cs="Times New Roman"/>
        </w:rPr>
        <w:t>%).</w:t>
      </w:r>
    </w:p>
    <w:p w:rsidR="0054711D" w:rsidRPr="007D0494" w:rsidRDefault="00DB7295" w:rsidP="00CC2438">
      <w:pPr>
        <w:spacing w:before="249" w:line="274" w:lineRule="exact"/>
        <w:ind w:firstLine="820"/>
        <w:jc w:val="both"/>
        <w:rPr>
          <w:rFonts w:ascii="Times New Roman" w:hAnsi="Times New Roman" w:cs="Times New Roman"/>
        </w:rPr>
      </w:pPr>
      <w:r w:rsidRPr="007D0494">
        <w:rPr>
          <w:rFonts w:ascii="Times New Roman" w:hAnsi="Times New Roman" w:cs="Times New Roman"/>
        </w:rPr>
        <w:t>С</w:t>
      </w:r>
      <w:r w:rsidR="0054711D" w:rsidRPr="007D0494">
        <w:rPr>
          <w:rFonts w:ascii="Times New Roman" w:hAnsi="Times New Roman" w:cs="Times New Roman"/>
        </w:rPr>
        <w:t xml:space="preserve"> </w:t>
      </w:r>
      <w:r w:rsidR="00883204" w:rsidRPr="007D0494">
        <w:rPr>
          <w:rFonts w:ascii="Times New Roman" w:hAnsi="Times New Roman" w:cs="Times New Roman"/>
        </w:rPr>
        <w:t>17 марта по 23 ап</w:t>
      </w:r>
      <w:r w:rsidRPr="007D0494">
        <w:rPr>
          <w:rFonts w:ascii="Times New Roman" w:hAnsi="Times New Roman" w:cs="Times New Roman"/>
        </w:rPr>
        <w:t>р</w:t>
      </w:r>
      <w:r w:rsidR="00883204" w:rsidRPr="007D0494">
        <w:rPr>
          <w:rFonts w:ascii="Times New Roman" w:hAnsi="Times New Roman" w:cs="Times New Roman"/>
        </w:rPr>
        <w:t>е</w:t>
      </w:r>
      <w:r w:rsidRPr="007D0494">
        <w:rPr>
          <w:rFonts w:ascii="Times New Roman" w:hAnsi="Times New Roman" w:cs="Times New Roman"/>
        </w:rPr>
        <w:t>ля 2021</w:t>
      </w:r>
      <w:r w:rsidR="0054711D" w:rsidRPr="007D0494">
        <w:rPr>
          <w:rFonts w:ascii="Times New Roman" w:hAnsi="Times New Roman" w:cs="Times New Roman"/>
        </w:rPr>
        <w:t xml:space="preserve"> года были проведены </w:t>
      </w:r>
      <w:r w:rsidR="00883204" w:rsidRPr="007D0494">
        <w:rPr>
          <w:rFonts w:ascii="Times New Roman" w:hAnsi="Times New Roman" w:cs="Times New Roman"/>
        </w:rPr>
        <w:t>ВПР в 5-8</w:t>
      </w:r>
      <w:r w:rsidR="006409C3" w:rsidRPr="007D0494">
        <w:rPr>
          <w:rFonts w:ascii="Times New Roman" w:hAnsi="Times New Roman" w:cs="Times New Roman"/>
        </w:rPr>
        <w:t>классах.</w:t>
      </w:r>
    </w:p>
    <w:tbl>
      <w:tblPr>
        <w:tblW w:w="911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704"/>
        <w:gridCol w:w="710"/>
        <w:gridCol w:w="850"/>
        <w:gridCol w:w="854"/>
        <w:gridCol w:w="840"/>
        <w:gridCol w:w="854"/>
        <w:gridCol w:w="854"/>
        <w:gridCol w:w="850"/>
        <w:gridCol w:w="893"/>
      </w:tblGrid>
      <w:tr w:rsidR="00DB7295" w:rsidRPr="007D0494" w:rsidTr="00DB7295">
        <w:trPr>
          <w:trHeight w:hRule="exact" w:val="1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Класс/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всего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учащи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хся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Учас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твова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40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Качест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во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знаний в 3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четвер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Успева емость в 3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четвер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Качест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во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знаний в ВПР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Успева емость в ВПР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4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Подтве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4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рдили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4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знания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ind w:left="24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Показа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ли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ind w:left="24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знания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ind w:left="24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выше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Показа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ли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знания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ниже</w:t>
            </w:r>
          </w:p>
        </w:tc>
      </w:tr>
      <w:tr w:rsidR="00DB7295" w:rsidRPr="007D0494" w:rsidTr="00DB7295">
        <w:trPr>
          <w:trHeight w:hRule="exact" w:val="3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after="60" w:line="220" w:lineRule="exact"/>
              <w:ind w:left="3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5/11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before="60"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45,5%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45,5%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4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0%</w:t>
            </w:r>
          </w:p>
        </w:tc>
      </w:tr>
      <w:tr w:rsidR="00DB7295" w:rsidRPr="007D0494" w:rsidTr="00DB7295">
        <w:trPr>
          <w:trHeight w:hRule="exact" w:val="3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after="60" w:line="220" w:lineRule="exact"/>
              <w:ind w:left="3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5/11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before="60"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81,82%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4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10%</w:t>
            </w:r>
          </w:p>
        </w:tc>
      </w:tr>
      <w:tr w:rsidR="00DB7295" w:rsidRPr="007D0494" w:rsidTr="00DB7295">
        <w:trPr>
          <w:trHeight w:hRule="exact" w:val="3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after="60" w:line="220" w:lineRule="exact"/>
              <w:ind w:left="3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5/11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before="60"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22%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4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70%</w:t>
            </w:r>
          </w:p>
        </w:tc>
      </w:tr>
      <w:tr w:rsidR="00DB7295" w:rsidRPr="007D0494" w:rsidTr="00DB7295">
        <w:trPr>
          <w:trHeight w:hRule="exact"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after="60" w:line="220" w:lineRule="exact"/>
              <w:ind w:left="3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5/11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before="60"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4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30%</w:t>
            </w:r>
          </w:p>
        </w:tc>
      </w:tr>
    </w:tbl>
    <w:p w:rsidR="00E97EE8" w:rsidRPr="007D0494" w:rsidRDefault="00E97EE8" w:rsidP="00E97EE8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</w:rPr>
      </w:pPr>
      <w:r w:rsidRPr="007D0494">
        <w:rPr>
          <w:rFonts w:ascii="Times New Roman" w:hAnsi="Times New Roman" w:cs="Times New Roman"/>
        </w:rPr>
        <w:t> </w:t>
      </w:r>
    </w:p>
    <w:p w:rsidR="00E97EE8" w:rsidRPr="007D0494" w:rsidRDefault="00E97EE8" w:rsidP="00E97EE8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</w:rPr>
      </w:pPr>
      <w:r w:rsidRPr="007D0494">
        <w:rPr>
          <w:rFonts w:ascii="Times New Roman" w:hAnsi="Times New Roman" w:cs="Times New Roman"/>
          <w:b/>
          <w:bCs/>
        </w:rPr>
        <w:t>Выводы:</w:t>
      </w:r>
      <w:r w:rsidRPr="007D0494">
        <w:rPr>
          <w:rFonts w:ascii="Times New Roman" w:hAnsi="Times New Roman" w:cs="Times New Roman"/>
        </w:rPr>
        <w:t> </w:t>
      </w:r>
    </w:p>
    <w:p w:rsidR="00CC2438" w:rsidRPr="007D0494" w:rsidRDefault="00E97EE8" w:rsidP="00E97EE8">
      <w:pPr>
        <w:rPr>
          <w:rFonts w:ascii="Times New Roman" w:hAnsi="Times New Roman" w:cs="Times New Roman"/>
        </w:rPr>
      </w:pPr>
      <w:r w:rsidRPr="007D0494">
        <w:rPr>
          <w:rFonts w:ascii="Times New Roman" w:hAnsi="Times New Roman" w:cs="Times New Roman"/>
        </w:rPr>
        <w:t xml:space="preserve">В ходе анализа показателей ВПР по математике и в 5 классе было отмечено хорошее </w:t>
      </w:r>
      <w:r w:rsidRPr="007D0494">
        <w:rPr>
          <w:rFonts w:ascii="Times New Roman" w:hAnsi="Times New Roman" w:cs="Times New Roman"/>
        </w:rPr>
        <w:lastRenderedPageBreak/>
        <w:t>качество знаний учащихся, по математике </w:t>
      </w:r>
      <w:r w:rsidR="00DB7295" w:rsidRPr="007D0494">
        <w:rPr>
          <w:rFonts w:ascii="Times New Roman" w:hAnsi="Times New Roman" w:cs="Times New Roman"/>
        </w:rPr>
        <w:t>, биологии и истории,</w:t>
      </w:r>
      <w:r w:rsidRPr="007D0494">
        <w:rPr>
          <w:rFonts w:ascii="Times New Roman" w:hAnsi="Times New Roman" w:cs="Times New Roman"/>
        </w:rPr>
        <w:t xml:space="preserve"> что свидетельствует о целенаправленной работе учителей по подготовке</w:t>
      </w:r>
      <w:r w:rsidR="00DB7295" w:rsidRPr="007D0494">
        <w:rPr>
          <w:rFonts w:ascii="Times New Roman" w:hAnsi="Times New Roman" w:cs="Times New Roman"/>
        </w:rPr>
        <w:t xml:space="preserve"> к ВПР.</w:t>
      </w:r>
    </w:p>
    <w:p w:rsidR="00E97EE8" w:rsidRPr="007D0494" w:rsidRDefault="00DB7295" w:rsidP="00E97EE8">
      <w:pPr>
        <w:widowControl/>
        <w:spacing w:line="240" w:lineRule="atLeast"/>
        <w:textAlignment w:val="baseline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  <w:b/>
          <w:bCs/>
          <w:color w:val="auto"/>
        </w:rPr>
        <w:t xml:space="preserve">6 класс </w:t>
      </w:r>
    </w:p>
    <w:tbl>
      <w:tblPr>
        <w:tblW w:w="111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704"/>
        <w:gridCol w:w="1982"/>
        <w:gridCol w:w="710"/>
        <w:gridCol w:w="850"/>
        <w:gridCol w:w="854"/>
        <w:gridCol w:w="840"/>
        <w:gridCol w:w="854"/>
        <w:gridCol w:w="854"/>
        <w:gridCol w:w="850"/>
        <w:gridCol w:w="893"/>
      </w:tblGrid>
      <w:tr w:rsidR="00DB7295" w:rsidRPr="007D0494" w:rsidTr="00DB7295">
        <w:trPr>
          <w:trHeight w:hRule="exact" w:val="1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Класс/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всего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учащи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хся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Учас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твова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40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Качест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во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знаний в 3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четвер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Успева емость в 3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четвер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Качест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во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знаний в ВПР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Успева емость в ВПР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4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Подтве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4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рдили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4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знания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ind w:left="24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Показа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ли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ind w:left="24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знания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ind w:left="24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выше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Показа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ли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знания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ниже</w:t>
            </w:r>
          </w:p>
        </w:tc>
      </w:tr>
      <w:tr w:rsidR="00DB7295" w:rsidRPr="007D0494" w:rsidTr="00DB7295">
        <w:trPr>
          <w:trHeight w:hRule="exact" w:val="3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after="60" w:line="220" w:lineRule="exact"/>
              <w:ind w:left="300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6/4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Слепченко Е.Н.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33%</w:t>
            </w:r>
          </w:p>
        </w:tc>
      </w:tr>
      <w:tr w:rsidR="00DB7295" w:rsidRPr="007D0494" w:rsidTr="00DB7295">
        <w:trPr>
          <w:trHeight w:hRule="exact" w:val="3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after="60" w:line="220" w:lineRule="exact"/>
              <w:ind w:left="300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6/4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4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Медведева Е.А.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0%</w:t>
            </w:r>
          </w:p>
        </w:tc>
      </w:tr>
      <w:tr w:rsidR="00DB7295" w:rsidRPr="007D0494" w:rsidTr="00DB7295">
        <w:trPr>
          <w:trHeight w:hRule="exact" w:val="34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after="60" w:line="220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6/4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before="60" w:line="220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Жукова Л.Ф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66%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33%</w:t>
            </w:r>
          </w:p>
        </w:tc>
      </w:tr>
      <w:tr w:rsidR="00DB7295" w:rsidRPr="007D0494" w:rsidTr="00DB7295">
        <w:trPr>
          <w:trHeight w:hRule="exact" w:val="3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after="60" w:line="220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6/4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before="60" w:line="220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3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Зубкова Л.В.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0%</w:t>
            </w:r>
          </w:p>
        </w:tc>
      </w:tr>
    </w:tbl>
    <w:p w:rsidR="00E97EE8" w:rsidRPr="007D0494" w:rsidRDefault="00E97EE8" w:rsidP="00E97EE8">
      <w:pPr>
        <w:widowControl/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  <w:b/>
          <w:bCs/>
        </w:rPr>
        <w:t>Выводы:</w:t>
      </w:r>
      <w:r w:rsidRPr="007D0494">
        <w:rPr>
          <w:rFonts w:ascii="Times New Roman" w:hAnsi="Times New Roman" w:cs="Times New Roman"/>
        </w:rPr>
        <w:t> </w:t>
      </w:r>
    </w:p>
    <w:p w:rsidR="00E97EE8" w:rsidRPr="007D0494" w:rsidRDefault="00E97EE8" w:rsidP="00E97EE8">
      <w:pPr>
        <w:widowControl/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</w:rPr>
      </w:pPr>
      <w:r w:rsidRPr="007D0494">
        <w:rPr>
          <w:rFonts w:ascii="Times New Roman" w:hAnsi="Times New Roman" w:cs="Times New Roman"/>
        </w:rPr>
        <w:t>В ходе анализа п</w:t>
      </w:r>
      <w:r w:rsidR="00DB7295" w:rsidRPr="007D0494">
        <w:rPr>
          <w:rFonts w:ascii="Times New Roman" w:hAnsi="Times New Roman" w:cs="Times New Roman"/>
        </w:rPr>
        <w:t>оказателей ВПР самое высокое качество знаний по географии (100%) Н</w:t>
      </w:r>
      <w:r w:rsidRPr="007D0494">
        <w:rPr>
          <w:rFonts w:ascii="Times New Roman" w:hAnsi="Times New Roman" w:cs="Times New Roman"/>
        </w:rPr>
        <w:t>изкое качество знаний по математике</w:t>
      </w:r>
      <w:r w:rsidR="00DB7295" w:rsidRPr="007D0494">
        <w:rPr>
          <w:rFonts w:ascii="Times New Roman" w:hAnsi="Times New Roman" w:cs="Times New Roman"/>
        </w:rPr>
        <w:t xml:space="preserve"> и русскому языку(33</w:t>
      </w:r>
      <w:r w:rsidRPr="007D0494">
        <w:rPr>
          <w:rFonts w:ascii="Times New Roman" w:hAnsi="Times New Roman" w:cs="Times New Roman"/>
        </w:rPr>
        <w:t>%)</w:t>
      </w:r>
    </w:p>
    <w:p w:rsidR="00E97EE8" w:rsidRPr="007D0494" w:rsidRDefault="00E97EE8" w:rsidP="00E97EE8">
      <w:pPr>
        <w:rPr>
          <w:rFonts w:ascii="Times New Roman" w:hAnsi="Times New Roman" w:cs="Times New Roman"/>
        </w:rPr>
      </w:pPr>
    </w:p>
    <w:p w:rsidR="00E97EE8" w:rsidRPr="007D0494" w:rsidRDefault="00E97EE8" w:rsidP="00E97EE8">
      <w:pPr>
        <w:widowControl/>
        <w:spacing w:line="240" w:lineRule="atLeast"/>
        <w:textAlignment w:val="baseline"/>
        <w:rPr>
          <w:rFonts w:ascii="Times New Roman" w:hAnsi="Times New Roman" w:cs="Times New Roman"/>
          <w:b/>
          <w:bCs/>
          <w:color w:val="auto"/>
        </w:rPr>
      </w:pPr>
      <w:r w:rsidRPr="007D0494">
        <w:rPr>
          <w:rFonts w:ascii="Times New Roman" w:hAnsi="Times New Roman" w:cs="Times New Roman"/>
          <w:b/>
          <w:bCs/>
          <w:color w:val="auto"/>
        </w:rPr>
        <w:t>7 класс (по программе 6 класса)</w:t>
      </w:r>
    </w:p>
    <w:tbl>
      <w:tblPr>
        <w:tblW w:w="911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704"/>
        <w:gridCol w:w="710"/>
        <w:gridCol w:w="850"/>
        <w:gridCol w:w="854"/>
        <w:gridCol w:w="840"/>
        <w:gridCol w:w="854"/>
        <w:gridCol w:w="854"/>
        <w:gridCol w:w="850"/>
        <w:gridCol w:w="893"/>
      </w:tblGrid>
      <w:tr w:rsidR="00DB7295" w:rsidRPr="007D0494" w:rsidTr="00DB7295">
        <w:trPr>
          <w:trHeight w:hRule="exact" w:val="1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Класс/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всего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учащи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хся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Учас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твова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40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Качест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во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знаний в 3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четвер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Успева емость в 3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четвер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Качест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во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знаний в ВПР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Успева емость в ВПР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4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Подтве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4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рдили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4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знания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ind w:left="24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Показа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ли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ind w:left="24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знания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ind w:left="24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выше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Показа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ли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знания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line="235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ниже</w:t>
            </w:r>
          </w:p>
        </w:tc>
      </w:tr>
      <w:tr w:rsidR="00DB7295" w:rsidRPr="007D0494" w:rsidTr="00DB7295">
        <w:trPr>
          <w:trHeight w:hRule="exact" w:val="3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7/7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56%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0%</w:t>
            </w:r>
          </w:p>
        </w:tc>
      </w:tr>
      <w:tr w:rsidR="00DB7295" w:rsidRPr="007D0494" w:rsidTr="00DB7295">
        <w:trPr>
          <w:trHeight w:hRule="exact" w:val="3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7/7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4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66,6%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84%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0%</w:t>
            </w:r>
          </w:p>
        </w:tc>
      </w:tr>
      <w:tr w:rsidR="00DB7295" w:rsidRPr="007D0494" w:rsidTr="00DB7295">
        <w:trPr>
          <w:trHeight w:hRule="exact" w:val="3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7/7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71%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0%</w:t>
            </w:r>
          </w:p>
        </w:tc>
      </w:tr>
      <w:tr w:rsidR="00DB7295" w:rsidRPr="007D0494" w:rsidTr="00DB7295">
        <w:trPr>
          <w:trHeight w:hRule="exact" w:val="3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7/7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71%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71%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86%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14%</w:t>
            </w:r>
          </w:p>
        </w:tc>
      </w:tr>
      <w:tr w:rsidR="00DB7295" w:rsidRPr="007D0494" w:rsidTr="00DB7295">
        <w:trPr>
          <w:trHeight w:hRule="exact" w:val="30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7/7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3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86%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86%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14%</w:t>
            </w:r>
          </w:p>
        </w:tc>
      </w:tr>
      <w:tr w:rsidR="00DB7295" w:rsidRPr="007D0494" w:rsidTr="00DB7295">
        <w:trPr>
          <w:trHeight w:hRule="exact" w:val="41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7/7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after="120" w:line="220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Обществозна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before="120"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71%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66%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72%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28%</w:t>
            </w:r>
          </w:p>
        </w:tc>
      </w:tr>
      <w:tr w:rsidR="00DB7295" w:rsidRPr="007D0494" w:rsidTr="00DB7295">
        <w:trPr>
          <w:trHeight w:hRule="exact" w:val="41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7/7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42,9%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42,9%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0%</w:t>
            </w:r>
          </w:p>
        </w:tc>
      </w:tr>
      <w:tr w:rsidR="00DB7295" w:rsidRPr="007D0494" w:rsidTr="00DB7295">
        <w:trPr>
          <w:trHeight w:hRule="exact" w:val="56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7/7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after="120" w:line="220" w:lineRule="exact"/>
              <w:ind w:left="24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Английский</w:t>
            </w:r>
          </w:p>
          <w:p w:rsidR="00DB7295" w:rsidRPr="007D0494" w:rsidRDefault="00DB7295" w:rsidP="00DB7295">
            <w:pPr>
              <w:framePr w:w="11246" w:wrap="notBeside" w:vAnchor="text" w:hAnchor="text" w:xAlign="center" w:y="1"/>
              <w:spacing w:before="120"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42,9%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7295" w:rsidRPr="007D0494" w:rsidRDefault="00DB7295" w:rsidP="00DB7295">
            <w:pPr>
              <w:framePr w:w="11246" w:wrap="notBeside" w:vAnchor="text" w:hAnchor="text" w:xAlign="center" w:y="1"/>
              <w:spacing w:line="220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0%</w:t>
            </w:r>
          </w:p>
        </w:tc>
      </w:tr>
    </w:tbl>
    <w:p w:rsidR="00DB7295" w:rsidRPr="007D0494" w:rsidRDefault="00DB7295" w:rsidP="00DB7295">
      <w:pPr>
        <w:framePr w:w="11246" w:wrap="notBeside" w:vAnchor="text" w:hAnchor="text" w:xAlign="center" w:y="1"/>
        <w:rPr>
          <w:rFonts w:ascii="Times New Roman" w:hAnsi="Times New Roman" w:cs="Times New Roman"/>
          <w:color w:val="auto"/>
        </w:rPr>
      </w:pPr>
    </w:p>
    <w:p w:rsidR="00DB7295" w:rsidRPr="007D0494" w:rsidRDefault="00DB7295" w:rsidP="00DB7295">
      <w:pPr>
        <w:rPr>
          <w:rFonts w:ascii="Times New Roman" w:hAnsi="Times New Roman" w:cs="Times New Roman"/>
          <w:color w:val="auto"/>
        </w:rPr>
      </w:pPr>
    </w:p>
    <w:p w:rsidR="00E97EE8" w:rsidRPr="007D0494" w:rsidRDefault="00E97EE8" w:rsidP="00E97EE8">
      <w:pPr>
        <w:widowControl/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  <w:b/>
          <w:bCs/>
        </w:rPr>
        <w:t>Выводы:</w:t>
      </w:r>
      <w:r w:rsidRPr="007D0494">
        <w:rPr>
          <w:rFonts w:ascii="Times New Roman" w:hAnsi="Times New Roman" w:cs="Times New Roman"/>
        </w:rPr>
        <w:t> </w:t>
      </w:r>
    </w:p>
    <w:p w:rsidR="00E97EE8" w:rsidRPr="007D0494" w:rsidRDefault="00E97EE8" w:rsidP="00E97EE8">
      <w:pPr>
        <w:widowControl/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</w:rPr>
      </w:pPr>
      <w:r w:rsidRPr="007D0494">
        <w:rPr>
          <w:rFonts w:ascii="Times New Roman" w:hAnsi="Times New Roman" w:cs="Times New Roman"/>
        </w:rPr>
        <w:t>В ходе анализа показателей ВПР по русскому языку в 7 классе было отмечено низкое качество знаний учащихся, по</w:t>
      </w:r>
      <w:r w:rsidR="00837320" w:rsidRPr="007D0494">
        <w:rPr>
          <w:rFonts w:ascii="Times New Roman" w:hAnsi="Times New Roman" w:cs="Times New Roman"/>
        </w:rPr>
        <w:t xml:space="preserve"> английскому языку (33%), самое </w:t>
      </w:r>
      <w:r w:rsidRPr="007D0494">
        <w:rPr>
          <w:rFonts w:ascii="Times New Roman" w:hAnsi="Times New Roman" w:cs="Times New Roman"/>
        </w:rPr>
        <w:t>высокое  качество знаний</w:t>
      </w:r>
      <w:r w:rsidR="00837320" w:rsidRPr="007D0494">
        <w:rPr>
          <w:rFonts w:ascii="Times New Roman" w:hAnsi="Times New Roman" w:cs="Times New Roman"/>
        </w:rPr>
        <w:t xml:space="preserve"> по   географии(86%)</w:t>
      </w:r>
      <w:r w:rsidRPr="007D0494">
        <w:rPr>
          <w:rFonts w:ascii="Times New Roman" w:hAnsi="Times New Roman" w:cs="Times New Roman"/>
        </w:rPr>
        <w:t>.</w:t>
      </w:r>
    </w:p>
    <w:p w:rsidR="00E97EE8" w:rsidRPr="007D0494" w:rsidRDefault="00E97EE8" w:rsidP="00E97EE8">
      <w:pPr>
        <w:widowControl/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</w:rPr>
      </w:pPr>
    </w:p>
    <w:p w:rsidR="00E97EE8" w:rsidRPr="007D0494" w:rsidRDefault="00837320" w:rsidP="00E97EE8">
      <w:pPr>
        <w:widowControl/>
        <w:spacing w:line="240" w:lineRule="atLeast"/>
        <w:textAlignment w:val="baseline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  <w:b/>
          <w:bCs/>
          <w:color w:val="auto"/>
        </w:rPr>
        <w:t xml:space="preserve">8 класс </w:t>
      </w:r>
    </w:p>
    <w:tbl>
      <w:tblPr>
        <w:tblW w:w="911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704"/>
        <w:gridCol w:w="710"/>
        <w:gridCol w:w="850"/>
        <w:gridCol w:w="854"/>
        <w:gridCol w:w="840"/>
        <w:gridCol w:w="854"/>
        <w:gridCol w:w="854"/>
        <w:gridCol w:w="850"/>
        <w:gridCol w:w="893"/>
      </w:tblGrid>
      <w:tr w:rsidR="00837320" w:rsidRPr="007D0494" w:rsidTr="00837320">
        <w:trPr>
          <w:trHeight w:hRule="exact" w:val="1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320" w:rsidRPr="007D0494" w:rsidRDefault="00837320" w:rsidP="00DB7295">
            <w:pPr>
              <w:framePr w:w="11246" w:wrap="notBeside" w:vAnchor="text" w:hAnchor="text" w:xAlign="center" w:y="1"/>
              <w:spacing w:line="235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Класс/</w:t>
            </w:r>
          </w:p>
          <w:p w:rsidR="00837320" w:rsidRPr="007D0494" w:rsidRDefault="00837320" w:rsidP="00DB7295">
            <w:pPr>
              <w:framePr w:w="11246" w:wrap="notBeside" w:vAnchor="text" w:hAnchor="text" w:xAlign="center" w:y="1"/>
              <w:spacing w:line="23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всего</w:t>
            </w:r>
          </w:p>
          <w:p w:rsidR="00837320" w:rsidRPr="007D0494" w:rsidRDefault="00837320" w:rsidP="00DB7295">
            <w:pPr>
              <w:framePr w:w="11246" w:wrap="notBeside" w:vAnchor="text" w:hAnchor="text" w:xAlign="center" w:y="1"/>
              <w:spacing w:line="235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учащи</w:t>
            </w:r>
          </w:p>
          <w:p w:rsidR="00837320" w:rsidRPr="007D0494" w:rsidRDefault="00837320" w:rsidP="00DB7295">
            <w:pPr>
              <w:framePr w:w="11246" w:wrap="notBeside" w:vAnchor="text" w:hAnchor="text" w:xAlign="center" w:y="1"/>
              <w:spacing w:line="23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хся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320" w:rsidRPr="007D0494" w:rsidRDefault="00837320" w:rsidP="00DB7295">
            <w:pPr>
              <w:framePr w:w="11246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320" w:rsidRPr="007D0494" w:rsidRDefault="00837320" w:rsidP="00DB7295">
            <w:pPr>
              <w:framePr w:w="11246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Учас</w:t>
            </w:r>
          </w:p>
          <w:p w:rsidR="00837320" w:rsidRPr="007D0494" w:rsidRDefault="00837320" w:rsidP="00DB7295">
            <w:pPr>
              <w:framePr w:w="11246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твова</w:t>
            </w:r>
          </w:p>
          <w:p w:rsidR="00837320" w:rsidRPr="007D0494" w:rsidRDefault="00837320" w:rsidP="00DB7295">
            <w:pPr>
              <w:framePr w:w="11246" w:wrap="notBeside" w:vAnchor="text" w:hAnchor="text" w:xAlign="center" w:y="1"/>
              <w:spacing w:line="240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37320" w:rsidRPr="007D0494" w:rsidRDefault="00837320" w:rsidP="00DB7295">
            <w:pPr>
              <w:framePr w:w="11246" w:wrap="notBeside" w:vAnchor="text" w:hAnchor="text" w:xAlign="center" w:y="1"/>
              <w:spacing w:line="235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Качест</w:t>
            </w:r>
          </w:p>
          <w:p w:rsidR="00837320" w:rsidRPr="007D0494" w:rsidRDefault="00837320" w:rsidP="00DB7295">
            <w:pPr>
              <w:framePr w:w="11246" w:wrap="notBeside" w:vAnchor="text" w:hAnchor="text" w:xAlign="center" w:y="1"/>
              <w:spacing w:line="23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во</w:t>
            </w:r>
          </w:p>
          <w:p w:rsidR="00837320" w:rsidRPr="007D0494" w:rsidRDefault="00837320" w:rsidP="00DB7295">
            <w:pPr>
              <w:framePr w:w="11246" w:wrap="notBeside" w:vAnchor="text" w:hAnchor="text" w:xAlign="center" w:y="1"/>
              <w:spacing w:line="23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знаний в 3</w:t>
            </w:r>
          </w:p>
          <w:p w:rsidR="00837320" w:rsidRPr="007D0494" w:rsidRDefault="00837320" w:rsidP="00DB7295">
            <w:pPr>
              <w:framePr w:w="11246" w:wrap="notBeside" w:vAnchor="text" w:hAnchor="text" w:xAlign="center" w:y="1"/>
              <w:spacing w:line="235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четвер</w:t>
            </w:r>
          </w:p>
          <w:p w:rsidR="00837320" w:rsidRPr="007D0494" w:rsidRDefault="00837320" w:rsidP="00DB7295">
            <w:pPr>
              <w:framePr w:w="11246" w:wrap="notBeside" w:vAnchor="text" w:hAnchor="text" w:xAlign="center" w:y="1"/>
              <w:spacing w:line="23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320" w:rsidRPr="007D0494" w:rsidRDefault="00837320" w:rsidP="00DB7295">
            <w:pPr>
              <w:framePr w:w="11246" w:wrap="notBeside" w:vAnchor="text" w:hAnchor="text" w:xAlign="center" w:y="1"/>
              <w:spacing w:line="23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Успева емость в 3</w:t>
            </w:r>
          </w:p>
          <w:p w:rsidR="00837320" w:rsidRPr="007D0494" w:rsidRDefault="00837320" w:rsidP="00DB7295">
            <w:pPr>
              <w:framePr w:w="11246" w:wrap="notBeside" w:vAnchor="text" w:hAnchor="text" w:xAlign="center" w:y="1"/>
              <w:spacing w:line="235" w:lineRule="exac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четвер</w:t>
            </w:r>
          </w:p>
          <w:p w:rsidR="00837320" w:rsidRPr="007D0494" w:rsidRDefault="00837320" w:rsidP="00DB7295">
            <w:pPr>
              <w:framePr w:w="11246" w:wrap="notBeside" w:vAnchor="text" w:hAnchor="text" w:xAlign="center" w:y="1"/>
              <w:spacing w:line="23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320" w:rsidRPr="007D0494" w:rsidRDefault="00837320" w:rsidP="00DB7295">
            <w:pPr>
              <w:framePr w:w="11246" w:wrap="notBeside" w:vAnchor="text" w:hAnchor="text" w:xAlign="center" w:y="1"/>
              <w:spacing w:line="235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Качест</w:t>
            </w:r>
          </w:p>
          <w:p w:rsidR="00837320" w:rsidRPr="007D0494" w:rsidRDefault="00837320" w:rsidP="00DB7295">
            <w:pPr>
              <w:framePr w:w="11246" w:wrap="notBeside" w:vAnchor="text" w:hAnchor="text" w:xAlign="center" w:y="1"/>
              <w:spacing w:line="23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во</w:t>
            </w:r>
          </w:p>
          <w:p w:rsidR="00837320" w:rsidRPr="007D0494" w:rsidRDefault="00837320" w:rsidP="00DB7295">
            <w:pPr>
              <w:framePr w:w="11246" w:wrap="notBeside" w:vAnchor="text" w:hAnchor="text" w:xAlign="center" w:y="1"/>
              <w:spacing w:line="235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знаний в ВПР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320" w:rsidRPr="007D0494" w:rsidRDefault="00837320" w:rsidP="00DB7295">
            <w:pPr>
              <w:framePr w:w="11246" w:wrap="notBeside" w:vAnchor="text" w:hAnchor="text" w:xAlign="center" w:y="1"/>
              <w:spacing w:line="235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Успева емость в ВПР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320" w:rsidRPr="007D0494" w:rsidRDefault="00837320" w:rsidP="00DB7295">
            <w:pPr>
              <w:framePr w:w="11246" w:wrap="notBeside" w:vAnchor="text" w:hAnchor="text" w:xAlign="center" w:y="1"/>
              <w:spacing w:line="24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Подтве</w:t>
            </w:r>
          </w:p>
          <w:p w:rsidR="00837320" w:rsidRPr="007D0494" w:rsidRDefault="00837320" w:rsidP="00DB7295">
            <w:pPr>
              <w:framePr w:w="11246" w:wrap="notBeside" w:vAnchor="text" w:hAnchor="text" w:xAlign="center" w:y="1"/>
              <w:spacing w:line="24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рдили</w:t>
            </w:r>
          </w:p>
          <w:p w:rsidR="00837320" w:rsidRPr="007D0494" w:rsidRDefault="00837320" w:rsidP="00DB7295">
            <w:pPr>
              <w:framePr w:w="11246" w:wrap="notBeside" w:vAnchor="text" w:hAnchor="text" w:xAlign="center" w:y="1"/>
              <w:spacing w:line="24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знания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320" w:rsidRPr="007D0494" w:rsidRDefault="00837320" w:rsidP="00DB7295">
            <w:pPr>
              <w:framePr w:w="11246" w:wrap="notBeside" w:vAnchor="text" w:hAnchor="text" w:xAlign="center" w:y="1"/>
              <w:spacing w:line="235" w:lineRule="exact"/>
              <w:ind w:left="24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Показа</w:t>
            </w:r>
          </w:p>
          <w:p w:rsidR="00837320" w:rsidRPr="007D0494" w:rsidRDefault="00837320" w:rsidP="00DB7295">
            <w:pPr>
              <w:framePr w:w="11246" w:wrap="notBeside" w:vAnchor="text" w:hAnchor="text" w:xAlign="center" w:y="1"/>
              <w:spacing w:line="23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ли</w:t>
            </w:r>
          </w:p>
          <w:p w:rsidR="00837320" w:rsidRPr="007D0494" w:rsidRDefault="00837320" w:rsidP="00DB7295">
            <w:pPr>
              <w:framePr w:w="11246" w:wrap="notBeside" w:vAnchor="text" w:hAnchor="text" w:xAlign="center" w:y="1"/>
              <w:spacing w:line="235" w:lineRule="exact"/>
              <w:ind w:left="24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знания</w:t>
            </w:r>
          </w:p>
          <w:p w:rsidR="00837320" w:rsidRPr="007D0494" w:rsidRDefault="00837320" w:rsidP="00DB7295">
            <w:pPr>
              <w:framePr w:w="11246" w:wrap="notBeside" w:vAnchor="text" w:hAnchor="text" w:xAlign="center" w:y="1"/>
              <w:spacing w:line="235" w:lineRule="exact"/>
              <w:ind w:left="24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выше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320" w:rsidRPr="007D0494" w:rsidRDefault="00837320" w:rsidP="00DB7295">
            <w:pPr>
              <w:framePr w:w="11246" w:wrap="notBeside" w:vAnchor="text" w:hAnchor="text" w:xAlign="center" w:y="1"/>
              <w:spacing w:line="235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Показа</w:t>
            </w:r>
          </w:p>
          <w:p w:rsidR="00837320" w:rsidRPr="007D0494" w:rsidRDefault="00837320" w:rsidP="00DB7295">
            <w:pPr>
              <w:framePr w:w="11246" w:wrap="notBeside" w:vAnchor="text" w:hAnchor="text" w:xAlign="center" w:y="1"/>
              <w:spacing w:line="235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ли</w:t>
            </w:r>
          </w:p>
          <w:p w:rsidR="00837320" w:rsidRPr="007D0494" w:rsidRDefault="00837320" w:rsidP="00DB7295">
            <w:pPr>
              <w:framePr w:w="11246" w:wrap="notBeside" w:vAnchor="text" w:hAnchor="text" w:xAlign="center" w:y="1"/>
              <w:spacing w:line="235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знания</w:t>
            </w:r>
          </w:p>
          <w:p w:rsidR="00837320" w:rsidRPr="007D0494" w:rsidRDefault="00837320" w:rsidP="00DB7295">
            <w:pPr>
              <w:framePr w:w="11246" w:wrap="notBeside" w:vAnchor="text" w:hAnchor="text" w:xAlign="center" w:y="1"/>
              <w:spacing w:line="235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ниже</w:t>
            </w:r>
          </w:p>
        </w:tc>
      </w:tr>
    </w:tbl>
    <w:p w:rsidR="00DB7295" w:rsidRPr="007D0494" w:rsidRDefault="00DB7295" w:rsidP="00DB7295">
      <w:pPr>
        <w:framePr w:w="11246" w:wrap="notBeside" w:vAnchor="text" w:hAnchor="text" w:xAlign="center" w:y="1"/>
        <w:rPr>
          <w:rFonts w:ascii="Times New Roman" w:hAnsi="Times New Roman" w:cs="Times New Roman"/>
          <w:color w:val="auto"/>
        </w:rPr>
      </w:pPr>
    </w:p>
    <w:p w:rsidR="00DB7295" w:rsidRPr="007D0494" w:rsidRDefault="00DB7295" w:rsidP="00DB7295">
      <w:pPr>
        <w:rPr>
          <w:rFonts w:ascii="Times New Roman" w:hAnsi="Times New Roman" w:cs="Times New Roman"/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1699"/>
        <w:gridCol w:w="715"/>
        <w:gridCol w:w="850"/>
        <w:gridCol w:w="854"/>
        <w:gridCol w:w="840"/>
        <w:gridCol w:w="854"/>
        <w:gridCol w:w="854"/>
        <w:gridCol w:w="850"/>
        <w:gridCol w:w="893"/>
      </w:tblGrid>
      <w:tr w:rsidR="00837320" w:rsidRPr="007D0494" w:rsidTr="00837320">
        <w:trPr>
          <w:trHeight w:hRule="exact" w:val="29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320" w:rsidRPr="007D0494" w:rsidRDefault="00837320" w:rsidP="00DB7295">
            <w:pPr>
              <w:framePr w:w="11246" w:wrap="notBeside" w:vAnchor="text" w:hAnchor="text" w:xAlign="center" w:y="1"/>
              <w:spacing w:after="60" w:line="220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8/4</w:t>
            </w:r>
          </w:p>
          <w:p w:rsidR="00837320" w:rsidRPr="007D0494" w:rsidRDefault="00837320" w:rsidP="00DB7295">
            <w:pPr>
              <w:framePr w:w="11246" w:wrap="notBeside" w:vAnchor="text" w:hAnchor="text" w:xAlign="center" w:y="1"/>
              <w:spacing w:before="60" w:line="220" w:lineRule="exact"/>
              <w:ind w:left="28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320" w:rsidRPr="007D0494" w:rsidRDefault="00837320" w:rsidP="00DB7295">
            <w:pPr>
              <w:framePr w:w="11246" w:wrap="notBeside" w:vAnchor="text" w:hAnchor="text" w:xAlign="center" w:y="1"/>
              <w:spacing w:line="220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320" w:rsidRPr="007D0494" w:rsidRDefault="00837320" w:rsidP="00DB7295">
            <w:pPr>
              <w:framePr w:w="11246" w:wrap="notBeside" w:vAnchor="text" w:hAnchor="text" w:xAlign="center" w:y="1"/>
              <w:spacing w:line="220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320" w:rsidRPr="007D0494" w:rsidRDefault="00837320" w:rsidP="00DB7295">
            <w:pPr>
              <w:framePr w:w="11246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320" w:rsidRPr="007D0494" w:rsidRDefault="00837320" w:rsidP="00DB7295">
            <w:pPr>
              <w:framePr w:w="11246" w:wrap="notBeside" w:vAnchor="text" w:hAnchor="text" w:xAlign="center" w:y="1"/>
              <w:spacing w:line="220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320" w:rsidRPr="007D0494" w:rsidRDefault="00837320" w:rsidP="00DB7295">
            <w:pPr>
              <w:framePr w:w="11246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320" w:rsidRPr="007D0494" w:rsidRDefault="00837320" w:rsidP="00DB7295">
            <w:pPr>
              <w:framePr w:w="11246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320" w:rsidRPr="007D0494" w:rsidRDefault="00837320" w:rsidP="00DB7295">
            <w:pPr>
              <w:framePr w:w="11246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320" w:rsidRPr="007D0494" w:rsidRDefault="00837320" w:rsidP="00DB7295">
            <w:pPr>
              <w:framePr w:w="11246" w:wrap="notBeside" w:vAnchor="text" w:hAnchor="text" w:xAlign="center" w:y="1"/>
              <w:spacing w:line="220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320" w:rsidRPr="007D0494" w:rsidRDefault="00837320" w:rsidP="00DB7295">
            <w:pPr>
              <w:framePr w:w="11246" w:wrap="notBeside" w:vAnchor="text" w:hAnchor="text" w:xAlign="center" w:y="1"/>
              <w:spacing w:line="220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0%</w:t>
            </w:r>
          </w:p>
        </w:tc>
      </w:tr>
      <w:tr w:rsidR="00837320" w:rsidRPr="007D0494" w:rsidTr="00837320">
        <w:trPr>
          <w:trHeight w:hRule="exact" w:val="2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320" w:rsidRPr="007D0494" w:rsidRDefault="00837320" w:rsidP="00DB7295">
            <w:pPr>
              <w:framePr w:w="11246" w:wrap="notBeside" w:vAnchor="text" w:hAnchor="text" w:xAlign="center" w:y="1"/>
              <w:spacing w:after="60" w:line="220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8/4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320" w:rsidRPr="007D0494" w:rsidRDefault="00837320" w:rsidP="00DB7295">
            <w:pPr>
              <w:framePr w:w="11246" w:wrap="notBeside" w:vAnchor="text" w:hAnchor="text" w:xAlign="center" w:y="1"/>
              <w:spacing w:line="220" w:lineRule="exact"/>
              <w:ind w:left="24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320" w:rsidRPr="007D0494" w:rsidRDefault="00837320" w:rsidP="00DB7295">
            <w:pPr>
              <w:framePr w:w="11246" w:wrap="notBeside" w:vAnchor="text" w:hAnchor="text" w:xAlign="center" w:y="1"/>
              <w:spacing w:line="220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320" w:rsidRPr="007D0494" w:rsidRDefault="00837320" w:rsidP="00DB7295">
            <w:pPr>
              <w:framePr w:w="11246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320" w:rsidRPr="007D0494" w:rsidRDefault="00837320" w:rsidP="00DB7295">
            <w:pPr>
              <w:framePr w:w="11246" w:wrap="notBeside" w:vAnchor="text" w:hAnchor="text" w:xAlign="center" w:y="1"/>
              <w:spacing w:line="220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320" w:rsidRPr="007D0494" w:rsidRDefault="00837320" w:rsidP="00DB7295">
            <w:pPr>
              <w:framePr w:w="11246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66,6%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320" w:rsidRPr="007D0494" w:rsidRDefault="00837320" w:rsidP="00DB7295">
            <w:pPr>
              <w:framePr w:w="11246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320" w:rsidRPr="007D0494" w:rsidRDefault="00837320" w:rsidP="00DB7295">
            <w:pPr>
              <w:framePr w:w="11246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320" w:rsidRPr="007D0494" w:rsidRDefault="00837320" w:rsidP="00DB7295">
            <w:pPr>
              <w:framePr w:w="11246" w:wrap="notBeside" w:vAnchor="text" w:hAnchor="text" w:xAlign="center" w:y="1"/>
              <w:spacing w:line="220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320" w:rsidRPr="007D0494" w:rsidRDefault="00837320" w:rsidP="00DB7295">
            <w:pPr>
              <w:framePr w:w="11246" w:wrap="notBeside" w:vAnchor="text" w:hAnchor="text" w:xAlign="center" w:y="1"/>
              <w:spacing w:line="220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0%</w:t>
            </w:r>
          </w:p>
        </w:tc>
      </w:tr>
      <w:tr w:rsidR="00837320" w:rsidRPr="007D0494" w:rsidTr="00837320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320" w:rsidRPr="007D0494" w:rsidRDefault="00837320" w:rsidP="00DB7295">
            <w:pPr>
              <w:framePr w:w="11246" w:wrap="notBeside" w:vAnchor="text" w:hAnchor="text" w:xAlign="center" w:y="1"/>
              <w:spacing w:after="60" w:line="220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8/4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320" w:rsidRPr="007D0494" w:rsidRDefault="00837320" w:rsidP="00DB7295">
            <w:pPr>
              <w:framePr w:w="11246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320" w:rsidRPr="007D0494" w:rsidRDefault="00837320" w:rsidP="00DB7295">
            <w:pPr>
              <w:framePr w:w="11246" w:wrap="notBeside" w:vAnchor="text" w:hAnchor="text" w:xAlign="center" w:y="1"/>
              <w:spacing w:line="220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320" w:rsidRPr="007D0494" w:rsidRDefault="00837320" w:rsidP="00DB7295">
            <w:pPr>
              <w:framePr w:w="11246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320" w:rsidRPr="007D0494" w:rsidRDefault="00837320" w:rsidP="00DB7295">
            <w:pPr>
              <w:framePr w:w="11246" w:wrap="notBeside" w:vAnchor="text" w:hAnchor="text" w:xAlign="center" w:y="1"/>
              <w:spacing w:line="220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320" w:rsidRPr="007D0494" w:rsidRDefault="00837320" w:rsidP="00DB7295">
            <w:pPr>
              <w:framePr w:w="11246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320" w:rsidRPr="007D0494" w:rsidRDefault="00837320" w:rsidP="00DB7295">
            <w:pPr>
              <w:framePr w:w="11246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320" w:rsidRPr="007D0494" w:rsidRDefault="00837320" w:rsidP="00DB7295">
            <w:pPr>
              <w:framePr w:w="11246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320" w:rsidRPr="007D0494" w:rsidRDefault="00837320" w:rsidP="00DB7295">
            <w:pPr>
              <w:framePr w:w="11246" w:wrap="notBeside" w:vAnchor="text" w:hAnchor="text" w:xAlign="center" w:y="1"/>
              <w:spacing w:line="220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320" w:rsidRPr="007D0494" w:rsidRDefault="00837320" w:rsidP="00DB7295">
            <w:pPr>
              <w:framePr w:w="11246" w:wrap="notBeside" w:vAnchor="text" w:hAnchor="text" w:xAlign="center" w:y="1"/>
              <w:spacing w:line="220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0%</w:t>
            </w:r>
          </w:p>
        </w:tc>
      </w:tr>
      <w:tr w:rsidR="00837320" w:rsidRPr="007D0494" w:rsidTr="00837320">
        <w:trPr>
          <w:trHeight w:hRule="exact" w:val="29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320" w:rsidRPr="007D0494" w:rsidRDefault="00837320" w:rsidP="00DB7295">
            <w:pPr>
              <w:framePr w:w="11246" w:wrap="notBeside" w:vAnchor="text" w:hAnchor="text" w:xAlign="center" w:y="1"/>
              <w:spacing w:after="60" w:line="220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8/4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320" w:rsidRPr="007D0494" w:rsidRDefault="00837320" w:rsidP="00DB7295">
            <w:pPr>
              <w:framePr w:w="11246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320" w:rsidRPr="007D0494" w:rsidRDefault="00837320" w:rsidP="00DB7295">
            <w:pPr>
              <w:framePr w:w="11246" w:wrap="notBeside" w:vAnchor="text" w:hAnchor="text" w:xAlign="center" w:y="1"/>
              <w:spacing w:line="220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320" w:rsidRPr="007D0494" w:rsidRDefault="00837320" w:rsidP="00DB7295">
            <w:pPr>
              <w:framePr w:w="11246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320" w:rsidRPr="007D0494" w:rsidRDefault="00837320" w:rsidP="00DB7295">
            <w:pPr>
              <w:framePr w:w="11246" w:wrap="notBeside" w:vAnchor="text" w:hAnchor="text" w:xAlign="center" w:y="1"/>
              <w:spacing w:line="220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320" w:rsidRPr="007D0494" w:rsidRDefault="00837320" w:rsidP="00DB7295">
            <w:pPr>
              <w:framePr w:w="11246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66%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320" w:rsidRPr="007D0494" w:rsidRDefault="00837320" w:rsidP="00DB7295">
            <w:pPr>
              <w:framePr w:w="11246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320" w:rsidRPr="007D0494" w:rsidRDefault="00837320" w:rsidP="00DB7295">
            <w:pPr>
              <w:framePr w:w="11246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320" w:rsidRPr="007D0494" w:rsidRDefault="00837320" w:rsidP="00DB7295">
            <w:pPr>
              <w:framePr w:w="11246" w:wrap="notBeside" w:vAnchor="text" w:hAnchor="text" w:xAlign="center" w:y="1"/>
              <w:spacing w:line="220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320" w:rsidRPr="007D0494" w:rsidRDefault="00837320" w:rsidP="00DB7295">
            <w:pPr>
              <w:framePr w:w="11246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33%</w:t>
            </w:r>
          </w:p>
        </w:tc>
      </w:tr>
    </w:tbl>
    <w:p w:rsidR="00E97EE8" w:rsidRPr="007D0494" w:rsidRDefault="00E97EE8" w:rsidP="00E97EE8">
      <w:pPr>
        <w:widowControl/>
        <w:ind w:right="195"/>
        <w:jc w:val="both"/>
        <w:rPr>
          <w:rFonts w:ascii="Times New Roman" w:hAnsi="Times New Roman" w:cs="Times New Roman"/>
          <w:lang w:eastAsia="en-US"/>
        </w:rPr>
      </w:pPr>
      <w:r w:rsidRPr="007D0494">
        <w:rPr>
          <w:rFonts w:ascii="Times New Roman" w:hAnsi="Times New Roman" w:cs="Times New Roman"/>
          <w:lang w:eastAsia="en-US"/>
        </w:rPr>
        <w:lastRenderedPageBreak/>
        <w:t>При на</w:t>
      </w:r>
      <w:r w:rsidR="00DA64D7" w:rsidRPr="007D0494">
        <w:rPr>
          <w:rFonts w:ascii="Times New Roman" w:hAnsi="Times New Roman" w:cs="Times New Roman"/>
          <w:lang w:eastAsia="en-US"/>
        </w:rPr>
        <w:t>писании ВПР по математике,</w:t>
      </w:r>
      <w:r w:rsidR="00837320" w:rsidRPr="007D0494">
        <w:rPr>
          <w:rFonts w:ascii="Times New Roman" w:hAnsi="Times New Roman" w:cs="Times New Roman"/>
          <w:lang w:eastAsia="en-US"/>
        </w:rPr>
        <w:t xml:space="preserve"> физике </w:t>
      </w:r>
      <w:r w:rsidR="00DA64D7" w:rsidRPr="007D0494">
        <w:rPr>
          <w:rFonts w:ascii="Times New Roman" w:hAnsi="Times New Roman" w:cs="Times New Roman"/>
          <w:lang w:eastAsia="en-US"/>
        </w:rPr>
        <w:t xml:space="preserve">и русскому языку </w:t>
      </w:r>
      <w:r w:rsidRPr="007D0494">
        <w:rPr>
          <w:rFonts w:ascii="Times New Roman" w:hAnsi="Times New Roman" w:cs="Times New Roman"/>
          <w:lang w:eastAsia="en-US"/>
        </w:rPr>
        <w:t>обучающиеся класса</w:t>
      </w:r>
      <w:r w:rsidR="006409C3" w:rsidRPr="007D0494">
        <w:rPr>
          <w:rFonts w:ascii="Times New Roman" w:hAnsi="Times New Roman" w:cs="Times New Roman"/>
          <w:lang w:eastAsia="en-US"/>
        </w:rPr>
        <w:t xml:space="preserve">100% </w:t>
      </w:r>
      <w:r w:rsidR="00837320" w:rsidRPr="007D0494">
        <w:rPr>
          <w:rFonts w:ascii="Times New Roman" w:hAnsi="Times New Roman" w:cs="Times New Roman"/>
          <w:lang w:eastAsia="en-US"/>
        </w:rPr>
        <w:t xml:space="preserve"> </w:t>
      </w:r>
      <w:r w:rsidRPr="007D0494">
        <w:rPr>
          <w:rFonts w:ascii="Times New Roman" w:hAnsi="Times New Roman" w:cs="Times New Roman"/>
          <w:lang w:eastAsia="en-US"/>
        </w:rPr>
        <w:t xml:space="preserve">подтвердили свои оценки. </w:t>
      </w:r>
    </w:p>
    <w:p w:rsidR="00E97EE8" w:rsidRPr="007D0494" w:rsidRDefault="00DA64D7" w:rsidP="00E97EE8">
      <w:pPr>
        <w:widowControl/>
        <w:spacing w:line="240" w:lineRule="atLeast"/>
        <w:textAlignment w:val="baseline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  <w:b/>
          <w:bCs/>
          <w:color w:val="auto"/>
        </w:rPr>
        <w:t>11</w:t>
      </w:r>
      <w:r w:rsidR="00E97EE8" w:rsidRPr="007D0494">
        <w:rPr>
          <w:rFonts w:ascii="Times New Roman" w:hAnsi="Times New Roman" w:cs="Times New Roman"/>
          <w:b/>
          <w:bCs/>
          <w:color w:val="auto"/>
        </w:rPr>
        <w:t xml:space="preserve"> класс</w:t>
      </w:r>
      <w:r w:rsidRPr="007D0494">
        <w:rPr>
          <w:rFonts w:ascii="Times New Roman" w:hAnsi="Times New Roman" w:cs="Times New Roman"/>
          <w:color w:val="auto"/>
        </w:rPr>
        <w:t> </w:t>
      </w:r>
    </w:p>
    <w:tbl>
      <w:tblPr>
        <w:tblW w:w="911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704"/>
        <w:gridCol w:w="710"/>
        <w:gridCol w:w="850"/>
        <w:gridCol w:w="854"/>
        <w:gridCol w:w="840"/>
        <w:gridCol w:w="854"/>
        <w:gridCol w:w="854"/>
        <w:gridCol w:w="850"/>
        <w:gridCol w:w="893"/>
      </w:tblGrid>
      <w:tr w:rsidR="00DA64D7" w:rsidRPr="007D0494" w:rsidTr="00DA64D7">
        <w:trPr>
          <w:trHeight w:hRule="exact" w:val="1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35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Класс/</w:t>
            </w:r>
          </w:p>
          <w:p w:rsidR="00DA64D7" w:rsidRPr="007D0494" w:rsidRDefault="00DA64D7" w:rsidP="005145A2">
            <w:pPr>
              <w:framePr w:w="11246" w:wrap="notBeside" w:vAnchor="text" w:hAnchor="text" w:xAlign="center" w:y="1"/>
              <w:spacing w:line="23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всего</w:t>
            </w:r>
          </w:p>
          <w:p w:rsidR="00DA64D7" w:rsidRPr="007D0494" w:rsidRDefault="00DA64D7" w:rsidP="005145A2">
            <w:pPr>
              <w:framePr w:w="11246" w:wrap="notBeside" w:vAnchor="text" w:hAnchor="text" w:xAlign="center" w:y="1"/>
              <w:spacing w:line="235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учащи</w:t>
            </w:r>
          </w:p>
          <w:p w:rsidR="00DA64D7" w:rsidRPr="007D0494" w:rsidRDefault="00DA64D7" w:rsidP="005145A2">
            <w:pPr>
              <w:framePr w:w="11246" w:wrap="notBeside" w:vAnchor="text" w:hAnchor="text" w:xAlign="center" w:y="1"/>
              <w:spacing w:line="23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хся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Учас</w:t>
            </w:r>
          </w:p>
          <w:p w:rsidR="00DA64D7" w:rsidRPr="007D0494" w:rsidRDefault="00DA64D7" w:rsidP="005145A2">
            <w:pPr>
              <w:framePr w:w="11246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твова</w:t>
            </w:r>
          </w:p>
          <w:p w:rsidR="00DA64D7" w:rsidRPr="007D0494" w:rsidRDefault="00DA64D7" w:rsidP="005145A2">
            <w:pPr>
              <w:framePr w:w="11246" w:wrap="notBeside" w:vAnchor="text" w:hAnchor="text" w:xAlign="center" w:y="1"/>
              <w:spacing w:line="240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35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Качест</w:t>
            </w:r>
          </w:p>
          <w:p w:rsidR="00DA64D7" w:rsidRPr="007D0494" w:rsidRDefault="00DA64D7" w:rsidP="005145A2">
            <w:pPr>
              <w:framePr w:w="11246" w:wrap="notBeside" w:vAnchor="text" w:hAnchor="text" w:xAlign="center" w:y="1"/>
              <w:spacing w:line="23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во</w:t>
            </w:r>
          </w:p>
          <w:p w:rsidR="00DA64D7" w:rsidRPr="007D0494" w:rsidRDefault="00DA64D7" w:rsidP="005145A2">
            <w:pPr>
              <w:framePr w:w="11246" w:wrap="notBeside" w:vAnchor="text" w:hAnchor="text" w:xAlign="center" w:y="1"/>
              <w:spacing w:line="23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знаний в 3</w:t>
            </w:r>
          </w:p>
          <w:p w:rsidR="00DA64D7" w:rsidRPr="007D0494" w:rsidRDefault="00DA64D7" w:rsidP="005145A2">
            <w:pPr>
              <w:framePr w:w="11246" w:wrap="notBeside" w:vAnchor="text" w:hAnchor="text" w:xAlign="center" w:y="1"/>
              <w:spacing w:line="235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четвер</w:t>
            </w:r>
          </w:p>
          <w:p w:rsidR="00DA64D7" w:rsidRPr="007D0494" w:rsidRDefault="00DA64D7" w:rsidP="005145A2">
            <w:pPr>
              <w:framePr w:w="11246" w:wrap="notBeside" w:vAnchor="text" w:hAnchor="text" w:xAlign="center" w:y="1"/>
              <w:spacing w:line="23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3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Успева емость в 3</w:t>
            </w:r>
          </w:p>
          <w:p w:rsidR="00DA64D7" w:rsidRPr="007D0494" w:rsidRDefault="00DA64D7" w:rsidP="005145A2">
            <w:pPr>
              <w:framePr w:w="11246" w:wrap="notBeside" w:vAnchor="text" w:hAnchor="text" w:xAlign="center" w:y="1"/>
              <w:spacing w:line="235" w:lineRule="exac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четвер</w:t>
            </w:r>
          </w:p>
          <w:p w:rsidR="00DA64D7" w:rsidRPr="007D0494" w:rsidRDefault="00DA64D7" w:rsidP="005145A2">
            <w:pPr>
              <w:framePr w:w="11246" w:wrap="notBeside" w:vAnchor="text" w:hAnchor="text" w:xAlign="center" w:y="1"/>
              <w:spacing w:line="23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35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Качест</w:t>
            </w:r>
          </w:p>
          <w:p w:rsidR="00DA64D7" w:rsidRPr="007D0494" w:rsidRDefault="00DA64D7" w:rsidP="005145A2">
            <w:pPr>
              <w:framePr w:w="11246" w:wrap="notBeside" w:vAnchor="text" w:hAnchor="text" w:xAlign="center" w:y="1"/>
              <w:spacing w:line="23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во</w:t>
            </w:r>
          </w:p>
          <w:p w:rsidR="00DA64D7" w:rsidRPr="007D0494" w:rsidRDefault="00DA64D7" w:rsidP="005145A2">
            <w:pPr>
              <w:framePr w:w="11246" w:wrap="notBeside" w:vAnchor="text" w:hAnchor="text" w:xAlign="center" w:y="1"/>
              <w:spacing w:line="235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знаний в ВПР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35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Успева емость в ВПР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4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Подтве</w:t>
            </w:r>
          </w:p>
          <w:p w:rsidR="00DA64D7" w:rsidRPr="007D0494" w:rsidRDefault="00DA64D7" w:rsidP="005145A2">
            <w:pPr>
              <w:framePr w:w="11246" w:wrap="notBeside" w:vAnchor="text" w:hAnchor="text" w:xAlign="center" w:y="1"/>
              <w:spacing w:line="24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рдили</w:t>
            </w:r>
          </w:p>
          <w:p w:rsidR="00DA64D7" w:rsidRPr="007D0494" w:rsidRDefault="00DA64D7" w:rsidP="005145A2">
            <w:pPr>
              <w:framePr w:w="11246" w:wrap="notBeside" w:vAnchor="text" w:hAnchor="text" w:xAlign="center" w:y="1"/>
              <w:spacing w:line="24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знания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35" w:lineRule="exact"/>
              <w:ind w:left="24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Показа</w:t>
            </w:r>
          </w:p>
          <w:p w:rsidR="00DA64D7" w:rsidRPr="007D0494" w:rsidRDefault="00DA64D7" w:rsidP="005145A2">
            <w:pPr>
              <w:framePr w:w="11246" w:wrap="notBeside" w:vAnchor="text" w:hAnchor="text" w:xAlign="center" w:y="1"/>
              <w:spacing w:line="23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ли</w:t>
            </w:r>
          </w:p>
          <w:p w:rsidR="00DA64D7" w:rsidRPr="007D0494" w:rsidRDefault="00DA64D7" w:rsidP="005145A2">
            <w:pPr>
              <w:framePr w:w="11246" w:wrap="notBeside" w:vAnchor="text" w:hAnchor="text" w:xAlign="center" w:y="1"/>
              <w:spacing w:line="235" w:lineRule="exact"/>
              <w:ind w:left="24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знания</w:t>
            </w:r>
          </w:p>
          <w:p w:rsidR="00DA64D7" w:rsidRPr="007D0494" w:rsidRDefault="00DA64D7" w:rsidP="005145A2">
            <w:pPr>
              <w:framePr w:w="11246" w:wrap="notBeside" w:vAnchor="text" w:hAnchor="text" w:xAlign="center" w:y="1"/>
              <w:spacing w:line="235" w:lineRule="exact"/>
              <w:ind w:left="24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выше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35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Показа</w:t>
            </w:r>
          </w:p>
          <w:p w:rsidR="00DA64D7" w:rsidRPr="007D0494" w:rsidRDefault="00DA64D7" w:rsidP="005145A2">
            <w:pPr>
              <w:framePr w:w="11246" w:wrap="notBeside" w:vAnchor="text" w:hAnchor="text" w:xAlign="center" w:y="1"/>
              <w:spacing w:line="235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ли</w:t>
            </w:r>
          </w:p>
          <w:p w:rsidR="00DA64D7" w:rsidRPr="007D0494" w:rsidRDefault="00DA64D7" w:rsidP="005145A2">
            <w:pPr>
              <w:framePr w:w="11246" w:wrap="notBeside" w:vAnchor="text" w:hAnchor="text" w:xAlign="center" w:y="1"/>
              <w:spacing w:line="235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знания</w:t>
            </w:r>
          </w:p>
          <w:p w:rsidR="00DA64D7" w:rsidRPr="007D0494" w:rsidRDefault="00DA64D7" w:rsidP="005145A2">
            <w:pPr>
              <w:framePr w:w="11246" w:wrap="notBeside" w:vAnchor="text" w:hAnchor="text" w:xAlign="center" w:y="1"/>
              <w:spacing w:line="235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ниже</w:t>
            </w:r>
          </w:p>
        </w:tc>
      </w:tr>
    </w:tbl>
    <w:p w:rsidR="00837320" w:rsidRPr="007D0494" w:rsidRDefault="00837320" w:rsidP="00837320">
      <w:pPr>
        <w:framePr w:w="11246" w:wrap="notBeside" w:vAnchor="text" w:hAnchor="text" w:xAlign="center" w:y="1"/>
        <w:rPr>
          <w:rFonts w:ascii="Times New Roman" w:hAnsi="Times New Roman" w:cs="Times New Roman"/>
          <w:color w:val="auto"/>
        </w:rPr>
      </w:pPr>
    </w:p>
    <w:p w:rsidR="00837320" w:rsidRPr="007D0494" w:rsidRDefault="00837320" w:rsidP="00837320">
      <w:pPr>
        <w:rPr>
          <w:rFonts w:ascii="Times New Roman" w:hAnsi="Times New Roman" w:cs="Times New Roman"/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1704"/>
        <w:gridCol w:w="710"/>
        <w:gridCol w:w="850"/>
        <w:gridCol w:w="854"/>
        <w:gridCol w:w="840"/>
        <w:gridCol w:w="854"/>
        <w:gridCol w:w="854"/>
        <w:gridCol w:w="850"/>
        <w:gridCol w:w="893"/>
      </w:tblGrid>
      <w:tr w:rsidR="00DA64D7" w:rsidRPr="007D0494" w:rsidTr="005145A2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11/2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50%</w:t>
            </w:r>
          </w:p>
        </w:tc>
      </w:tr>
      <w:tr w:rsidR="00DA64D7" w:rsidRPr="007D0494" w:rsidTr="005145A2">
        <w:trPr>
          <w:trHeight w:hRule="exact" w:val="39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11/2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50%</w:t>
            </w:r>
          </w:p>
        </w:tc>
      </w:tr>
      <w:tr w:rsidR="00DA64D7" w:rsidRPr="007D0494" w:rsidTr="005145A2">
        <w:trPr>
          <w:trHeight w:hRule="exact" w:val="27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11/2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3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0%</w:t>
            </w:r>
          </w:p>
        </w:tc>
      </w:tr>
      <w:tr w:rsidR="00DA64D7" w:rsidRPr="007D0494" w:rsidTr="005145A2">
        <w:trPr>
          <w:trHeight w:hRule="exact" w:val="5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11/2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after="120" w:line="220" w:lineRule="exact"/>
              <w:ind w:left="24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Английский</w:t>
            </w:r>
          </w:p>
          <w:p w:rsidR="00DA64D7" w:rsidRPr="007D0494" w:rsidRDefault="00DA64D7" w:rsidP="005145A2">
            <w:pPr>
              <w:framePr w:w="11246" w:wrap="notBeside" w:vAnchor="text" w:hAnchor="text" w:xAlign="center" w:y="1"/>
              <w:spacing w:before="120"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0%</w:t>
            </w:r>
          </w:p>
        </w:tc>
      </w:tr>
      <w:tr w:rsidR="00DA64D7" w:rsidRPr="007D0494" w:rsidTr="005145A2"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11/2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50%</w:t>
            </w:r>
          </w:p>
        </w:tc>
      </w:tr>
      <w:tr w:rsidR="00DA64D7" w:rsidRPr="007D0494" w:rsidTr="005145A2">
        <w:trPr>
          <w:trHeight w:hRule="exact" w:val="2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11/2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18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4D7" w:rsidRPr="007D0494" w:rsidRDefault="00DA64D7" w:rsidP="005145A2">
            <w:pPr>
              <w:framePr w:w="11246" w:wrap="notBeside" w:vAnchor="text" w:hAnchor="text" w:xAlign="center" w:y="1"/>
              <w:spacing w:line="220" w:lineRule="exact"/>
              <w:ind w:left="26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0%</w:t>
            </w:r>
          </w:p>
        </w:tc>
      </w:tr>
    </w:tbl>
    <w:p w:rsidR="00837320" w:rsidRPr="007D0494" w:rsidRDefault="00837320" w:rsidP="00837320">
      <w:pPr>
        <w:widowControl/>
        <w:spacing w:line="240" w:lineRule="atLeast"/>
        <w:textAlignment w:val="baseline"/>
        <w:rPr>
          <w:rFonts w:ascii="Times New Roman" w:hAnsi="Times New Roman" w:cs="Times New Roman"/>
          <w:color w:val="auto"/>
        </w:rPr>
      </w:pPr>
    </w:p>
    <w:p w:rsidR="00E97EE8" w:rsidRPr="007D0494" w:rsidRDefault="00DA64D7" w:rsidP="007D0494">
      <w:pPr>
        <w:widowControl/>
        <w:ind w:right="195"/>
        <w:jc w:val="both"/>
        <w:rPr>
          <w:rFonts w:ascii="Times New Roman" w:hAnsi="Times New Roman" w:cs="Times New Roman"/>
          <w:lang w:eastAsia="en-US"/>
        </w:rPr>
      </w:pPr>
      <w:r w:rsidRPr="007D0494">
        <w:rPr>
          <w:rFonts w:ascii="Times New Roman" w:hAnsi="Times New Roman" w:cs="Times New Roman"/>
          <w:lang w:eastAsia="en-US"/>
        </w:rPr>
        <w:t xml:space="preserve">При написании ВПР практически по всем предметам, кроме биологии   обучающиеся класса 100%  </w:t>
      </w:r>
      <w:r w:rsidR="007D0494">
        <w:rPr>
          <w:rFonts w:ascii="Times New Roman" w:hAnsi="Times New Roman" w:cs="Times New Roman"/>
          <w:lang w:eastAsia="en-US"/>
        </w:rPr>
        <w:t xml:space="preserve">подтвердили свои оценки. </w:t>
      </w:r>
    </w:p>
    <w:p w:rsidR="00901647" w:rsidRPr="007D0494" w:rsidRDefault="00901647" w:rsidP="0090164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962"/>
        </w:tabs>
        <w:spacing w:after="304" w:line="280" w:lineRule="exact"/>
        <w:ind w:left="2580" w:firstLine="0"/>
        <w:jc w:val="both"/>
        <w:rPr>
          <w:b w:val="0"/>
          <w:sz w:val="24"/>
          <w:szCs w:val="24"/>
        </w:rPr>
      </w:pPr>
      <w:r w:rsidRPr="007D0494">
        <w:rPr>
          <w:rStyle w:val="1"/>
          <w:b/>
          <w:color w:val="000000"/>
          <w:sz w:val="24"/>
          <w:szCs w:val="24"/>
        </w:rPr>
        <w:t>Сведения об итоговой аттестации выпускников</w:t>
      </w:r>
    </w:p>
    <w:p w:rsidR="00901647" w:rsidRPr="007D0494" w:rsidRDefault="00901647" w:rsidP="00901647">
      <w:pPr>
        <w:pStyle w:val="21"/>
        <w:shd w:val="clear" w:color="auto" w:fill="auto"/>
        <w:spacing w:before="0" w:line="322" w:lineRule="exact"/>
        <w:ind w:left="720" w:firstLine="68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 xml:space="preserve">Выпускники МБОУ «Владимировская средняя общеобразовательная школа» в </w:t>
      </w:r>
      <w:r w:rsidR="00DA64D7" w:rsidRPr="007D0494">
        <w:rPr>
          <w:rStyle w:val="2"/>
          <w:color w:val="000000"/>
          <w:sz w:val="24"/>
          <w:szCs w:val="24"/>
        </w:rPr>
        <w:t>2020-2021</w:t>
      </w:r>
      <w:r w:rsidR="00AF4015" w:rsidRPr="007D0494">
        <w:rPr>
          <w:rStyle w:val="2"/>
          <w:color w:val="000000"/>
          <w:sz w:val="24"/>
          <w:szCs w:val="24"/>
        </w:rPr>
        <w:t xml:space="preserve"> учебном году сдавали </w:t>
      </w:r>
      <w:r w:rsidRPr="007D0494">
        <w:rPr>
          <w:rStyle w:val="2"/>
          <w:color w:val="000000"/>
          <w:sz w:val="24"/>
          <w:szCs w:val="24"/>
        </w:rPr>
        <w:t xml:space="preserve"> ЕГЭ </w:t>
      </w:r>
      <w:r w:rsidR="00AF4015" w:rsidRPr="007D0494">
        <w:rPr>
          <w:rStyle w:val="2"/>
          <w:color w:val="000000"/>
          <w:sz w:val="24"/>
          <w:szCs w:val="24"/>
        </w:rPr>
        <w:t xml:space="preserve">и ГВЭ </w:t>
      </w:r>
      <w:r w:rsidRPr="007D0494">
        <w:rPr>
          <w:rStyle w:val="2"/>
          <w:color w:val="000000"/>
          <w:sz w:val="24"/>
          <w:szCs w:val="24"/>
        </w:rPr>
        <w:t>в 11 классе.</w:t>
      </w:r>
    </w:p>
    <w:p w:rsidR="00901647" w:rsidRPr="007D0494" w:rsidRDefault="00901647" w:rsidP="00901647">
      <w:pPr>
        <w:keepNext/>
        <w:keepLines/>
        <w:spacing w:line="220" w:lineRule="exact"/>
        <w:ind w:left="4940"/>
        <w:outlineLvl w:val="0"/>
        <w:rPr>
          <w:rFonts w:ascii="Times New Roman" w:hAnsi="Times New Roman" w:cs="Times New Roman"/>
          <w:b/>
          <w:bCs/>
          <w:color w:val="auto"/>
        </w:rPr>
      </w:pPr>
      <w:r w:rsidRPr="007D0494">
        <w:rPr>
          <w:rFonts w:ascii="Times New Roman" w:hAnsi="Times New Roman" w:cs="Times New Roman"/>
          <w:b/>
          <w:bCs/>
        </w:rPr>
        <w:t>Результаты ЕГЭ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5"/>
        <w:gridCol w:w="994"/>
        <w:gridCol w:w="2410"/>
        <w:gridCol w:w="1277"/>
        <w:gridCol w:w="1277"/>
        <w:gridCol w:w="2131"/>
      </w:tblGrid>
      <w:tr w:rsidR="00901647" w:rsidRPr="007D0494" w:rsidTr="00F63EE0">
        <w:trPr>
          <w:trHeight w:hRule="exact" w:val="139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1647" w:rsidRPr="007D0494" w:rsidRDefault="00901647" w:rsidP="00F63EE0">
            <w:pPr>
              <w:framePr w:w="10363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1647" w:rsidRPr="007D0494" w:rsidRDefault="00901647" w:rsidP="00F63EE0">
            <w:pPr>
              <w:framePr w:w="10363" w:wrap="notBeside" w:vAnchor="text" w:hAnchor="text" w:xAlign="center" w:y="1"/>
              <w:spacing w:after="120" w:line="22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Сдава</w:t>
            </w:r>
          </w:p>
          <w:p w:rsidR="00901647" w:rsidRPr="007D0494" w:rsidRDefault="00901647" w:rsidP="00F63EE0">
            <w:pPr>
              <w:framePr w:w="10363" w:wrap="notBeside" w:vAnchor="text" w:hAnchor="text" w:xAlign="center" w:y="1"/>
              <w:spacing w:before="120" w:line="22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1647" w:rsidRPr="007D0494" w:rsidRDefault="00901647" w:rsidP="00F63EE0">
            <w:pPr>
              <w:framePr w:w="10363" w:wrap="notBeside" w:vAnchor="text" w:hAnchor="text" w:xAlign="center" w:y="1"/>
              <w:spacing w:after="60" w:line="22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Средний</w:t>
            </w:r>
          </w:p>
          <w:p w:rsidR="00901647" w:rsidRPr="007D0494" w:rsidRDefault="00901647" w:rsidP="00F63EE0">
            <w:pPr>
              <w:framePr w:w="10363" w:wrap="notBeside" w:vAnchor="text" w:hAnchor="text" w:xAlign="center" w:y="1"/>
              <w:spacing w:before="60" w:line="22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балл/оценка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1647" w:rsidRPr="007D0494" w:rsidRDefault="00901647" w:rsidP="00F63EE0">
            <w:pPr>
              <w:framePr w:w="103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Минимал</w:t>
            </w:r>
          </w:p>
          <w:p w:rsidR="00901647" w:rsidRPr="007D0494" w:rsidRDefault="00901647" w:rsidP="00F63EE0">
            <w:pPr>
              <w:framePr w:w="103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ьный</w:t>
            </w:r>
          </w:p>
          <w:p w:rsidR="00901647" w:rsidRPr="007D0494" w:rsidRDefault="00901647" w:rsidP="00F63EE0">
            <w:pPr>
              <w:framePr w:w="103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балл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01647" w:rsidRPr="007D0494" w:rsidRDefault="00901647" w:rsidP="00F63EE0">
            <w:pPr>
              <w:framePr w:w="10363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Не</w:t>
            </w:r>
          </w:p>
          <w:p w:rsidR="00901647" w:rsidRPr="007D0494" w:rsidRDefault="00901647" w:rsidP="00F63EE0">
            <w:pPr>
              <w:framePr w:w="10363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перешли</w:t>
            </w:r>
          </w:p>
          <w:p w:rsidR="00901647" w:rsidRPr="007D0494" w:rsidRDefault="00901647" w:rsidP="00F63EE0">
            <w:pPr>
              <w:framePr w:w="10363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минимал</w:t>
            </w:r>
          </w:p>
          <w:p w:rsidR="00901647" w:rsidRPr="007D0494" w:rsidRDefault="00901647" w:rsidP="00F63EE0">
            <w:pPr>
              <w:framePr w:w="10363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ьную</w:t>
            </w:r>
          </w:p>
          <w:p w:rsidR="00901647" w:rsidRPr="007D0494" w:rsidRDefault="00901647" w:rsidP="00F63EE0">
            <w:pPr>
              <w:framePr w:w="10363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границу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1647" w:rsidRPr="007D0494" w:rsidRDefault="00901647" w:rsidP="00F63EE0">
            <w:pPr>
              <w:framePr w:w="10363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Учитель</w:t>
            </w:r>
          </w:p>
        </w:tc>
      </w:tr>
      <w:tr w:rsidR="00901647" w:rsidRPr="007D0494" w:rsidTr="00F63EE0">
        <w:trPr>
          <w:trHeight w:hRule="exact" w:val="56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1647" w:rsidRPr="007D0494" w:rsidRDefault="00901647" w:rsidP="00F63EE0">
            <w:pPr>
              <w:framePr w:w="10363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математика проф.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01647" w:rsidRPr="007D0494" w:rsidRDefault="00C86376" w:rsidP="00F63EE0">
            <w:pPr>
              <w:framePr w:w="10363" w:wrap="notBeside" w:vAnchor="text" w:hAnchor="text" w:xAlign="center" w:y="1"/>
              <w:spacing w:before="60" w:line="24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01647" w:rsidRPr="007D0494" w:rsidRDefault="00C86376" w:rsidP="00F63EE0">
            <w:pPr>
              <w:framePr w:w="10363" w:wrap="notBeside" w:vAnchor="text" w:hAnchor="text" w:xAlign="center" w:y="1"/>
              <w:spacing w:before="60" w:line="24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1647" w:rsidRPr="007D0494" w:rsidRDefault="00901647" w:rsidP="00F63EE0">
            <w:pPr>
              <w:framePr w:w="10363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1647" w:rsidRPr="007D0494" w:rsidRDefault="00901647" w:rsidP="00F63EE0">
            <w:pPr>
              <w:framePr w:w="10363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01647" w:rsidRPr="007D0494" w:rsidRDefault="00901647" w:rsidP="00F63EE0">
            <w:pPr>
              <w:framePr w:w="10363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Медведева Е.А.</w:t>
            </w:r>
          </w:p>
        </w:tc>
      </w:tr>
      <w:tr w:rsidR="00901647" w:rsidRPr="007D0494" w:rsidTr="00F63EE0">
        <w:trPr>
          <w:trHeight w:hRule="exact" w:val="28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01647" w:rsidRPr="007D0494" w:rsidRDefault="00901647" w:rsidP="00F63EE0">
            <w:pPr>
              <w:framePr w:w="10363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01647" w:rsidRPr="007D0494" w:rsidRDefault="00C86376" w:rsidP="00F63EE0">
            <w:pPr>
              <w:framePr w:w="10363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01647" w:rsidRPr="007D0494" w:rsidRDefault="00901647" w:rsidP="00C86376">
            <w:pPr>
              <w:framePr w:w="10363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01647" w:rsidRPr="007D0494" w:rsidRDefault="00901647" w:rsidP="00F63EE0">
            <w:pPr>
              <w:framePr w:w="10363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1647" w:rsidRPr="007D0494" w:rsidRDefault="00901647" w:rsidP="00F63EE0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01647" w:rsidRPr="007D0494" w:rsidRDefault="00C86376" w:rsidP="00F63EE0">
            <w:pPr>
              <w:framePr w:w="10363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</w:rPr>
              <w:t>Слепченко Е.Н.</w:t>
            </w:r>
          </w:p>
        </w:tc>
      </w:tr>
      <w:tr w:rsidR="00901647" w:rsidRPr="007D0494" w:rsidTr="00F63EE0">
        <w:trPr>
          <w:trHeight w:hRule="exact" w:val="29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01647" w:rsidRPr="007D0494" w:rsidRDefault="00901647" w:rsidP="00F63EE0">
            <w:pPr>
              <w:framePr w:w="10363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01647" w:rsidRPr="007D0494" w:rsidRDefault="00901647" w:rsidP="00F63EE0">
            <w:pPr>
              <w:framePr w:w="10363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01647" w:rsidRPr="007D0494" w:rsidRDefault="00901647" w:rsidP="00F63EE0">
            <w:pPr>
              <w:framePr w:w="10363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color w:val="auto"/>
              </w:rPr>
              <w:t>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01647" w:rsidRPr="007D0494" w:rsidRDefault="00901647" w:rsidP="00F63EE0">
            <w:pPr>
              <w:framePr w:w="10363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1647" w:rsidRPr="007D0494" w:rsidRDefault="00901647" w:rsidP="00F63EE0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647" w:rsidRPr="007D0494" w:rsidRDefault="00901647" w:rsidP="00F63EE0">
            <w:pPr>
              <w:framePr w:w="10363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Зубкова Л.В.</w:t>
            </w:r>
          </w:p>
        </w:tc>
      </w:tr>
    </w:tbl>
    <w:p w:rsidR="00901647" w:rsidRPr="007D0494" w:rsidRDefault="00901647" w:rsidP="00901647">
      <w:pPr>
        <w:framePr w:w="10363" w:wrap="notBeside" w:vAnchor="text" w:hAnchor="text" w:xAlign="center" w:y="1"/>
        <w:rPr>
          <w:rFonts w:ascii="Times New Roman" w:hAnsi="Times New Roman" w:cs="Times New Roman"/>
          <w:color w:val="auto"/>
        </w:rPr>
      </w:pPr>
    </w:p>
    <w:p w:rsidR="00261537" w:rsidRDefault="007D0494" w:rsidP="00901647">
      <w:pPr>
        <w:rPr>
          <w:rFonts w:ascii="Times New Roman" w:hAnsi="Times New Roman" w:cs="Times New Roman"/>
          <w:b/>
          <w:color w:val="auto"/>
        </w:rPr>
      </w:pPr>
      <w:r w:rsidRPr="00261537">
        <w:rPr>
          <w:rFonts w:ascii="Times New Roman" w:hAnsi="Times New Roman" w:cs="Times New Roman"/>
          <w:b/>
          <w:color w:val="auto"/>
        </w:rPr>
        <w:t>Оценка достижений предметных результатов по итогам государственной итоговой аттестации обучающихся 11 классе  в сравнении</w:t>
      </w:r>
      <w:r w:rsidR="00261537">
        <w:rPr>
          <w:rFonts w:ascii="Times New Roman" w:hAnsi="Times New Roman" w:cs="Times New Roman"/>
          <w:b/>
          <w:color w:val="auto"/>
        </w:rPr>
        <w:t>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18"/>
        <w:gridCol w:w="617"/>
        <w:gridCol w:w="660"/>
        <w:gridCol w:w="939"/>
        <w:gridCol w:w="617"/>
        <w:gridCol w:w="664"/>
        <w:gridCol w:w="824"/>
        <w:gridCol w:w="617"/>
        <w:gridCol w:w="664"/>
        <w:gridCol w:w="824"/>
        <w:gridCol w:w="617"/>
        <w:gridCol w:w="617"/>
        <w:gridCol w:w="824"/>
      </w:tblGrid>
      <w:tr w:rsidR="00261537" w:rsidTr="00261537">
        <w:tc>
          <w:tcPr>
            <w:tcW w:w="1463" w:type="dxa"/>
          </w:tcPr>
          <w:p w:rsidR="00261537" w:rsidRDefault="00261537" w:rsidP="00261537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537" w:rsidRPr="007D0494" w:rsidRDefault="00261537" w:rsidP="00261537">
            <w:pPr>
              <w:spacing w:line="326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учебный год 2017-2018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537" w:rsidRPr="007D0494" w:rsidRDefault="00261537" w:rsidP="00261537">
            <w:pPr>
              <w:spacing w:line="326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учебный год 2018-2019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537" w:rsidRPr="007D0494" w:rsidRDefault="00261537" w:rsidP="00261537">
            <w:pPr>
              <w:spacing w:line="326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учебный год 2019-2020</w:t>
            </w: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1537" w:rsidRPr="007D0494" w:rsidRDefault="00261537" w:rsidP="00261537">
            <w:pPr>
              <w:spacing w:line="326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учебный год 2020-2021</w:t>
            </w:r>
          </w:p>
        </w:tc>
      </w:tr>
      <w:tr w:rsidR="00261537" w:rsidTr="005963AB">
        <w:tc>
          <w:tcPr>
            <w:tcW w:w="1463" w:type="dxa"/>
          </w:tcPr>
          <w:p w:rsidR="00261537" w:rsidRDefault="00261537" w:rsidP="00261537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537" w:rsidRPr="007D0494" w:rsidRDefault="00261537" w:rsidP="00261537">
            <w:pPr>
              <w:spacing w:after="120" w:line="28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сдава</w:t>
            </w:r>
          </w:p>
          <w:p w:rsidR="00261537" w:rsidRPr="007D0494" w:rsidRDefault="00261537" w:rsidP="00261537">
            <w:pPr>
              <w:spacing w:before="120" w:line="2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1537" w:rsidRPr="007D0494" w:rsidRDefault="00261537" w:rsidP="00261537">
            <w:pPr>
              <w:spacing w:line="280" w:lineRule="exact"/>
              <w:ind w:left="2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537" w:rsidRPr="007D0494" w:rsidRDefault="00261537" w:rsidP="00261537">
            <w:pPr>
              <w:spacing w:after="60" w:line="280" w:lineRule="exact"/>
              <w:ind w:left="1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261537" w:rsidRPr="007D0494" w:rsidRDefault="00261537" w:rsidP="00261537">
            <w:pPr>
              <w:spacing w:before="60" w:line="280" w:lineRule="exact"/>
              <w:ind w:left="3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537" w:rsidRPr="007D0494" w:rsidRDefault="00261537" w:rsidP="00261537">
            <w:pPr>
              <w:spacing w:after="120" w:line="28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сдава</w:t>
            </w:r>
          </w:p>
          <w:p w:rsidR="00261537" w:rsidRPr="007D0494" w:rsidRDefault="00261537" w:rsidP="00261537">
            <w:pPr>
              <w:spacing w:before="120" w:line="2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1537" w:rsidRPr="007D0494" w:rsidRDefault="00261537" w:rsidP="00261537">
            <w:pPr>
              <w:spacing w:line="280" w:lineRule="exact"/>
              <w:ind w:left="1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537" w:rsidRPr="007D0494" w:rsidRDefault="00261537" w:rsidP="00261537">
            <w:pPr>
              <w:spacing w:after="60" w:line="28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261537" w:rsidRPr="007D0494" w:rsidRDefault="00261537" w:rsidP="00261537">
            <w:pPr>
              <w:spacing w:before="60" w:line="280" w:lineRule="exact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537" w:rsidRPr="007D0494" w:rsidRDefault="00261537" w:rsidP="00261537">
            <w:pPr>
              <w:spacing w:after="120" w:line="28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сдава</w:t>
            </w:r>
          </w:p>
          <w:p w:rsidR="00261537" w:rsidRPr="007D0494" w:rsidRDefault="00261537" w:rsidP="00261537">
            <w:pPr>
              <w:spacing w:before="120" w:line="2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1537" w:rsidRPr="007D0494" w:rsidRDefault="00261537" w:rsidP="00261537">
            <w:pPr>
              <w:spacing w:line="280" w:lineRule="exact"/>
              <w:ind w:left="1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537" w:rsidRPr="007D0494" w:rsidRDefault="00261537" w:rsidP="00261537">
            <w:pPr>
              <w:spacing w:after="60" w:line="28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261537" w:rsidRPr="007D0494" w:rsidRDefault="00261537" w:rsidP="00261537">
            <w:pPr>
              <w:spacing w:before="60" w:line="280" w:lineRule="exact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537" w:rsidRPr="007D0494" w:rsidRDefault="00261537" w:rsidP="00261537">
            <w:pPr>
              <w:spacing w:after="120" w:line="28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сдава</w:t>
            </w:r>
          </w:p>
          <w:p w:rsidR="00261537" w:rsidRPr="007D0494" w:rsidRDefault="00261537" w:rsidP="00261537">
            <w:pPr>
              <w:spacing w:before="120" w:line="2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1537" w:rsidRPr="007D0494" w:rsidRDefault="00261537" w:rsidP="00261537">
            <w:pPr>
              <w:spacing w:line="280" w:lineRule="exact"/>
              <w:ind w:left="1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537" w:rsidRPr="007D0494" w:rsidRDefault="00261537" w:rsidP="00261537">
            <w:pPr>
              <w:spacing w:after="60" w:line="28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261537" w:rsidRPr="007D0494" w:rsidRDefault="00261537" w:rsidP="00261537">
            <w:pPr>
              <w:spacing w:before="60" w:line="280" w:lineRule="exact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261537" w:rsidTr="00261537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1537" w:rsidRPr="007D0494" w:rsidRDefault="00261537" w:rsidP="00261537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61537" w:rsidRPr="007D0494" w:rsidRDefault="00261537" w:rsidP="00261537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(профиль)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1537" w:rsidRPr="007D0494" w:rsidRDefault="00261537" w:rsidP="0026153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1537" w:rsidRPr="007D0494" w:rsidRDefault="00261537" w:rsidP="0026153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537" w:rsidRPr="007D0494" w:rsidRDefault="00261537" w:rsidP="00261537">
            <w:pPr>
              <w:spacing w:line="322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1537" w:rsidRPr="007D0494" w:rsidRDefault="00261537" w:rsidP="00261537">
            <w:pPr>
              <w:spacing w:line="280" w:lineRule="exact"/>
              <w:ind w:left="3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1537" w:rsidRPr="007D0494" w:rsidRDefault="00261537" w:rsidP="00261537">
            <w:pPr>
              <w:spacing w:line="280" w:lineRule="exact"/>
              <w:ind w:left="2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537" w:rsidRPr="007D0494" w:rsidRDefault="00261537" w:rsidP="00261537">
            <w:pPr>
              <w:spacing w:line="317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1537" w:rsidRPr="007D0494" w:rsidRDefault="00261537" w:rsidP="00261537">
            <w:pPr>
              <w:spacing w:line="280" w:lineRule="exact"/>
              <w:ind w:left="3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1537" w:rsidRPr="007D0494" w:rsidRDefault="00261537" w:rsidP="00261537">
            <w:pPr>
              <w:spacing w:line="280" w:lineRule="exact"/>
              <w:ind w:left="2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537" w:rsidRPr="007D0494" w:rsidRDefault="00261537" w:rsidP="00261537">
            <w:pPr>
              <w:spacing w:line="317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47.5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537" w:rsidRPr="007D0494" w:rsidRDefault="00261537" w:rsidP="00261537">
            <w:pPr>
              <w:spacing w:line="317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537" w:rsidRPr="007D0494" w:rsidRDefault="00261537" w:rsidP="00261537">
            <w:pPr>
              <w:spacing w:line="317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537" w:rsidRPr="007D0494" w:rsidRDefault="00261537" w:rsidP="00261537">
            <w:pPr>
              <w:spacing w:line="317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</w:tr>
      <w:tr w:rsidR="00261537" w:rsidTr="00261537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1537" w:rsidRPr="007D0494" w:rsidRDefault="00261537" w:rsidP="00261537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1537" w:rsidRPr="007D0494" w:rsidRDefault="00261537" w:rsidP="00261537">
            <w:pPr>
              <w:spacing w:line="280" w:lineRule="exact"/>
              <w:ind w:left="3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1537" w:rsidRPr="007D0494" w:rsidRDefault="00261537" w:rsidP="00261537">
            <w:pPr>
              <w:spacing w:line="280" w:lineRule="exact"/>
              <w:ind w:left="2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537" w:rsidRPr="007D0494" w:rsidRDefault="00261537" w:rsidP="00261537">
            <w:pPr>
              <w:spacing w:line="280" w:lineRule="exact"/>
              <w:ind w:left="3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1537" w:rsidRPr="007D0494" w:rsidRDefault="00261537" w:rsidP="00261537">
            <w:pPr>
              <w:spacing w:line="280" w:lineRule="exact"/>
              <w:ind w:lef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1537" w:rsidRPr="007D0494" w:rsidRDefault="00261537" w:rsidP="00261537">
            <w:pPr>
              <w:spacing w:line="28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537" w:rsidRPr="007D0494" w:rsidRDefault="00261537" w:rsidP="00261537">
            <w:pPr>
              <w:spacing w:line="317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1537" w:rsidRPr="007D0494" w:rsidRDefault="00261537" w:rsidP="00261537">
            <w:pPr>
              <w:spacing w:line="280" w:lineRule="exact"/>
              <w:ind w:lef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1537" w:rsidRPr="007D0494" w:rsidRDefault="00261537" w:rsidP="00261537">
            <w:pPr>
              <w:spacing w:line="28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537" w:rsidRPr="007D0494" w:rsidRDefault="00261537" w:rsidP="00261537">
            <w:pPr>
              <w:spacing w:line="317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537" w:rsidRPr="007D0494" w:rsidRDefault="00261537" w:rsidP="00261537">
            <w:pPr>
              <w:spacing w:line="317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537" w:rsidRPr="007D0494" w:rsidRDefault="00261537" w:rsidP="00261537">
            <w:pPr>
              <w:spacing w:line="317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537" w:rsidRPr="007D0494" w:rsidRDefault="00261537" w:rsidP="00261537">
            <w:pPr>
              <w:spacing w:line="317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</w:t>
            </w:r>
          </w:p>
        </w:tc>
      </w:tr>
    </w:tbl>
    <w:p w:rsidR="00901647" w:rsidRPr="00261537" w:rsidRDefault="00901647" w:rsidP="00261537">
      <w:pPr>
        <w:spacing w:after="295" w:line="326" w:lineRule="exact"/>
        <w:rPr>
          <w:rFonts w:ascii="Times New Roman" w:hAnsi="Times New Roman" w:cs="Times New Roman"/>
          <w:b/>
          <w:bCs/>
          <w:i/>
          <w:iCs/>
          <w:color w:val="auto"/>
        </w:rPr>
      </w:pPr>
    </w:p>
    <w:p w:rsidR="00901647" w:rsidRPr="007D0494" w:rsidRDefault="00901647" w:rsidP="00901647">
      <w:pPr>
        <w:rPr>
          <w:rFonts w:ascii="Times New Roman" w:hAnsi="Times New Roman" w:cs="Times New Roman"/>
          <w:color w:val="auto"/>
        </w:rPr>
      </w:pPr>
    </w:p>
    <w:p w:rsidR="00901647" w:rsidRPr="007D0494" w:rsidRDefault="00901647" w:rsidP="00901647">
      <w:pPr>
        <w:ind w:firstLine="709"/>
        <w:jc w:val="both"/>
        <w:rPr>
          <w:rFonts w:ascii="Times New Roman" w:hAnsi="Times New Roman" w:cs="Times New Roman"/>
        </w:rPr>
      </w:pPr>
      <w:r w:rsidRPr="007D0494">
        <w:rPr>
          <w:rFonts w:ascii="Times New Roman" w:hAnsi="Times New Roman" w:cs="Times New Roman"/>
        </w:rPr>
        <w:t>По сравнению с результатами прошлого учебного года средний балл по</w:t>
      </w:r>
      <w:r w:rsidR="00AF4015" w:rsidRPr="007D0494">
        <w:rPr>
          <w:rFonts w:ascii="Times New Roman" w:hAnsi="Times New Roman" w:cs="Times New Roman"/>
        </w:rPr>
        <w:t xml:space="preserve"> русскому языку повысился на 6</w:t>
      </w:r>
      <w:r w:rsidRPr="007D0494">
        <w:rPr>
          <w:rFonts w:ascii="Times New Roman" w:hAnsi="Times New Roman" w:cs="Times New Roman"/>
        </w:rPr>
        <w:t xml:space="preserve"> балла, по мате</w:t>
      </w:r>
      <w:r w:rsidR="00AF4015" w:rsidRPr="007D0494">
        <w:rPr>
          <w:rFonts w:ascii="Times New Roman" w:hAnsi="Times New Roman" w:cs="Times New Roman"/>
        </w:rPr>
        <w:t>матике (профильный уровень) понизился  на 2,5 балла</w:t>
      </w:r>
      <w:r w:rsidRPr="007D0494">
        <w:rPr>
          <w:rFonts w:ascii="Times New Roman" w:hAnsi="Times New Roman" w:cs="Times New Roman"/>
        </w:rPr>
        <w:t>.</w:t>
      </w:r>
    </w:p>
    <w:p w:rsidR="00901647" w:rsidRPr="007D0494" w:rsidRDefault="00901647" w:rsidP="00901647">
      <w:pPr>
        <w:widowControl/>
        <w:rPr>
          <w:rFonts w:ascii="Times New Roman" w:hAnsi="Times New Roman" w:cs="Times New Roman"/>
          <w:b/>
          <w:color w:val="auto"/>
        </w:rPr>
      </w:pPr>
    </w:p>
    <w:p w:rsidR="00901647" w:rsidRPr="007D0494" w:rsidRDefault="00901647" w:rsidP="00901647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7D0494">
        <w:rPr>
          <w:rFonts w:ascii="Times New Roman" w:hAnsi="Times New Roman" w:cs="Times New Roman"/>
          <w:b/>
          <w:color w:val="auto"/>
        </w:rPr>
        <w:t xml:space="preserve">Показатели уровня учебных достижений обучающихся 11 класса </w:t>
      </w:r>
    </w:p>
    <w:p w:rsidR="00901647" w:rsidRPr="007D0494" w:rsidRDefault="00901647" w:rsidP="00901647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7D0494">
        <w:rPr>
          <w:rFonts w:ascii="Times New Roman" w:hAnsi="Times New Roman" w:cs="Times New Roman"/>
          <w:b/>
          <w:color w:val="auto"/>
        </w:rPr>
        <w:t>при сдачи обязательных предметов в сравнении с районными и областными показателями.</w:t>
      </w:r>
    </w:p>
    <w:tbl>
      <w:tblPr>
        <w:tblpPr w:leftFromText="180" w:rightFromText="180" w:vertAnchor="text" w:horzAnchor="margin" w:tblpXSpec="center" w:tblpY="428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1"/>
        <w:gridCol w:w="708"/>
        <w:gridCol w:w="709"/>
        <w:gridCol w:w="1137"/>
        <w:gridCol w:w="709"/>
        <w:gridCol w:w="1134"/>
        <w:gridCol w:w="1417"/>
        <w:gridCol w:w="851"/>
        <w:gridCol w:w="992"/>
        <w:gridCol w:w="1559"/>
      </w:tblGrid>
      <w:tr w:rsidR="006409C3" w:rsidRPr="007D0494" w:rsidTr="006409C3">
        <w:tc>
          <w:tcPr>
            <w:tcW w:w="1841" w:type="dxa"/>
            <w:vMerge w:val="restart"/>
            <w:hideMark/>
          </w:tcPr>
          <w:p w:rsidR="006409C3" w:rsidRPr="007D0494" w:rsidRDefault="006409C3" w:rsidP="006409C3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Предметы</w:t>
            </w:r>
          </w:p>
        </w:tc>
        <w:tc>
          <w:tcPr>
            <w:tcW w:w="2554" w:type="dxa"/>
            <w:gridSpan w:val="3"/>
            <w:hideMark/>
          </w:tcPr>
          <w:p w:rsidR="006409C3" w:rsidRPr="007D0494" w:rsidRDefault="006409C3" w:rsidP="006409C3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 xml:space="preserve">учебный год </w:t>
            </w:r>
          </w:p>
          <w:p w:rsidR="006409C3" w:rsidRPr="007D0494" w:rsidRDefault="006409C3" w:rsidP="006409C3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2017-2018</w:t>
            </w:r>
          </w:p>
        </w:tc>
        <w:tc>
          <w:tcPr>
            <w:tcW w:w="3260" w:type="dxa"/>
            <w:gridSpan w:val="3"/>
          </w:tcPr>
          <w:p w:rsidR="006409C3" w:rsidRPr="007D0494" w:rsidRDefault="006409C3" w:rsidP="006409C3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 xml:space="preserve">учебный год </w:t>
            </w:r>
          </w:p>
          <w:p w:rsidR="006409C3" w:rsidRPr="007D0494" w:rsidRDefault="006409C3" w:rsidP="006409C3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2018-2019</w:t>
            </w:r>
          </w:p>
        </w:tc>
        <w:tc>
          <w:tcPr>
            <w:tcW w:w="3402" w:type="dxa"/>
            <w:gridSpan w:val="3"/>
          </w:tcPr>
          <w:p w:rsidR="006409C3" w:rsidRPr="007D0494" w:rsidRDefault="006409C3" w:rsidP="006409C3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 xml:space="preserve">учебный год </w:t>
            </w:r>
          </w:p>
          <w:p w:rsidR="006409C3" w:rsidRPr="007D0494" w:rsidRDefault="006409C3" w:rsidP="006409C3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2019-2020</w:t>
            </w:r>
          </w:p>
        </w:tc>
      </w:tr>
      <w:tr w:rsidR="006409C3" w:rsidRPr="007D0494" w:rsidTr="006409C3">
        <w:tc>
          <w:tcPr>
            <w:tcW w:w="1841" w:type="dxa"/>
            <w:vMerge/>
            <w:vAlign w:val="center"/>
            <w:hideMark/>
          </w:tcPr>
          <w:p w:rsidR="006409C3" w:rsidRPr="007D0494" w:rsidRDefault="006409C3" w:rsidP="006409C3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08" w:type="dxa"/>
            <w:hideMark/>
          </w:tcPr>
          <w:p w:rsidR="006409C3" w:rsidRPr="007D0494" w:rsidRDefault="006409C3" w:rsidP="006409C3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сдав.</w:t>
            </w:r>
          </w:p>
        </w:tc>
        <w:tc>
          <w:tcPr>
            <w:tcW w:w="709" w:type="dxa"/>
            <w:hideMark/>
          </w:tcPr>
          <w:p w:rsidR="006409C3" w:rsidRPr="007D0494" w:rsidRDefault="006409C3" w:rsidP="006409C3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ср.балл.</w:t>
            </w:r>
          </w:p>
        </w:tc>
        <w:tc>
          <w:tcPr>
            <w:tcW w:w="1137" w:type="dxa"/>
            <w:hideMark/>
          </w:tcPr>
          <w:p w:rsidR="006409C3" w:rsidRPr="007D0494" w:rsidRDefault="006409C3" w:rsidP="006409C3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ср.балл по р-ну</w:t>
            </w:r>
          </w:p>
          <w:p w:rsidR="006409C3" w:rsidRPr="007D0494" w:rsidRDefault="006409C3" w:rsidP="006409C3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обл</w:t>
            </w:r>
          </w:p>
        </w:tc>
        <w:tc>
          <w:tcPr>
            <w:tcW w:w="709" w:type="dxa"/>
          </w:tcPr>
          <w:p w:rsidR="006409C3" w:rsidRPr="007D0494" w:rsidRDefault="006409C3" w:rsidP="006409C3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сдав.</w:t>
            </w:r>
          </w:p>
        </w:tc>
        <w:tc>
          <w:tcPr>
            <w:tcW w:w="1134" w:type="dxa"/>
          </w:tcPr>
          <w:p w:rsidR="006409C3" w:rsidRPr="007D0494" w:rsidRDefault="006409C3" w:rsidP="006409C3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ср.балл.</w:t>
            </w:r>
          </w:p>
        </w:tc>
        <w:tc>
          <w:tcPr>
            <w:tcW w:w="1417" w:type="dxa"/>
          </w:tcPr>
          <w:p w:rsidR="006409C3" w:rsidRPr="007D0494" w:rsidRDefault="006409C3" w:rsidP="006409C3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ср.балл по р-ну</w:t>
            </w:r>
          </w:p>
          <w:p w:rsidR="006409C3" w:rsidRPr="007D0494" w:rsidRDefault="006409C3" w:rsidP="006409C3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обл</w:t>
            </w:r>
          </w:p>
        </w:tc>
        <w:tc>
          <w:tcPr>
            <w:tcW w:w="851" w:type="dxa"/>
          </w:tcPr>
          <w:p w:rsidR="006409C3" w:rsidRPr="007D0494" w:rsidRDefault="006409C3" w:rsidP="006409C3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сдав.</w:t>
            </w:r>
          </w:p>
        </w:tc>
        <w:tc>
          <w:tcPr>
            <w:tcW w:w="992" w:type="dxa"/>
          </w:tcPr>
          <w:p w:rsidR="006409C3" w:rsidRPr="007D0494" w:rsidRDefault="006409C3" w:rsidP="006409C3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ср.балл.</w:t>
            </w:r>
          </w:p>
        </w:tc>
        <w:tc>
          <w:tcPr>
            <w:tcW w:w="1559" w:type="dxa"/>
          </w:tcPr>
          <w:p w:rsidR="006409C3" w:rsidRPr="007D0494" w:rsidRDefault="006409C3" w:rsidP="006409C3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ср.балл по р-ну</w:t>
            </w:r>
          </w:p>
          <w:p w:rsidR="006409C3" w:rsidRPr="007D0494" w:rsidRDefault="006409C3" w:rsidP="006409C3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обл</w:t>
            </w:r>
          </w:p>
        </w:tc>
      </w:tr>
      <w:tr w:rsidR="006409C3" w:rsidRPr="007D0494" w:rsidTr="006409C3">
        <w:tc>
          <w:tcPr>
            <w:tcW w:w="1841" w:type="dxa"/>
            <w:hideMark/>
          </w:tcPr>
          <w:p w:rsidR="006409C3" w:rsidRPr="007D0494" w:rsidRDefault="006409C3" w:rsidP="006409C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7D0494">
              <w:rPr>
                <w:rFonts w:ascii="Times New Roman" w:hAnsi="Times New Roman" w:cs="Times New Roman"/>
                <w:lang w:eastAsia="en-US"/>
              </w:rPr>
              <w:t>Математика(проф)</w:t>
            </w:r>
          </w:p>
        </w:tc>
        <w:tc>
          <w:tcPr>
            <w:tcW w:w="708" w:type="dxa"/>
            <w:hideMark/>
          </w:tcPr>
          <w:p w:rsidR="006409C3" w:rsidRPr="007D0494" w:rsidRDefault="006409C3" w:rsidP="006409C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7D049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hideMark/>
          </w:tcPr>
          <w:p w:rsidR="006409C3" w:rsidRPr="007D0494" w:rsidRDefault="006409C3" w:rsidP="006409C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7D0494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1137" w:type="dxa"/>
            <w:hideMark/>
          </w:tcPr>
          <w:p w:rsidR="006409C3" w:rsidRPr="007D0494" w:rsidRDefault="006409C3" w:rsidP="006409C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7D0494">
              <w:rPr>
                <w:rFonts w:ascii="Times New Roman" w:hAnsi="Times New Roman" w:cs="Times New Roman"/>
                <w:lang w:eastAsia="en-US"/>
              </w:rPr>
              <w:t>40/44,64</w:t>
            </w:r>
          </w:p>
        </w:tc>
        <w:tc>
          <w:tcPr>
            <w:tcW w:w="709" w:type="dxa"/>
          </w:tcPr>
          <w:p w:rsidR="006409C3" w:rsidRPr="007D0494" w:rsidRDefault="006409C3" w:rsidP="006409C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7D049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</w:tcPr>
          <w:p w:rsidR="006409C3" w:rsidRPr="007D0494" w:rsidRDefault="006409C3" w:rsidP="006409C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7D0494"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1417" w:type="dxa"/>
          </w:tcPr>
          <w:p w:rsidR="006409C3" w:rsidRPr="007D0494" w:rsidRDefault="006409C3" w:rsidP="006409C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7D0494">
              <w:rPr>
                <w:rFonts w:ascii="Times New Roman" w:hAnsi="Times New Roman" w:cs="Times New Roman"/>
                <w:lang w:eastAsia="en-US"/>
              </w:rPr>
              <w:t>46.9/54,59</w:t>
            </w:r>
          </w:p>
        </w:tc>
        <w:tc>
          <w:tcPr>
            <w:tcW w:w="851" w:type="dxa"/>
          </w:tcPr>
          <w:p w:rsidR="006409C3" w:rsidRPr="007D0494" w:rsidRDefault="006409C3" w:rsidP="006409C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7D049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6409C3" w:rsidRPr="007D0494" w:rsidRDefault="006409C3" w:rsidP="006409C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7D0494">
              <w:rPr>
                <w:rFonts w:ascii="Times New Roman" w:hAnsi="Times New Roman" w:cs="Times New Roman"/>
                <w:lang w:eastAsia="en-US"/>
              </w:rPr>
              <w:t>47,5</w:t>
            </w:r>
          </w:p>
        </w:tc>
        <w:tc>
          <w:tcPr>
            <w:tcW w:w="1559" w:type="dxa"/>
          </w:tcPr>
          <w:p w:rsidR="006409C3" w:rsidRPr="007D0494" w:rsidRDefault="006409C3" w:rsidP="006409C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7D0494">
              <w:rPr>
                <w:rFonts w:ascii="Times New Roman" w:hAnsi="Times New Roman" w:cs="Times New Roman"/>
                <w:lang w:eastAsia="en-US"/>
              </w:rPr>
              <w:t>46,90/ 54,94</w:t>
            </w:r>
          </w:p>
        </w:tc>
      </w:tr>
      <w:tr w:rsidR="006409C3" w:rsidRPr="007D0494" w:rsidTr="006409C3">
        <w:tc>
          <w:tcPr>
            <w:tcW w:w="1841" w:type="dxa"/>
            <w:hideMark/>
          </w:tcPr>
          <w:p w:rsidR="006409C3" w:rsidRPr="007D0494" w:rsidRDefault="006409C3" w:rsidP="006409C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7D0494">
              <w:rPr>
                <w:rFonts w:ascii="Times New Roman" w:hAnsi="Times New Roman" w:cs="Times New Roman"/>
                <w:lang w:eastAsia="en-US"/>
              </w:rPr>
              <w:t xml:space="preserve">Русский язык </w:t>
            </w:r>
          </w:p>
        </w:tc>
        <w:tc>
          <w:tcPr>
            <w:tcW w:w="708" w:type="dxa"/>
            <w:hideMark/>
          </w:tcPr>
          <w:p w:rsidR="006409C3" w:rsidRPr="007D0494" w:rsidRDefault="006409C3" w:rsidP="006409C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7D049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6409C3" w:rsidRPr="007D0494" w:rsidRDefault="006409C3" w:rsidP="006409C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7D0494">
              <w:rPr>
                <w:rFonts w:ascii="Times New Roman" w:hAnsi="Times New Roman" w:cs="Times New Roman"/>
                <w:lang w:eastAsia="en-US"/>
              </w:rPr>
              <w:t>52</w:t>
            </w:r>
          </w:p>
        </w:tc>
        <w:tc>
          <w:tcPr>
            <w:tcW w:w="1137" w:type="dxa"/>
            <w:hideMark/>
          </w:tcPr>
          <w:p w:rsidR="006409C3" w:rsidRPr="007D0494" w:rsidRDefault="006409C3" w:rsidP="006409C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7D0494">
              <w:rPr>
                <w:rFonts w:ascii="Times New Roman" w:hAnsi="Times New Roman" w:cs="Times New Roman"/>
                <w:lang w:eastAsia="en-US"/>
              </w:rPr>
              <w:t>62,9/69,09</w:t>
            </w:r>
          </w:p>
        </w:tc>
        <w:tc>
          <w:tcPr>
            <w:tcW w:w="709" w:type="dxa"/>
          </w:tcPr>
          <w:p w:rsidR="006409C3" w:rsidRPr="007D0494" w:rsidRDefault="006409C3" w:rsidP="006409C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7D049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</w:tcPr>
          <w:p w:rsidR="006409C3" w:rsidRPr="007D0494" w:rsidRDefault="006409C3" w:rsidP="006409C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7D0494">
              <w:rPr>
                <w:rFonts w:ascii="Times New Roman" w:hAnsi="Times New Roman" w:cs="Times New Roman"/>
                <w:lang w:eastAsia="en-US"/>
              </w:rPr>
              <w:t>53,5</w:t>
            </w:r>
          </w:p>
        </w:tc>
        <w:tc>
          <w:tcPr>
            <w:tcW w:w="1417" w:type="dxa"/>
          </w:tcPr>
          <w:p w:rsidR="006409C3" w:rsidRPr="007D0494" w:rsidRDefault="006409C3" w:rsidP="006409C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7D0494">
              <w:rPr>
                <w:rFonts w:ascii="Times New Roman" w:hAnsi="Times New Roman" w:cs="Times New Roman"/>
                <w:lang w:eastAsia="en-US"/>
              </w:rPr>
              <w:t>67,46/70,59</w:t>
            </w:r>
          </w:p>
        </w:tc>
        <w:tc>
          <w:tcPr>
            <w:tcW w:w="851" w:type="dxa"/>
          </w:tcPr>
          <w:p w:rsidR="006409C3" w:rsidRPr="007D0494" w:rsidRDefault="006409C3" w:rsidP="006409C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7D049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6409C3" w:rsidRPr="007D0494" w:rsidRDefault="006409C3" w:rsidP="006409C3">
            <w:pPr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6409C3" w:rsidRPr="007D0494" w:rsidRDefault="006409C3" w:rsidP="006409C3">
            <w:pPr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70,38/ 70,87</w:t>
            </w:r>
          </w:p>
        </w:tc>
      </w:tr>
    </w:tbl>
    <w:p w:rsidR="00901647" w:rsidRPr="007D0494" w:rsidRDefault="00901647" w:rsidP="00901647">
      <w:pPr>
        <w:rPr>
          <w:rFonts w:ascii="Times New Roman" w:hAnsi="Times New Roman" w:cs="Times New Roman"/>
          <w:color w:val="FF0000"/>
        </w:rPr>
      </w:pPr>
    </w:p>
    <w:p w:rsidR="00901647" w:rsidRPr="007D0494" w:rsidRDefault="00901647" w:rsidP="00901647">
      <w:pPr>
        <w:rPr>
          <w:rFonts w:ascii="Times New Roman" w:hAnsi="Times New Roman" w:cs="Times New Roman"/>
          <w:color w:val="auto"/>
        </w:rPr>
      </w:pPr>
    </w:p>
    <w:p w:rsidR="00901647" w:rsidRPr="007D0494" w:rsidRDefault="00901647" w:rsidP="00901647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  <w:color w:val="auto"/>
        </w:rPr>
        <w:t>Сравнивая результаты сдачи экзаменов выпускников школы с районными и областными баллами видно, что по математике (профильный уровень)средний балл выше районн</w:t>
      </w:r>
      <w:r w:rsidR="006409C3" w:rsidRPr="007D0494">
        <w:rPr>
          <w:rFonts w:ascii="Times New Roman" w:hAnsi="Times New Roman" w:cs="Times New Roman"/>
          <w:color w:val="auto"/>
        </w:rPr>
        <w:t>о</w:t>
      </w:r>
      <w:r w:rsidRPr="007D0494">
        <w:rPr>
          <w:rFonts w:ascii="Times New Roman" w:hAnsi="Times New Roman" w:cs="Times New Roman"/>
          <w:color w:val="auto"/>
        </w:rPr>
        <w:t>го ,но меньше о</w:t>
      </w:r>
      <w:r w:rsidR="006409C3" w:rsidRPr="007D0494">
        <w:rPr>
          <w:rFonts w:ascii="Times New Roman" w:hAnsi="Times New Roman" w:cs="Times New Roman"/>
          <w:color w:val="auto"/>
        </w:rPr>
        <w:t>бластн</w:t>
      </w:r>
      <w:r w:rsidRPr="007D0494">
        <w:rPr>
          <w:rFonts w:ascii="Times New Roman" w:hAnsi="Times New Roman" w:cs="Times New Roman"/>
          <w:color w:val="auto"/>
        </w:rPr>
        <w:t>ого.</w:t>
      </w:r>
      <w:r w:rsidR="006409C3" w:rsidRPr="007D0494">
        <w:rPr>
          <w:rFonts w:ascii="Times New Roman" w:hAnsi="Times New Roman" w:cs="Times New Roman"/>
          <w:color w:val="auto"/>
        </w:rPr>
        <w:t xml:space="preserve"> </w:t>
      </w:r>
      <w:r w:rsidRPr="007D0494">
        <w:rPr>
          <w:rFonts w:ascii="Times New Roman" w:hAnsi="Times New Roman" w:cs="Times New Roman"/>
          <w:color w:val="auto"/>
        </w:rPr>
        <w:t>По русскому языку баллы по школе ниже и районных и областных.</w:t>
      </w:r>
    </w:p>
    <w:p w:rsidR="00901647" w:rsidRPr="007D0494" w:rsidRDefault="00901647" w:rsidP="00901647">
      <w:pPr>
        <w:ind w:left="1440" w:hanging="420"/>
        <w:rPr>
          <w:rFonts w:ascii="Times New Roman" w:hAnsi="Times New Roman" w:cs="Times New Roman"/>
          <w:color w:val="auto"/>
        </w:rPr>
      </w:pPr>
    </w:p>
    <w:p w:rsidR="00901647" w:rsidRPr="007D0494" w:rsidRDefault="00AF4015" w:rsidP="00901647">
      <w:pPr>
        <w:pStyle w:val="21"/>
        <w:shd w:val="clear" w:color="auto" w:fill="auto"/>
        <w:spacing w:before="0" w:line="240" w:lineRule="auto"/>
        <w:ind w:firstLine="708"/>
        <w:jc w:val="both"/>
        <w:rPr>
          <w:rStyle w:val="2"/>
          <w:color w:val="000000"/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1</w:t>
      </w:r>
      <w:r w:rsidR="00901647" w:rsidRPr="007D0494">
        <w:rPr>
          <w:rStyle w:val="2"/>
          <w:color w:val="000000"/>
          <w:sz w:val="24"/>
          <w:szCs w:val="24"/>
        </w:rPr>
        <w:t xml:space="preserve"> выпускника 11 класса (очн</w:t>
      </w:r>
      <w:r w:rsidRPr="007D0494">
        <w:rPr>
          <w:rStyle w:val="2"/>
          <w:color w:val="000000"/>
          <w:sz w:val="24"/>
          <w:szCs w:val="24"/>
        </w:rPr>
        <w:t>ая форма обучения) успешно сдал</w:t>
      </w:r>
      <w:r w:rsidR="00901647" w:rsidRPr="007D0494">
        <w:rPr>
          <w:rStyle w:val="2"/>
          <w:color w:val="000000"/>
          <w:sz w:val="24"/>
          <w:szCs w:val="24"/>
        </w:rPr>
        <w:t xml:space="preserve"> ЕГЭ в установленные сроки (летний период)  и получили аттестаты о среднем общем образовании.</w:t>
      </w:r>
      <w:r w:rsidR="006409C3" w:rsidRPr="007D0494">
        <w:rPr>
          <w:rStyle w:val="2"/>
          <w:color w:val="000000"/>
          <w:sz w:val="24"/>
          <w:szCs w:val="24"/>
        </w:rPr>
        <w:t xml:space="preserve"> </w:t>
      </w:r>
      <w:r w:rsidRPr="007D0494">
        <w:rPr>
          <w:rStyle w:val="2"/>
          <w:color w:val="000000"/>
          <w:sz w:val="24"/>
          <w:szCs w:val="24"/>
        </w:rPr>
        <w:t>Од</w:t>
      </w:r>
      <w:r w:rsidR="00901647" w:rsidRPr="007D0494">
        <w:rPr>
          <w:rStyle w:val="2"/>
          <w:color w:val="000000"/>
          <w:sz w:val="24"/>
          <w:szCs w:val="24"/>
        </w:rPr>
        <w:t>н</w:t>
      </w:r>
      <w:r w:rsidRPr="007D0494">
        <w:rPr>
          <w:rStyle w:val="2"/>
          <w:color w:val="000000"/>
          <w:sz w:val="24"/>
          <w:szCs w:val="24"/>
        </w:rPr>
        <w:t>а ученица сдавала ГВЭ и получила по математике оценку «4», по русскому языку оценку «5»</w:t>
      </w:r>
      <w:r w:rsidR="00901647" w:rsidRPr="007D0494">
        <w:rPr>
          <w:rStyle w:val="2"/>
          <w:color w:val="000000"/>
          <w:sz w:val="24"/>
          <w:szCs w:val="24"/>
        </w:rPr>
        <w:t>.</w:t>
      </w:r>
    </w:p>
    <w:p w:rsidR="00AF4015" w:rsidRPr="007D0494" w:rsidRDefault="00AF4015" w:rsidP="00AF4015">
      <w:pPr>
        <w:pStyle w:val="21"/>
        <w:shd w:val="clear" w:color="auto" w:fill="auto"/>
        <w:spacing w:before="0" w:line="240" w:lineRule="auto"/>
        <w:ind w:firstLine="708"/>
        <w:jc w:val="both"/>
        <w:rPr>
          <w:rStyle w:val="2"/>
          <w:b/>
          <w:color w:val="000000"/>
          <w:sz w:val="24"/>
          <w:szCs w:val="24"/>
        </w:rPr>
      </w:pPr>
      <w:r w:rsidRPr="007D0494">
        <w:rPr>
          <w:rStyle w:val="2"/>
          <w:b/>
          <w:color w:val="000000"/>
          <w:sz w:val="24"/>
          <w:szCs w:val="24"/>
        </w:rPr>
        <w:t>Результаты основного  государственного экзамена</w:t>
      </w:r>
    </w:p>
    <w:p w:rsidR="00AF4015" w:rsidRPr="007D0494" w:rsidRDefault="00AF4015" w:rsidP="00AF4015">
      <w:pPr>
        <w:pStyle w:val="21"/>
        <w:shd w:val="clear" w:color="auto" w:fill="auto"/>
        <w:spacing w:before="0" w:line="240" w:lineRule="auto"/>
        <w:ind w:firstLine="708"/>
        <w:jc w:val="both"/>
        <w:rPr>
          <w:rStyle w:val="2"/>
          <w:color w:val="000000"/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В этом учебном году обучающиеся 9 класса сдавали экзамены по двум</w:t>
      </w:r>
    </w:p>
    <w:p w:rsidR="00AF4015" w:rsidRPr="007D0494" w:rsidRDefault="00AF4015" w:rsidP="00AF4015">
      <w:pPr>
        <w:pStyle w:val="21"/>
        <w:shd w:val="clear" w:color="auto" w:fill="auto"/>
        <w:spacing w:before="0" w:line="240" w:lineRule="auto"/>
        <w:ind w:firstLine="708"/>
        <w:jc w:val="both"/>
        <w:rPr>
          <w:rStyle w:val="2"/>
          <w:color w:val="000000"/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предметам: по математике и русскому</w:t>
      </w:r>
      <w:r w:rsidRPr="007D0494">
        <w:rPr>
          <w:sz w:val="24"/>
          <w:szCs w:val="24"/>
        </w:rPr>
        <w:t xml:space="preserve"> </w:t>
      </w:r>
      <w:r w:rsidRPr="007D0494">
        <w:rPr>
          <w:rStyle w:val="2"/>
          <w:color w:val="000000"/>
          <w:sz w:val="24"/>
          <w:szCs w:val="24"/>
        </w:rPr>
        <w:t>языку, а также писали контрольную работу по географии.</w:t>
      </w:r>
    </w:p>
    <w:p w:rsidR="00AF4015" w:rsidRPr="007D0494" w:rsidRDefault="00AF4015" w:rsidP="00AF4015">
      <w:pPr>
        <w:spacing w:before="179" w:line="293" w:lineRule="exact"/>
        <w:ind w:right="50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405"/>
        <w:tblW w:w="107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832"/>
        <w:gridCol w:w="712"/>
        <w:gridCol w:w="576"/>
        <w:gridCol w:w="562"/>
        <w:gridCol w:w="566"/>
        <w:gridCol w:w="15"/>
        <w:gridCol w:w="552"/>
        <w:gridCol w:w="566"/>
        <w:gridCol w:w="10"/>
        <w:gridCol w:w="557"/>
        <w:gridCol w:w="566"/>
        <w:gridCol w:w="566"/>
        <w:gridCol w:w="710"/>
        <w:gridCol w:w="710"/>
        <w:gridCol w:w="845"/>
        <w:gridCol w:w="562"/>
        <w:gridCol w:w="158"/>
      </w:tblGrid>
      <w:tr w:rsidR="00AF4015" w:rsidRPr="007D0494" w:rsidTr="00EA3230">
        <w:trPr>
          <w:trHeight w:val="43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4015" w:rsidRPr="007D0494" w:rsidRDefault="00AF4015" w:rsidP="00AF4015">
            <w:pPr>
              <w:spacing w:before="60" w:line="320" w:lineRule="exact"/>
              <w:ind w:left="28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F4015" w:rsidRPr="007D0494" w:rsidRDefault="00AF4015" w:rsidP="00AF4015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en-US"/>
              </w:rPr>
              <w:t>Предмет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AF4015" w:rsidRPr="007D0494" w:rsidRDefault="00AF4015" w:rsidP="00AF4015">
            <w:pPr>
              <w:spacing w:after="60" w:line="170" w:lineRule="exact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en-US"/>
              </w:rPr>
              <w:t>Количество</w:t>
            </w:r>
          </w:p>
          <w:p w:rsidR="00AF4015" w:rsidRPr="007D0494" w:rsidRDefault="00AF4015" w:rsidP="00AF4015">
            <w:pPr>
              <w:spacing w:before="60" w:line="170" w:lineRule="exact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en-US"/>
              </w:rPr>
              <w:t>сдававших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015" w:rsidRPr="007D0494" w:rsidRDefault="00AF4015" w:rsidP="00AF4015">
            <w:pPr>
              <w:spacing w:line="206" w:lineRule="exact"/>
              <w:ind w:left="120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en-US"/>
              </w:rPr>
              <w:t>Количество выпускников, получивших на экзамене: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AF4015" w:rsidRPr="007D0494" w:rsidRDefault="00AF4015" w:rsidP="00AF4015">
            <w:pPr>
              <w:spacing w:line="211" w:lineRule="exact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en-US"/>
              </w:rPr>
              <w:t>Качество знаний по итогам года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AF4015" w:rsidRPr="007D0494" w:rsidRDefault="00AF4015" w:rsidP="00AF4015">
            <w:pPr>
              <w:spacing w:line="211" w:lineRule="exact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en-US"/>
              </w:rPr>
              <w:t>Качество знаний по экзаменам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AF4015" w:rsidRPr="007D0494" w:rsidRDefault="00AF4015" w:rsidP="00AF4015">
            <w:pPr>
              <w:spacing w:line="211" w:lineRule="exact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en-US"/>
              </w:rPr>
              <w:t>Средняя оценка по предмету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AF4015" w:rsidRPr="007D0494" w:rsidRDefault="00AF4015" w:rsidP="00AF4015">
            <w:pPr>
              <w:spacing w:line="211" w:lineRule="exact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en-US"/>
              </w:rPr>
              <w:t>Средний балл по предмету</w:t>
            </w:r>
          </w:p>
        </w:tc>
        <w:tc>
          <w:tcPr>
            <w:tcW w:w="1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AF4015" w:rsidRPr="007D0494" w:rsidRDefault="00AF4015" w:rsidP="00AF4015">
            <w:pPr>
              <w:spacing w:line="216" w:lineRule="exact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F4015" w:rsidRPr="007D0494" w:rsidTr="00EA3230">
        <w:trPr>
          <w:trHeight w:hRule="exact" w:val="28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4015" w:rsidRPr="007D0494" w:rsidRDefault="00AF4015" w:rsidP="00AF4015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4015" w:rsidRPr="007D0494" w:rsidRDefault="00AF4015" w:rsidP="00AF4015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4015" w:rsidRPr="007D0494" w:rsidRDefault="00AF4015" w:rsidP="00AF4015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4015" w:rsidRPr="007D0494" w:rsidRDefault="00AF4015" w:rsidP="00AF4015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en-US"/>
              </w:rPr>
              <w:t>5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4015" w:rsidRPr="007D0494" w:rsidRDefault="00AF4015" w:rsidP="00AF4015">
            <w:pPr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4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F4015" w:rsidRPr="007D0494" w:rsidRDefault="00AF4015" w:rsidP="00AF4015">
            <w:pPr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015" w:rsidRPr="007D0494" w:rsidRDefault="00AF4015" w:rsidP="00AF4015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en-US"/>
              </w:rPr>
              <w:t>2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4015" w:rsidRPr="007D0494" w:rsidRDefault="00AF4015" w:rsidP="00AF4015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4015" w:rsidRPr="007D0494" w:rsidRDefault="00AF4015" w:rsidP="00AF4015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4015" w:rsidRPr="007D0494" w:rsidRDefault="00AF4015" w:rsidP="00AF4015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4015" w:rsidRPr="007D0494" w:rsidRDefault="00AF4015" w:rsidP="00AF4015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015" w:rsidRPr="007D0494" w:rsidRDefault="00AF4015" w:rsidP="00AF4015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F4015" w:rsidRPr="007D0494" w:rsidTr="00EA3230">
        <w:trPr>
          <w:trHeight w:hRule="exact" w:val="99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4015" w:rsidRPr="007D0494" w:rsidRDefault="00AF4015" w:rsidP="00AF4015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4015" w:rsidRPr="007D0494" w:rsidRDefault="00AF4015" w:rsidP="00AF4015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4015" w:rsidRPr="007D0494" w:rsidRDefault="00AF4015" w:rsidP="00AF4015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4015" w:rsidRPr="007D0494" w:rsidRDefault="00AF4015" w:rsidP="00AF4015">
            <w:pPr>
              <w:spacing w:line="240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всего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4015" w:rsidRPr="007D0494" w:rsidRDefault="00AF4015" w:rsidP="00AF4015">
            <w:pPr>
              <w:spacing w:line="240" w:lineRule="exact"/>
              <w:ind w:left="20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en-US"/>
              </w:rPr>
              <w:t>%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4015" w:rsidRPr="007D0494" w:rsidRDefault="00AF4015" w:rsidP="00AF4015">
            <w:pPr>
              <w:spacing w:line="240" w:lineRule="exact"/>
              <w:jc w:val="righ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всего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4015" w:rsidRPr="007D0494" w:rsidRDefault="00AF4015" w:rsidP="00AF4015">
            <w:pPr>
              <w:spacing w:line="240" w:lineRule="exact"/>
              <w:ind w:left="16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en-US"/>
              </w:rPr>
              <w:t>%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4015" w:rsidRPr="007D0494" w:rsidRDefault="00AF4015" w:rsidP="00AF4015">
            <w:pPr>
              <w:spacing w:line="240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всего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4015" w:rsidRPr="007D0494" w:rsidRDefault="00AF4015" w:rsidP="00AF4015">
            <w:pPr>
              <w:spacing w:line="240" w:lineRule="exact"/>
              <w:ind w:left="16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en-US"/>
              </w:rPr>
              <w:t>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4015" w:rsidRPr="007D0494" w:rsidRDefault="00AF4015" w:rsidP="00AF4015">
            <w:pPr>
              <w:spacing w:line="240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4015" w:rsidRPr="007D0494" w:rsidRDefault="00AF4015" w:rsidP="00AF4015">
            <w:pPr>
              <w:spacing w:line="240" w:lineRule="exact"/>
              <w:ind w:left="2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en-US"/>
              </w:rPr>
              <w:t>%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4015" w:rsidRPr="007D0494" w:rsidRDefault="00AF4015" w:rsidP="00AF4015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4015" w:rsidRPr="007D0494" w:rsidRDefault="00AF4015" w:rsidP="00AF4015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4015" w:rsidRPr="007D0494" w:rsidRDefault="00AF4015" w:rsidP="00AF4015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4015" w:rsidRPr="007D0494" w:rsidRDefault="00AF4015" w:rsidP="00AF4015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015" w:rsidRPr="007D0494" w:rsidRDefault="00AF4015" w:rsidP="00AF4015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F4015" w:rsidRPr="007D0494" w:rsidTr="00EA3230">
        <w:trPr>
          <w:trHeight w:hRule="exact"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015" w:rsidRPr="007D0494" w:rsidRDefault="00AF4015" w:rsidP="00AF4015">
            <w:pPr>
              <w:spacing w:line="240" w:lineRule="exact"/>
              <w:ind w:left="28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1.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015" w:rsidRPr="007D0494" w:rsidRDefault="00AF4015" w:rsidP="00AF4015">
            <w:pPr>
              <w:spacing w:line="240" w:lineRule="exact"/>
              <w:ind w:left="16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Математика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015" w:rsidRPr="007D0494" w:rsidRDefault="00AF4015" w:rsidP="00AF4015">
            <w:pPr>
              <w:spacing w:line="240" w:lineRule="exact"/>
              <w:ind w:left="3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015" w:rsidRPr="007D0494" w:rsidRDefault="00AF4015" w:rsidP="00AF4015">
            <w:pPr>
              <w:spacing w:line="240" w:lineRule="exact"/>
              <w:ind w:left="24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015" w:rsidRPr="007D0494" w:rsidRDefault="00AF4015" w:rsidP="00AF4015">
            <w:pPr>
              <w:spacing w:line="240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  <w:t xml:space="preserve">    25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015" w:rsidRPr="007D0494" w:rsidRDefault="00AF4015" w:rsidP="00AF4015">
            <w:pPr>
              <w:spacing w:line="240" w:lineRule="exact"/>
              <w:ind w:left="24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015" w:rsidRPr="007D0494" w:rsidRDefault="00AF4015" w:rsidP="00AF4015">
            <w:pPr>
              <w:spacing w:line="240" w:lineRule="exact"/>
              <w:ind w:left="16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015" w:rsidRPr="007D0494" w:rsidRDefault="00AF4015" w:rsidP="00AF4015">
            <w:pPr>
              <w:spacing w:line="240" w:lineRule="exact"/>
              <w:ind w:left="2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015" w:rsidRPr="007D0494" w:rsidRDefault="00AF4015" w:rsidP="00AF4015">
            <w:pPr>
              <w:spacing w:line="240" w:lineRule="exact"/>
              <w:ind w:left="16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  <w:t>75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015" w:rsidRPr="007D0494" w:rsidRDefault="00AF4015" w:rsidP="00AF4015">
            <w:pPr>
              <w:spacing w:line="240" w:lineRule="exact"/>
              <w:ind w:left="24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015" w:rsidRPr="007D0494" w:rsidRDefault="00AF4015" w:rsidP="00AF4015">
            <w:pPr>
              <w:spacing w:line="240" w:lineRule="exact"/>
              <w:ind w:left="2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015" w:rsidRPr="007D0494" w:rsidRDefault="00AF4015" w:rsidP="00AF4015">
            <w:pPr>
              <w:spacing w:line="240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015" w:rsidRPr="007D0494" w:rsidRDefault="00AF4015" w:rsidP="00AF4015">
            <w:pPr>
              <w:spacing w:line="240" w:lineRule="exact"/>
              <w:ind w:left="24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  <w:t>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015" w:rsidRPr="007D0494" w:rsidRDefault="00AF4015" w:rsidP="00AF4015">
            <w:pPr>
              <w:spacing w:line="240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  <w:t>3,25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015" w:rsidRPr="007D0494" w:rsidRDefault="00AF4015" w:rsidP="00AF4015">
            <w:pPr>
              <w:spacing w:line="240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15</w:t>
            </w:r>
          </w:p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F4015" w:rsidRPr="007D0494" w:rsidRDefault="00AF4015" w:rsidP="00AF4015">
            <w:pPr>
              <w:spacing w:line="240" w:lineRule="exact"/>
              <w:ind w:left="180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</w:tr>
      <w:tr w:rsidR="00AF4015" w:rsidRPr="007D0494" w:rsidTr="00EA3230">
        <w:trPr>
          <w:trHeight w:hRule="exact"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015" w:rsidRPr="007D0494" w:rsidRDefault="00AF4015" w:rsidP="00AF4015">
            <w:pPr>
              <w:spacing w:line="240" w:lineRule="exact"/>
              <w:ind w:left="28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2.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015" w:rsidRPr="007D0494" w:rsidRDefault="00AF4015" w:rsidP="00AF4015">
            <w:pPr>
              <w:spacing w:line="240" w:lineRule="exact"/>
              <w:ind w:left="16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Русский язык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015" w:rsidRPr="007D0494" w:rsidRDefault="00AF4015" w:rsidP="00AF4015">
            <w:pPr>
              <w:spacing w:line="240" w:lineRule="exact"/>
              <w:ind w:left="3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015" w:rsidRPr="007D0494" w:rsidRDefault="00AF4015" w:rsidP="00AF4015">
            <w:pPr>
              <w:spacing w:line="240" w:lineRule="exact"/>
              <w:ind w:left="24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015" w:rsidRPr="007D0494" w:rsidRDefault="00AF4015" w:rsidP="00AF4015">
            <w:pPr>
              <w:spacing w:line="240" w:lineRule="exact"/>
              <w:ind w:left="20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015" w:rsidRPr="007D0494" w:rsidRDefault="00AF4015" w:rsidP="00AF4015">
            <w:pPr>
              <w:spacing w:line="240" w:lineRule="exact"/>
              <w:ind w:left="24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015" w:rsidRPr="007D0494" w:rsidRDefault="00AF4015" w:rsidP="00AF4015">
            <w:pPr>
              <w:spacing w:line="240" w:lineRule="exact"/>
              <w:ind w:left="16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25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015" w:rsidRPr="007D0494" w:rsidRDefault="00AF4015" w:rsidP="00AF4015">
            <w:pPr>
              <w:spacing w:line="240" w:lineRule="exact"/>
              <w:ind w:left="2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015" w:rsidRPr="007D0494" w:rsidRDefault="00AF4015" w:rsidP="00AF4015">
            <w:pPr>
              <w:spacing w:line="240" w:lineRule="exact"/>
              <w:ind w:left="16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75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015" w:rsidRPr="007D0494" w:rsidRDefault="00AF4015" w:rsidP="00AF4015">
            <w:pPr>
              <w:spacing w:line="240" w:lineRule="exact"/>
              <w:ind w:left="24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015" w:rsidRPr="007D0494" w:rsidRDefault="00AF4015" w:rsidP="00AF4015">
            <w:pPr>
              <w:spacing w:line="240" w:lineRule="exact"/>
              <w:ind w:left="2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015" w:rsidRPr="007D0494" w:rsidRDefault="00AF4015" w:rsidP="00AF4015">
            <w:pPr>
              <w:spacing w:line="240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015" w:rsidRPr="007D0494" w:rsidRDefault="00AF4015" w:rsidP="00AF4015">
            <w:pPr>
              <w:spacing w:line="240" w:lineRule="exact"/>
              <w:ind w:left="24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015" w:rsidRPr="007D0494" w:rsidRDefault="00AF4015" w:rsidP="00AF4015">
            <w:pPr>
              <w:spacing w:line="240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3.25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015" w:rsidRPr="007D0494" w:rsidRDefault="00AF4015" w:rsidP="00AF4015">
            <w:pPr>
              <w:spacing w:line="240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23,75</w:t>
            </w:r>
          </w:p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F4015" w:rsidRPr="007D0494" w:rsidRDefault="00AF4015" w:rsidP="00AF4015">
            <w:pPr>
              <w:spacing w:line="240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F4015" w:rsidRPr="007D0494" w:rsidTr="00EA3230">
        <w:trPr>
          <w:trHeight w:hRule="exact" w:val="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F4015" w:rsidRPr="007D0494" w:rsidRDefault="00AF4015" w:rsidP="00AF4015">
            <w:pPr>
              <w:spacing w:line="240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F4015" w:rsidRPr="007D0494" w:rsidRDefault="00AF4015" w:rsidP="00AF4015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F4015" w:rsidRPr="007D0494" w:rsidRDefault="00AF4015" w:rsidP="00AF4015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F4015" w:rsidRPr="007D0494" w:rsidRDefault="00AF4015" w:rsidP="00AF4015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F4015" w:rsidRPr="007D0494" w:rsidRDefault="00AF4015" w:rsidP="00AF4015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F4015" w:rsidRPr="007D0494" w:rsidRDefault="00AF4015" w:rsidP="00AF4015">
            <w:pPr>
              <w:spacing w:line="240" w:lineRule="exact"/>
              <w:ind w:left="26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F4015" w:rsidRPr="007D0494" w:rsidRDefault="00AF4015" w:rsidP="00AF4015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F4015" w:rsidRPr="007D0494" w:rsidRDefault="00AF4015" w:rsidP="00AF4015">
            <w:pPr>
              <w:spacing w:line="240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F4015" w:rsidRPr="007D0494" w:rsidRDefault="00AF4015" w:rsidP="00AF4015">
            <w:pPr>
              <w:spacing w:line="240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F4015" w:rsidRPr="007D0494" w:rsidRDefault="00AF4015" w:rsidP="00AF4015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F4015" w:rsidRPr="007D0494" w:rsidRDefault="00AF4015" w:rsidP="00AF4015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F4015" w:rsidRPr="007D0494" w:rsidRDefault="00AF4015" w:rsidP="00AF4015">
            <w:pPr>
              <w:spacing w:line="240" w:lineRule="exact"/>
              <w:ind w:left="20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F4015" w:rsidRPr="007D0494" w:rsidRDefault="00AF4015" w:rsidP="00AF4015">
            <w:pPr>
              <w:spacing w:line="240" w:lineRule="exact"/>
              <w:ind w:left="30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F4015" w:rsidRPr="007D0494" w:rsidRDefault="00AF4015" w:rsidP="00AF4015">
            <w:pPr>
              <w:spacing w:line="240" w:lineRule="exact"/>
              <w:ind w:left="24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F4015" w:rsidRPr="007D0494" w:rsidRDefault="00AF4015" w:rsidP="00AF4015">
            <w:pPr>
              <w:spacing w:line="240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015" w:rsidRPr="007D0494" w:rsidRDefault="00AF4015" w:rsidP="00AF4015">
            <w:pPr>
              <w:spacing w:line="240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F4015" w:rsidRPr="007D0494" w:rsidRDefault="00AF4015" w:rsidP="00AF4015">
      <w:pPr>
        <w:rPr>
          <w:rFonts w:ascii="Times New Roman" w:hAnsi="Times New Roman" w:cs="Times New Roman"/>
          <w:color w:val="auto"/>
        </w:rPr>
      </w:pPr>
    </w:p>
    <w:p w:rsidR="00AF4015" w:rsidRPr="007D0494" w:rsidRDefault="00AF4015" w:rsidP="00AF4015">
      <w:pPr>
        <w:framePr w:w="11074" w:wrap="notBeside" w:vAnchor="text" w:hAnchor="text" w:xAlign="center" w:y="1"/>
        <w:spacing w:line="240" w:lineRule="exact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AF4015" w:rsidRPr="007D0494" w:rsidRDefault="00AF4015" w:rsidP="00AF4015">
      <w:pPr>
        <w:spacing w:before="179" w:line="293" w:lineRule="exact"/>
        <w:ind w:left="480" w:right="5020" w:firstLine="200"/>
        <w:rPr>
          <w:rFonts w:ascii="Times New Roman" w:hAnsi="Times New Roman" w:cs="Times New Roman"/>
        </w:rPr>
      </w:pPr>
    </w:p>
    <w:p w:rsidR="00AF4015" w:rsidRPr="007D0494" w:rsidRDefault="00AF4015" w:rsidP="00AF4015">
      <w:pPr>
        <w:spacing w:line="240" w:lineRule="exact"/>
        <w:rPr>
          <w:rFonts w:ascii="Times New Roman" w:hAnsi="Times New Roman" w:cs="Times New Roman"/>
          <w:shd w:val="clear" w:color="auto" w:fill="FFFFFF"/>
          <w:lang w:eastAsia="en-US"/>
        </w:rPr>
      </w:pPr>
    </w:p>
    <w:p w:rsidR="00AF4015" w:rsidRPr="007D0494" w:rsidRDefault="00AF4015" w:rsidP="00AF4015">
      <w:pPr>
        <w:spacing w:line="240" w:lineRule="exact"/>
        <w:rPr>
          <w:rFonts w:ascii="Times New Roman" w:hAnsi="Times New Roman" w:cs="Times New Roman"/>
          <w:shd w:val="clear" w:color="auto" w:fill="FFFFFF"/>
          <w:lang w:eastAsia="en-US"/>
        </w:rPr>
      </w:pPr>
    </w:p>
    <w:p w:rsidR="00AF4015" w:rsidRPr="007D0494" w:rsidRDefault="00AF4015" w:rsidP="00AF4015">
      <w:pPr>
        <w:spacing w:line="240" w:lineRule="exact"/>
        <w:rPr>
          <w:rFonts w:ascii="Times New Roman" w:hAnsi="Times New Roman" w:cs="Times New Roman"/>
          <w:shd w:val="clear" w:color="auto" w:fill="FFFFFF"/>
          <w:lang w:eastAsia="en-US"/>
        </w:rPr>
      </w:pPr>
    </w:p>
    <w:p w:rsidR="00AF4015" w:rsidRPr="007D0494" w:rsidRDefault="00AF4015" w:rsidP="00AF4015">
      <w:pPr>
        <w:spacing w:line="240" w:lineRule="exact"/>
        <w:rPr>
          <w:rFonts w:ascii="Times New Roman" w:hAnsi="Times New Roman" w:cs="Times New Roman"/>
          <w:shd w:val="clear" w:color="auto" w:fill="FFFFFF"/>
          <w:lang w:eastAsia="en-US"/>
        </w:rPr>
      </w:pPr>
    </w:p>
    <w:p w:rsidR="00AF4015" w:rsidRPr="007D0494" w:rsidRDefault="00AF4015" w:rsidP="00AF4015">
      <w:pPr>
        <w:spacing w:line="240" w:lineRule="exact"/>
        <w:rPr>
          <w:rFonts w:ascii="Times New Roman" w:hAnsi="Times New Roman" w:cs="Times New Roman"/>
          <w:shd w:val="clear" w:color="auto" w:fill="FFFFFF"/>
          <w:lang w:eastAsia="en-US"/>
        </w:rPr>
      </w:pPr>
    </w:p>
    <w:p w:rsidR="00AF4015" w:rsidRPr="007D0494" w:rsidRDefault="00AF4015" w:rsidP="00AF4015">
      <w:pPr>
        <w:spacing w:line="240" w:lineRule="exact"/>
        <w:rPr>
          <w:rFonts w:ascii="Times New Roman" w:hAnsi="Times New Roman" w:cs="Times New Roman"/>
          <w:shd w:val="clear" w:color="auto" w:fill="FFFFFF"/>
          <w:lang w:eastAsia="en-US"/>
        </w:rPr>
      </w:pPr>
    </w:p>
    <w:p w:rsidR="00AF4015" w:rsidRPr="007D0494" w:rsidRDefault="00AF4015" w:rsidP="00AF4015">
      <w:pPr>
        <w:spacing w:line="240" w:lineRule="exact"/>
        <w:rPr>
          <w:rFonts w:ascii="Times New Roman" w:hAnsi="Times New Roman" w:cs="Times New Roman"/>
          <w:shd w:val="clear" w:color="auto" w:fill="FFFFFF"/>
          <w:lang w:eastAsia="en-US"/>
        </w:rPr>
      </w:pPr>
    </w:p>
    <w:p w:rsidR="00AF4015" w:rsidRPr="007D0494" w:rsidRDefault="00AF4015" w:rsidP="00AF4015">
      <w:pPr>
        <w:spacing w:line="240" w:lineRule="exact"/>
        <w:rPr>
          <w:rFonts w:ascii="Times New Roman" w:hAnsi="Times New Roman" w:cs="Times New Roman"/>
          <w:shd w:val="clear" w:color="auto" w:fill="FFFFFF"/>
          <w:lang w:eastAsia="en-US"/>
        </w:rPr>
      </w:pPr>
    </w:p>
    <w:p w:rsidR="00AF4015" w:rsidRPr="007D0494" w:rsidRDefault="00AF4015" w:rsidP="00AF4015">
      <w:pPr>
        <w:spacing w:line="240" w:lineRule="exact"/>
        <w:rPr>
          <w:rFonts w:ascii="Times New Roman" w:hAnsi="Times New Roman" w:cs="Times New Roman"/>
          <w:shd w:val="clear" w:color="auto" w:fill="FFFFFF"/>
          <w:lang w:eastAsia="en-US"/>
        </w:rPr>
      </w:pPr>
    </w:p>
    <w:p w:rsidR="00AF4015" w:rsidRPr="007D0494" w:rsidRDefault="00AF4015" w:rsidP="00AF4015">
      <w:pPr>
        <w:spacing w:line="240" w:lineRule="exact"/>
        <w:rPr>
          <w:rFonts w:ascii="Times New Roman" w:hAnsi="Times New Roman" w:cs="Times New Roman"/>
          <w:shd w:val="clear" w:color="auto" w:fill="FFFFFF"/>
          <w:lang w:eastAsia="en-US"/>
        </w:rPr>
      </w:pPr>
    </w:p>
    <w:p w:rsidR="00AF4015" w:rsidRPr="007D0494" w:rsidRDefault="00AF4015" w:rsidP="00AF4015">
      <w:pPr>
        <w:spacing w:line="240" w:lineRule="exact"/>
        <w:rPr>
          <w:rFonts w:ascii="Times New Roman" w:hAnsi="Times New Roman" w:cs="Times New Roman"/>
          <w:shd w:val="clear" w:color="auto" w:fill="FFFFFF"/>
          <w:lang w:eastAsia="en-US"/>
        </w:rPr>
      </w:pPr>
    </w:p>
    <w:p w:rsidR="00AF4015" w:rsidRPr="007D0494" w:rsidRDefault="00AF4015" w:rsidP="00AF4015">
      <w:pPr>
        <w:spacing w:line="240" w:lineRule="exact"/>
        <w:rPr>
          <w:rFonts w:ascii="Times New Roman" w:hAnsi="Times New Roman" w:cs="Times New Roman"/>
          <w:shd w:val="clear" w:color="auto" w:fill="FFFFFF"/>
          <w:lang w:eastAsia="en-US"/>
        </w:rPr>
      </w:pPr>
    </w:p>
    <w:p w:rsidR="00AF4015" w:rsidRPr="007D0494" w:rsidRDefault="00AF4015" w:rsidP="00AF4015">
      <w:pPr>
        <w:spacing w:line="240" w:lineRule="exact"/>
        <w:rPr>
          <w:rFonts w:ascii="Times New Roman" w:hAnsi="Times New Roman" w:cs="Times New Roman"/>
          <w:shd w:val="clear" w:color="auto" w:fill="FFFFFF"/>
          <w:lang w:eastAsia="en-US"/>
        </w:rPr>
      </w:pPr>
    </w:p>
    <w:p w:rsidR="00AF4015" w:rsidRPr="007D0494" w:rsidRDefault="00AF4015" w:rsidP="00AF4015">
      <w:pPr>
        <w:spacing w:line="240" w:lineRule="exact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7D0494">
        <w:rPr>
          <w:rFonts w:ascii="Times New Roman" w:hAnsi="Times New Roman" w:cs="Times New Roman"/>
          <w:shd w:val="clear" w:color="auto" w:fill="FFFFFF"/>
          <w:lang w:eastAsia="en-US"/>
        </w:rPr>
        <w:t xml:space="preserve">Анализ показанных на экзамене знаний </w:t>
      </w:r>
    </w:p>
    <w:tbl>
      <w:tblPr>
        <w:tblW w:w="798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1258"/>
        <w:gridCol w:w="614"/>
        <w:gridCol w:w="643"/>
        <w:gridCol w:w="600"/>
        <w:gridCol w:w="854"/>
        <w:gridCol w:w="725"/>
        <w:gridCol w:w="730"/>
      </w:tblGrid>
      <w:tr w:rsidR="00AF4015" w:rsidRPr="007D0494" w:rsidTr="00EA3230">
        <w:trPr>
          <w:trHeight w:hRule="exact" w:val="331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F4015" w:rsidRPr="007D0494" w:rsidRDefault="00AF4015" w:rsidP="00AF4015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en-US"/>
              </w:rPr>
              <w:t>Предмет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F4015" w:rsidRPr="007D0494" w:rsidRDefault="00AF4015" w:rsidP="00AF4015">
            <w:pPr>
              <w:spacing w:line="240" w:lineRule="exact"/>
              <w:ind w:left="16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en-US"/>
              </w:rPr>
              <w:t>Сдавали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F4015" w:rsidRPr="007D0494" w:rsidRDefault="00AF4015" w:rsidP="00AF4015">
            <w:pPr>
              <w:spacing w:line="240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en-US"/>
              </w:rPr>
              <w:t>Подтверд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F4015" w:rsidRPr="007D0494" w:rsidRDefault="00AF4015" w:rsidP="00AF4015">
            <w:pPr>
              <w:spacing w:line="240" w:lineRule="exact"/>
              <w:ind w:left="20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en-US"/>
              </w:rPr>
              <w:t>Показали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F4015" w:rsidRPr="007D0494" w:rsidRDefault="00AF4015" w:rsidP="00AF4015">
            <w:pPr>
              <w:spacing w:line="240" w:lineRule="exact"/>
              <w:ind w:left="20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en-US"/>
              </w:rPr>
              <w:t>Показали</w:t>
            </w:r>
          </w:p>
        </w:tc>
      </w:tr>
      <w:tr w:rsidR="00AF4015" w:rsidRPr="007D0494" w:rsidTr="00EA3230">
        <w:trPr>
          <w:trHeight w:hRule="exact" w:val="259"/>
          <w:jc w:val="center"/>
        </w:trPr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4015" w:rsidRPr="007D0494" w:rsidRDefault="00AF4015" w:rsidP="00AF401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4015" w:rsidRPr="007D0494" w:rsidRDefault="00AF4015" w:rsidP="00AF401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F4015" w:rsidRPr="007D0494" w:rsidRDefault="00AF4015" w:rsidP="00AF4015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en-US"/>
              </w:rPr>
              <w:t>или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F4015" w:rsidRPr="007D0494" w:rsidRDefault="00AF4015" w:rsidP="00AF4015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en-US"/>
              </w:rPr>
              <w:t>знания</w:t>
            </w:r>
          </w:p>
        </w:tc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F4015" w:rsidRPr="007D0494" w:rsidRDefault="00AF4015" w:rsidP="00AF4015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en-US"/>
              </w:rPr>
              <w:t>знания</w:t>
            </w:r>
          </w:p>
        </w:tc>
      </w:tr>
      <w:tr w:rsidR="00AF4015" w:rsidRPr="007D0494" w:rsidTr="00EA3230">
        <w:trPr>
          <w:trHeight w:hRule="exact" w:val="250"/>
          <w:jc w:val="center"/>
        </w:trPr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4015" w:rsidRPr="007D0494" w:rsidRDefault="00AF4015" w:rsidP="00AF401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4015" w:rsidRPr="007D0494" w:rsidRDefault="00AF4015" w:rsidP="00AF401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015" w:rsidRPr="007D0494" w:rsidRDefault="00AF4015" w:rsidP="00AF4015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en-US"/>
              </w:rPr>
              <w:t>знания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015" w:rsidRPr="007D0494" w:rsidRDefault="00AF4015" w:rsidP="00AF4015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en-US"/>
              </w:rPr>
              <w:t>выше</w:t>
            </w:r>
          </w:p>
        </w:tc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4015" w:rsidRPr="007D0494" w:rsidRDefault="00AF4015" w:rsidP="00AF4015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en-US"/>
              </w:rPr>
              <w:t>ниже</w:t>
            </w:r>
          </w:p>
        </w:tc>
      </w:tr>
      <w:tr w:rsidR="00AF4015" w:rsidRPr="007D0494" w:rsidTr="00EA3230">
        <w:trPr>
          <w:trHeight w:hRule="exact" w:val="326"/>
          <w:jc w:val="center"/>
        </w:trPr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4015" w:rsidRPr="007D0494" w:rsidRDefault="00AF4015" w:rsidP="00AF401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4015" w:rsidRPr="007D0494" w:rsidRDefault="00AF4015" w:rsidP="00AF401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4015" w:rsidRPr="007D0494" w:rsidRDefault="00AF4015" w:rsidP="00AF4015">
            <w:pPr>
              <w:spacing w:line="240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en-US"/>
              </w:rPr>
              <w:t>кол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4015" w:rsidRPr="007D0494" w:rsidRDefault="00AF4015" w:rsidP="00AF4015">
            <w:pPr>
              <w:spacing w:line="240" w:lineRule="exact"/>
              <w:ind w:left="2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en-US"/>
              </w:rPr>
              <w:t>%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4015" w:rsidRPr="007D0494" w:rsidRDefault="00AF4015" w:rsidP="00AF4015">
            <w:pPr>
              <w:spacing w:line="240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en-US"/>
              </w:rPr>
              <w:t>кол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4015" w:rsidRPr="007D0494" w:rsidRDefault="00AF4015" w:rsidP="00AF4015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en-US"/>
              </w:rPr>
              <w:t>%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4015" w:rsidRPr="007D0494" w:rsidRDefault="00AF4015" w:rsidP="00AF4015">
            <w:pPr>
              <w:spacing w:line="240" w:lineRule="exact"/>
              <w:ind w:left="18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en-US"/>
              </w:rPr>
              <w:t>кол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015" w:rsidRPr="007D0494" w:rsidRDefault="00AF4015" w:rsidP="00AF4015">
            <w:pPr>
              <w:spacing w:line="240" w:lineRule="exact"/>
              <w:ind w:left="24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en-US"/>
              </w:rPr>
              <w:t>%</w:t>
            </w:r>
          </w:p>
        </w:tc>
      </w:tr>
      <w:tr w:rsidR="00AF4015" w:rsidRPr="007D0494" w:rsidTr="00EA3230">
        <w:trPr>
          <w:trHeight w:hRule="exact" w:val="283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015" w:rsidRPr="007D0494" w:rsidRDefault="00AF4015" w:rsidP="00AF4015">
            <w:pPr>
              <w:spacing w:line="240" w:lineRule="exact"/>
              <w:ind w:left="26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Математика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015" w:rsidRPr="007D0494" w:rsidRDefault="00AF4015" w:rsidP="00AF4015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015" w:rsidRPr="007D0494" w:rsidRDefault="00AF4015" w:rsidP="00AF4015">
            <w:pPr>
              <w:spacing w:line="240" w:lineRule="exact"/>
              <w:ind w:left="24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015" w:rsidRPr="007D0494" w:rsidRDefault="00AF4015" w:rsidP="00AF4015">
            <w:pPr>
              <w:spacing w:line="240" w:lineRule="exact"/>
              <w:ind w:left="2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4015" w:rsidRPr="007D0494" w:rsidRDefault="00AF4015" w:rsidP="00AF4015">
            <w:pPr>
              <w:spacing w:line="240" w:lineRule="exact"/>
              <w:ind w:left="26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4015" w:rsidRPr="007D0494" w:rsidRDefault="00AF4015" w:rsidP="00AF4015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015" w:rsidRPr="007D0494" w:rsidRDefault="00AF4015" w:rsidP="00AF4015">
            <w:pPr>
              <w:spacing w:line="240" w:lineRule="exact"/>
              <w:ind w:left="30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4015" w:rsidRPr="007D0494" w:rsidRDefault="00AF4015" w:rsidP="00AF4015">
            <w:pPr>
              <w:spacing w:line="240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75</w:t>
            </w:r>
          </w:p>
        </w:tc>
      </w:tr>
      <w:tr w:rsidR="00AF4015" w:rsidRPr="007D0494" w:rsidTr="00EA3230">
        <w:trPr>
          <w:trHeight w:hRule="exact" w:val="28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015" w:rsidRPr="007D0494" w:rsidRDefault="00AF4015" w:rsidP="00AF4015">
            <w:pPr>
              <w:spacing w:line="240" w:lineRule="exact"/>
              <w:ind w:left="26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Русский язык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015" w:rsidRPr="007D0494" w:rsidRDefault="00AF4015" w:rsidP="00AF4015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015" w:rsidRPr="007D0494" w:rsidRDefault="00AF4015" w:rsidP="00AF4015">
            <w:pPr>
              <w:spacing w:line="240" w:lineRule="exact"/>
              <w:ind w:left="24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015" w:rsidRPr="007D0494" w:rsidRDefault="00AF4015" w:rsidP="00AF4015">
            <w:pPr>
              <w:spacing w:line="240" w:lineRule="exact"/>
              <w:ind w:left="2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015" w:rsidRPr="007D0494" w:rsidRDefault="00AF4015" w:rsidP="00AF4015">
            <w:pPr>
              <w:spacing w:line="240" w:lineRule="exact"/>
              <w:ind w:left="26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015" w:rsidRPr="007D0494" w:rsidRDefault="00AF4015" w:rsidP="00AF4015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25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015" w:rsidRPr="007D0494" w:rsidRDefault="00AF4015" w:rsidP="00AF4015">
            <w:pPr>
              <w:spacing w:line="240" w:lineRule="exact"/>
              <w:ind w:left="30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4015" w:rsidRPr="007D0494" w:rsidRDefault="00AF4015" w:rsidP="00AF4015">
            <w:pPr>
              <w:spacing w:line="240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25</w:t>
            </w:r>
          </w:p>
        </w:tc>
      </w:tr>
    </w:tbl>
    <w:p w:rsidR="00AF4015" w:rsidRPr="007D0494" w:rsidRDefault="00AF4015" w:rsidP="00AF4015">
      <w:pPr>
        <w:spacing w:line="540" w:lineRule="exact"/>
        <w:rPr>
          <w:rFonts w:ascii="Times New Roman" w:hAnsi="Times New Roman" w:cs="Times New Roman"/>
          <w:color w:val="auto"/>
        </w:rPr>
      </w:pPr>
    </w:p>
    <w:p w:rsidR="00901647" w:rsidRPr="007D0494" w:rsidRDefault="00901647" w:rsidP="00901647">
      <w:pPr>
        <w:pStyle w:val="21"/>
        <w:shd w:val="clear" w:color="auto" w:fill="auto"/>
        <w:spacing w:before="0" w:line="240" w:lineRule="auto"/>
        <w:ind w:right="720" w:firstLine="0"/>
        <w:jc w:val="both"/>
        <w:rPr>
          <w:rStyle w:val="1"/>
          <w:bCs w:val="0"/>
          <w:color w:val="000000"/>
          <w:sz w:val="24"/>
          <w:szCs w:val="24"/>
        </w:rPr>
      </w:pPr>
    </w:p>
    <w:p w:rsidR="00AF4015" w:rsidRPr="007D0494" w:rsidRDefault="00AF4015" w:rsidP="006F4532">
      <w:pPr>
        <w:keepNext/>
        <w:keepLines/>
        <w:spacing w:line="274" w:lineRule="exact"/>
        <w:ind w:firstLine="680"/>
        <w:jc w:val="both"/>
        <w:outlineLvl w:val="0"/>
        <w:rPr>
          <w:rFonts w:ascii="Times New Roman" w:hAnsi="Times New Roman" w:cs="Times New Roman"/>
          <w:b/>
          <w:bCs/>
        </w:rPr>
      </w:pPr>
      <w:bookmarkStart w:id="3" w:name="bookmark2"/>
    </w:p>
    <w:p w:rsidR="00AF4015" w:rsidRPr="007D0494" w:rsidRDefault="00AF4015" w:rsidP="00AF4015">
      <w:pPr>
        <w:widowControl/>
        <w:suppressAutoHyphens/>
        <w:jc w:val="center"/>
        <w:rPr>
          <w:rFonts w:ascii="Times New Roman" w:eastAsia="MS Mincho" w:hAnsi="Times New Roman" w:cs="Times New Roman"/>
          <w:color w:val="auto"/>
          <w:lang w:eastAsia="ar-SA"/>
        </w:rPr>
      </w:pPr>
      <w:r w:rsidRPr="007D0494">
        <w:rPr>
          <w:rFonts w:ascii="Times New Roman" w:eastAsia="MS Mincho" w:hAnsi="Times New Roman" w:cs="Times New Roman"/>
          <w:color w:val="auto"/>
          <w:lang w:eastAsia="ar-SA"/>
        </w:rPr>
        <w:t xml:space="preserve">Делая характеристику и сравнивая результаты ОГЭ - 2021 с результатами отметок за год, можно сделать вывод:не все ученики подтвердили годовые оценки. Так по математике подтвердили годовые оценки 1  ученик, по  русскому языку 2 ученика. </w:t>
      </w:r>
    </w:p>
    <w:p w:rsidR="00AF4015" w:rsidRPr="007D0494" w:rsidRDefault="00AF4015" w:rsidP="00AF4015">
      <w:pPr>
        <w:widowControl/>
        <w:suppressAutoHyphens/>
        <w:jc w:val="center"/>
        <w:rPr>
          <w:rFonts w:ascii="Times New Roman" w:eastAsia="MS Mincho" w:hAnsi="Times New Roman" w:cs="Times New Roman"/>
          <w:b/>
          <w:i/>
          <w:color w:val="auto"/>
          <w:lang w:eastAsia="ar-SA"/>
        </w:rPr>
      </w:pPr>
      <w:r w:rsidRPr="007D0494">
        <w:rPr>
          <w:rFonts w:ascii="Times New Roman" w:eastAsia="MS Mincho" w:hAnsi="Times New Roman" w:cs="Times New Roman"/>
          <w:b/>
          <w:color w:val="auto"/>
          <w:lang w:eastAsia="ar-SA"/>
        </w:rPr>
        <w:t>Мониторинг качества знаний по экзаменам за три последних  года по результатам</w:t>
      </w:r>
      <w:r w:rsidRPr="007D0494">
        <w:rPr>
          <w:rFonts w:ascii="Times New Roman" w:eastAsia="MS Mincho" w:hAnsi="Times New Roman" w:cs="Times New Roman"/>
          <w:b/>
          <w:i/>
          <w:color w:val="auto"/>
          <w:lang w:eastAsia="ar-SA"/>
        </w:rPr>
        <w:t xml:space="preserve"> ГИА (%)</w:t>
      </w:r>
    </w:p>
    <w:p w:rsidR="00AF4015" w:rsidRPr="007D0494" w:rsidRDefault="00AF4015" w:rsidP="00AF4015">
      <w:pPr>
        <w:widowControl/>
        <w:suppressAutoHyphens/>
        <w:jc w:val="center"/>
        <w:rPr>
          <w:rFonts w:ascii="Times New Roman" w:eastAsia="MS Mincho" w:hAnsi="Times New Roman" w:cs="Times New Roman"/>
          <w:b/>
          <w:i/>
          <w:color w:val="auto"/>
          <w:lang w:eastAsia="ar-SA"/>
        </w:rPr>
      </w:pPr>
    </w:p>
    <w:p w:rsidR="00AF4015" w:rsidRPr="007D0494" w:rsidRDefault="00AF4015" w:rsidP="00AF4015">
      <w:pPr>
        <w:widowControl/>
        <w:suppressAutoHyphens/>
        <w:jc w:val="center"/>
        <w:rPr>
          <w:rFonts w:ascii="Times New Roman" w:eastAsia="MS Mincho" w:hAnsi="Times New Roman" w:cs="Times New Roman"/>
          <w:b/>
          <w:i/>
          <w:color w:val="auto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3166"/>
        <w:gridCol w:w="1527"/>
        <w:gridCol w:w="1368"/>
        <w:gridCol w:w="1361"/>
        <w:gridCol w:w="1301"/>
      </w:tblGrid>
      <w:tr w:rsidR="00AF4015" w:rsidRPr="007D0494" w:rsidTr="00EA3230">
        <w:trPr>
          <w:trHeight w:val="550"/>
          <w:jc w:val="center"/>
        </w:trPr>
        <w:tc>
          <w:tcPr>
            <w:tcW w:w="622" w:type="dxa"/>
            <w:hideMark/>
          </w:tcPr>
          <w:p w:rsidR="00AF4015" w:rsidRPr="007D0494" w:rsidRDefault="00AF4015" w:rsidP="00AF4015">
            <w:pPr>
              <w:widowControl/>
              <w:suppressAutoHyphens/>
              <w:jc w:val="center"/>
              <w:rPr>
                <w:rFonts w:ascii="Times New Roman" w:eastAsia="MS Mincho" w:hAnsi="Times New Roman" w:cs="Times New Roman"/>
                <w:b/>
                <w:i/>
                <w:color w:val="auto"/>
                <w:lang w:eastAsia="ar-SA"/>
              </w:rPr>
            </w:pPr>
            <w:r w:rsidRPr="007D0494">
              <w:rPr>
                <w:rFonts w:ascii="Times New Roman" w:eastAsia="MS Mincho" w:hAnsi="Times New Roman" w:cs="Times New Roman"/>
                <w:b/>
                <w:i/>
                <w:color w:val="auto"/>
                <w:lang w:eastAsia="ar-SA"/>
              </w:rPr>
              <w:t>№</w:t>
            </w:r>
          </w:p>
        </w:tc>
        <w:tc>
          <w:tcPr>
            <w:tcW w:w="3166" w:type="dxa"/>
            <w:hideMark/>
          </w:tcPr>
          <w:p w:rsidR="00AF4015" w:rsidRPr="007D0494" w:rsidRDefault="00AF4015" w:rsidP="00AF4015">
            <w:pPr>
              <w:widowControl/>
              <w:suppressAutoHyphens/>
              <w:jc w:val="center"/>
              <w:rPr>
                <w:rFonts w:ascii="Times New Roman" w:eastAsia="MS Mincho" w:hAnsi="Times New Roman" w:cs="Times New Roman"/>
                <w:color w:val="auto"/>
                <w:lang w:eastAsia="ar-SA"/>
              </w:rPr>
            </w:pPr>
            <w:r w:rsidRPr="007D0494">
              <w:rPr>
                <w:rFonts w:ascii="Times New Roman" w:eastAsia="MS Mincho" w:hAnsi="Times New Roman" w:cs="Times New Roman"/>
                <w:color w:val="auto"/>
                <w:lang w:eastAsia="ar-SA"/>
              </w:rPr>
              <w:t>Наименование предмета</w:t>
            </w:r>
          </w:p>
        </w:tc>
        <w:tc>
          <w:tcPr>
            <w:tcW w:w="1527" w:type="dxa"/>
            <w:hideMark/>
          </w:tcPr>
          <w:p w:rsidR="00AF4015" w:rsidRPr="007D0494" w:rsidRDefault="00AF4015" w:rsidP="00AF4015">
            <w:pPr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1368" w:type="dxa"/>
            <w:hideMark/>
          </w:tcPr>
          <w:p w:rsidR="00AF4015" w:rsidRPr="007D0494" w:rsidRDefault="00AF4015" w:rsidP="00AF4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color w:val="auto"/>
              </w:rPr>
              <w:t>2017-2018</w:t>
            </w:r>
          </w:p>
        </w:tc>
        <w:tc>
          <w:tcPr>
            <w:tcW w:w="1361" w:type="dxa"/>
            <w:hideMark/>
          </w:tcPr>
          <w:p w:rsidR="00AF4015" w:rsidRPr="007D0494" w:rsidRDefault="00AF4015" w:rsidP="00AF4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color w:val="auto"/>
              </w:rPr>
              <w:t>2018-2019</w:t>
            </w:r>
          </w:p>
        </w:tc>
        <w:tc>
          <w:tcPr>
            <w:tcW w:w="1301" w:type="dxa"/>
          </w:tcPr>
          <w:p w:rsidR="00AF4015" w:rsidRPr="007D0494" w:rsidRDefault="00AF4015" w:rsidP="00AF4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color w:val="auto"/>
              </w:rPr>
              <w:t>2020-2021</w:t>
            </w:r>
          </w:p>
        </w:tc>
      </w:tr>
      <w:tr w:rsidR="00AF4015" w:rsidRPr="007D0494" w:rsidTr="00EA3230">
        <w:trPr>
          <w:jc w:val="center"/>
        </w:trPr>
        <w:tc>
          <w:tcPr>
            <w:tcW w:w="622" w:type="dxa"/>
            <w:hideMark/>
          </w:tcPr>
          <w:p w:rsidR="00AF4015" w:rsidRPr="007D0494" w:rsidRDefault="00AF4015" w:rsidP="00AF4015">
            <w:pPr>
              <w:widowControl/>
              <w:suppressAutoHyphens/>
              <w:rPr>
                <w:rFonts w:ascii="Times New Roman" w:eastAsia="MS Mincho" w:hAnsi="Times New Roman" w:cs="Times New Roman"/>
                <w:color w:val="auto"/>
                <w:lang w:eastAsia="ar-SA"/>
              </w:rPr>
            </w:pPr>
            <w:r w:rsidRPr="007D0494">
              <w:rPr>
                <w:rFonts w:ascii="Times New Roman" w:eastAsia="MS Mincho" w:hAnsi="Times New Roman" w:cs="Times New Roman"/>
                <w:color w:val="auto"/>
                <w:lang w:eastAsia="ar-SA"/>
              </w:rPr>
              <w:t>1</w:t>
            </w:r>
          </w:p>
        </w:tc>
        <w:tc>
          <w:tcPr>
            <w:tcW w:w="3166" w:type="dxa"/>
            <w:hideMark/>
          </w:tcPr>
          <w:p w:rsidR="00AF4015" w:rsidRPr="007D0494" w:rsidRDefault="00AF4015" w:rsidP="00AF4015">
            <w:pPr>
              <w:widowControl/>
              <w:suppressAutoHyphens/>
              <w:rPr>
                <w:rFonts w:ascii="Times New Roman" w:eastAsia="MS Mincho" w:hAnsi="Times New Roman" w:cs="Times New Roman"/>
                <w:color w:val="auto"/>
                <w:lang w:eastAsia="ar-SA"/>
              </w:rPr>
            </w:pPr>
            <w:r w:rsidRPr="007D0494">
              <w:rPr>
                <w:rFonts w:ascii="Times New Roman" w:eastAsia="MS Mincho" w:hAnsi="Times New Roman" w:cs="Times New Roman"/>
                <w:color w:val="auto"/>
                <w:lang w:eastAsia="ar-SA"/>
              </w:rPr>
              <w:t>Математика</w:t>
            </w:r>
          </w:p>
        </w:tc>
        <w:tc>
          <w:tcPr>
            <w:tcW w:w="1527" w:type="dxa"/>
            <w:hideMark/>
          </w:tcPr>
          <w:p w:rsidR="00AF4015" w:rsidRPr="007D0494" w:rsidRDefault="00AF4015" w:rsidP="00AF4015">
            <w:pPr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368" w:type="dxa"/>
            <w:hideMark/>
          </w:tcPr>
          <w:p w:rsidR="00AF4015" w:rsidRPr="007D0494" w:rsidRDefault="00AF4015" w:rsidP="00AF4015">
            <w:pPr>
              <w:widowControl/>
              <w:suppressAutoHyphens/>
              <w:rPr>
                <w:rFonts w:ascii="Times New Roman" w:eastAsia="MS Mincho" w:hAnsi="Times New Roman" w:cs="Times New Roman"/>
                <w:color w:val="auto"/>
                <w:lang w:eastAsia="ar-SA"/>
              </w:rPr>
            </w:pPr>
            <w:r w:rsidRPr="007D0494">
              <w:rPr>
                <w:rFonts w:ascii="Times New Roman" w:eastAsia="MS Mincho" w:hAnsi="Times New Roman" w:cs="Times New Roman"/>
                <w:color w:val="auto"/>
                <w:lang w:eastAsia="ar-SA"/>
              </w:rPr>
              <w:t>100%</w:t>
            </w:r>
          </w:p>
        </w:tc>
        <w:tc>
          <w:tcPr>
            <w:tcW w:w="1361" w:type="dxa"/>
            <w:tcBorders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015" w:rsidRPr="007D0494" w:rsidRDefault="00AF4015" w:rsidP="00AF4015">
            <w:pPr>
              <w:spacing w:line="240" w:lineRule="exact"/>
              <w:ind w:left="24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  <w:t>18</w:t>
            </w:r>
          </w:p>
        </w:tc>
        <w:tc>
          <w:tcPr>
            <w:tcW w:w="1301" w:type="dxa"/>
            <w:tcBorders>
              <w:bottom w:val="nil"/>
              <w:right w:val="nil"/>
            </w:tcBorders>
            <w:shd w:val="clear" w:color="auto" w:fill="FFFFFF"/>
          </w:tcPr>
          <w:p w:rsidR="00AF4015" w:rsidRPr="007D0494" w:rsidRDefault="00AF4015" w:rsidP="00AF4015">
            <w:pPr>
              <w:spacing w:line="240" w:lineRule="exact"/>
              <w:ind w:left="240"/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  <w:t>25%</w:t>
            </w:r>
          </w:p>
        </w:tc>
      </w:tr>
      <w:tr w:rsidR="00AF4015" w:rsidRPr="007D0494" w:rsidTr="00EA3230">
        <w:trPr>
          <w:jc w:val="center"/>
        </w:trPr>
        <w:tc>
          <w:tcPr>
            <w:tcW w:w="622" w:type="dxa"/>
            <w:hideMark/>
          </w:tcPr>
          <w:p w:rsidR="00AF4015" w:rsidRPr="007D0494" w:rsidRDefault="00AF4015" w:rsidP="00AF4015">
            <w:pPr>
              <w:widowControl/>
              <w:suppressAutoHyphens/>
              <w:rPr>
                <w:rFonts w:ascii="Times New Roman" w:eastAsia="MS Mincho" w:hAnsi="Times New Roman" w:cs="Times New Roman"/>
                <w:color w:val="auto"/>
                <w:lang w:eastAsia="ar-SA"/>
              </w:rPr>
            </w:pPr>
            <w:r w:rsidRPr="007D0494">
              <w:rPr>
                <w:rFonts w:ascii="Times New Roman" w:eastAsia="MS Mincho" w:hAnsi="Times New Roman" w:cs="Times New Roman"/>
                <w:color w:val="auto"/>
                <w:lang w:eastAsia="ar-SA"/>
              </w:rPr>
              <w:t>2</w:t>
            </w:r>
          </w:p>
        </w:tc>
        <w:tc>
          <w:tcPr>
            <w:tcW w:w="3166" w:type="dxa"/>
            <w:hideMark/>
          </w:tcPr>
          <w:p w:rsidR="00AF4015" w:rsidRPr="007D0494" w:rsidRDefault="00AF4015" w:rsidP="00AF4015">
            <w:pPr>
              <w:widowControl/>
              <w:suppressAutoHyphens/>
              <w:rPr>
                <w:rFonts w:ascii="Times New Roman" w:eastAsia="MS Mincho" w:hAnsi="Times New Roman" w:cs="Times New Roman"/>
                <w:color w:val="auto"/>
                <w:lang w:eastAsia="ar-SA"/>
              </w:rPr>
            </w:pPr>
            <w:r w:rsidRPr="007D0494">
              <w:rPr>
                <w:rFonts w:ascii="Times New Roman" w:eastAsia="MS Mincho" w:hAnsi="Times New Roman" w:cs="Times New Roman"/>
                <w:color w:val="auto"/>
                <w:lang w:eastAsia="ar-SA"/>
              </w:rPr>
              <w:t>Русский язык</w:t>
            </w:r>
          </w:p>
        </w:tc>
        <w:tc>
          <w:tcPr>
            <w:tcW w:w="1527" w:type="dxa"/>
            <w:hideMark/>
          </w:tcPr>
          <w:p w:rsidR="00AF4015" w:rsidRPr="007D0494" w:rsidRDefault="00AF4015" w:rsidP="00AF4015">
            <w:pPr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68" w:type="dxa"/>
            <w:hideMark/>
          </w:tcPr>
          <w:p w:rsidR="00AF4015" w:rsidRPr="007D0494" w:rsidRDefault="00AF4015" w:rsidP="00AF4015">
            <w:pPr>
              <w:widowControl/>
              <w:suppressAutoHyphens/>
              <w:rPr>
                <w:rFonts w:ascii="Times New Roman" w:eastAsia="MS Mincho" w:hAnsi="Times New Roman" w:cs="Times New Roman"/>
                <w:color w:val="auto"/>
                <w:lang w:eastAsia="ar-SA"/>
              </w:rPr>
            </w:pPr>
            <w:r w:rsidRPr="007D0494">
              <w:rPr>
                <w:rFonts w:ascii="Times New Roman" w:eastAsia="MS Mincho" w:hAnsi="Times New Roman" w:cs="Times New Roman"/>
                <w:color w:val="auto"/>
                <w:lang w:eastAsia="ar-SA"/>
              </w:rPr>
              <w:t>33%</w:t>
            </w:r>
          </w:p>
        </w:tc>
        <w:tc>
          <w:tcPr>
            <w:tcW w:w="1361" w:type="dxa"/>
            <w:tcBorders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015" w:rsidRPr="007D0494" w:rsidRDefault="00AF4015" w:rsidP="00AF4015">
            <w:pPr>
              <w:spacing w:line="240" w:lineRule="exact"/>
              <w:ind w:left="240"/>
              <w:rPr>
                <w:rFonts w:ascii="Times New Roman" w:hAnsi="Times New Roman" w:cs="Times New Roman"/>
                <w:color w:val="auto"/>
              </w:rPr>
            </w:pPr>
            <w:r w:rsidRPr="007D049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81.8</w:t>
            </w:r>
          </w:p>
        </w:tc>
        <w:tc>
          <w:tcPr>
            <w:tcW w:w="1301" w:type="dxa"/>
            <w:tcBorders>
              <w:bottom w:val="nil"/>
              <w:right w:val="nil"/>
            </w:tcBorders>
            <w:shd w:val="clear" w:color="auto" w:fill="FFFFFF"/>
          </w:tcPr>
          <w:p w:rsidR="00AF4015" w:rsidRPr="007D0494" w:rsidRDefault="00AF4015" w:rsidP="00AF4015">
            <w:pPr>
              <w:spacing w:line="240" w:lineRule="exact"/>
              <w:ind w:left="240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7D049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25%</w:t>
            </w:r>
          </w:p>
        </w:tc>
      </w:tr>
      <w:tr w:rsidR="00AF4015" w:rsidRPr="007D0494" w:rsidTr="00EA3230">
        <w:trPr>
          <w:jc w:val="center"/>
        </w:trPr>
        <w:tc>
          <w:tcPr>
            <w:tcW w:w="622" w:type="dxa"/>
          </w:tcPr>
          <w:p w:rsidR="00AF4015" w:rsidRPr="007D0494" w:rsidRDefault="00AF4015" w:rsidP="00AF4015">
            <w:pPr>
              <w:widowControl/>
              <w:suppressAutoHyphens/>
              <w:rPr>
                <w:rFonts w:ascii="Times New Roman" w:eastAsia="MS Mincho" w:hAnsi="Times New Roman" w:cs="Times New Roman"/>
                <w:color w:val="auto"/>
                <w:lang w:eastAsia="ar-SA"/>
              </w:rPr>
            </w:pPr>
          </w:p>
        </w:tc>
        <w:tc>
          <w:tcPr>
            <w:tcW w:w="3166" w:type="dxa"/>
          </w:tcPr>
          <w:p w:rsidR="00AF4015" w:rsidRPr="007D0494" w:rsidRDefault="00AF4015" w:rsidP="00AF4015">
            <w:pPr>
              <w:widowControl/>
              <w:suppressAutoHyphens/>
              <w:rPr>
                <w:rFonts w:ascii="Times New Roman" w:eastAsia="MS Mincho" w:hAnsi="Times New Roman" w:cs="Times New Roman"/>
                <w:color w:val="auto"/>
                <w:lang w:eastAsia="ar-SA"/>
              </w:rPr>
            </w:pPr>
          </w:p>
        </w:tc>
        <w:tc>
          <w:tcPr>
            <w:tcW w:w="1527" w:type="dxa"/>
          </w:tcPr>
          <w:p w:rsidR="00AF4015" w:rsidRPr="007D0494" w:rsidRDefault="00AF4015" w:rsidP="00AF4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AF4015" w:rsidRPr="007D0494" w:rsidRDefault="00AF4015" w:rsidP="00AF4015">
            <w:pPr>
              <w:widowControl/>
              <w:suppressAutoHyphens/>
              <w:rPr>
                <w:rFonts w:ascii="Times New Roman" w:eastAsia="MS Mincho" w:hAnsi="Times New Roman" w:cs="Times New Roman"/>
                <w:color w:val="auto"/>
                <w:lang w:eastAsia="ar-SA"/>
              </w:rPr>
            </w:pPr>
          </w:p>
        </w:tc>
        <w:tc>
          <w:tcPr>
            <w:tcW w:w="1361" w:type="dxa"/>
            <w:tcBorders>
              <w:right w:val="nil"/>
            </w:tcBorders>
            <w:shd w:val="clear" w:color="auto" w:fill="FFFFFF"/>
            <w:vAlign w:val="bottom"/>
          </w:tcPr>
          <w:p w:rsidR="00AF4015" w:rsidRPr="007D0494" w:rsidRDefault="00AF4015" w:rsidP="00AF4015">
            <w:pPr>
              <w:spacing w:line="240" w:lineRule="exact"/>
              <w:ind w:left="30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1" w:type="dxa"/>
            <w:tcBorders>
              <w:right w:val="nil"/>
            </w:tcBorders>
            <w:shd w:val="clear" w:color="auto" w:fill="FFFFFF"/>
          </w:tcPr>
          <w:p w:rsidR="00AF4015" w:rsidRPr="007D0494" w:rsidRDefault="00AF4015" w:rsidP="00AF4015">
            <w:pPr>
              <w:spacing w:line="240" w:lineRule="exact"/>
              <w:ind w:left="30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F4015" w:rsidRPr="007D0494" w:rsidRDefault="00AF4015" w:rsidP="00AF4015">
      <w:pPr>
        <w:keepNext/>
        <w:keepLines/>
        <w:spacing w:line="274" w:lineRule="exact"/>
        <w:ind w:left="1140" w:firstLine="720"/>
        <w:jc w:val="both"/>
        <w:outlineLvl w:val="1"/>
        <w:rPr>
          <w:rFonts w:ascii="Times New Roman" w:hAnsi="Times New Roman" w:cs="Times New Roman"/>
          <w:bCs/>
          <w:shd w:val="clear" w:color="auto" w:fill="FFFFFF"/>
          <w:lang w:eastAsia="en-US"/>
        </w:rPr>
      </w:pPr>
      <w:r w:rsidRPr="007D0494">
        <w:rPr>
          <w:rFonts w:ascii="Times New Roman" w:hAnsi="Times New Roman" w:cs="Times New Roman"/>
          <w:shd w:val="clear" w:color="auto" w:fill="FFFFFF"/>
          <w:lang w:eastAsia="en-US"/>
        </w:rPr>
        <w:t xml:space="preserve"> При сравнении результатов ГИА можно отметить повышение  качества знаний по математике, снижение качества знаний по русскому языку.</w:t>
      </w:r>
    </w:p>
    <w:p w:rsidR="00AF4015" w:rsidRPr="007D0494" w:rsidRDefault="00AF4015" w:rsidP="00AF4015">
      <w:pPr>
        <w:keepNext/>
        <w:keepLines/>
        <w:spacing w:line="274" w:lineRule="exact"/>
        <w:ind w:left="1140" w:firstLine="720"/>
        <w:jc w:val="both"/>
        <w:outlineLvl w:val="1"/>
        <w:rPr>
          <w:rFonts w:ascii="Times New Roman" w:hAnsi="Times New Roman" w:cs="Times New Roman"/>
          <w:b/>
          <w:bCs/>
          <w:shd w:val="clear" w:color="auto" w:fill="FFFFFF"/>
          <w:lang w:eastAsia="en-US"/>
        </w:rPr>
      </w:pPr>
    </w:p>
    <w:p w:rsidR="00AF4015" w:rsidRPr="007D0494" w:rsidRDefault="00AF4015" w:rsidP="00AF4015">
      <w:pPr>
        <w:keepNext/>
        <w:keepLines/>
        <w:spacing w:line="274" w:lineRule="exact"/>
        <w:ind w:firstLine="680"/>
        <w:jc w:val="both"/>
        <w:outlineLvl w:val="0"/>
        <w:rPr>
          <w:rFonts w:ascii="Times New Roman" w:hAnsi="Times New Roman" w:cs="Times New Roman"/>
          <w:b/>
          <w:bCs/>
          <w:color w:val="auto"/>
        </w:rPr>
      </w:pPr>
      <w:r w:rsidRPr="007D0494">
        <w:rPr>
          <w:rFonts w:ascii="Times New Roman" w:hAnsi="Times New Roman" w:cs="Times New Roman"/>
          <w:b/>
          <w:bCs/>
        </w:rPr>
        <w:t>Промежуточная аттестация обучающихся.</w:t>
      </w:r>
    </w:p>
    <w:p w:rsidR="00AF4015" w:rsidRPr="007D0494" w:rsidRDefault="00AF4015" w:rsidP="00AF4015">
      <w:pPr>
        <w:spacing w:line="274" w:lineRule="exact"/>
        <w:ind w:right="400" w:firstLine="680"/>
        <w:jc w:val="both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</w:rPr>
        <w:t>Освоение обучающимися образовательных стандартов определяется на основе результатов государственной итоговой аттестации выпускников 11-го и 9-х классов, итогового контроля обучающихся 1-4-х, 5-8-х и 10-го классов.</w:t>
      </w:r>
    </w:p>
    <w:p w:rsidR="00AF4015" w:rsidRPr="007D0494" w:rsidRDefault="00AF4015" w:rsidP="00AF4015">
      <w:pPr>
        <w:spacing w:after="523" w:line="274" w:lineRule="exact"/>
        <w:ind w:left="860" w:right="480" w:firstLine="700"/>
        <w:jc w:val="both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</w:rPr>
        <w:t>Обучающиеся 2-4 классов писали диктант по русскому языку и контрольную работу по математике. По решению педагогического совета промежуточная аттестация прошла: в 5 классе - по русскому языку и биологии, в 6 классах - по математике и истории, в 7 классах - по английскому языку и геометрии , в 8 классах - по русскому языку  и математике, в 10 классе - по русскому языку и биологии.</w:t>
      </w:r>
    </w:p>
    <w:p w:rsidR="00AF4015" w:rsidRPr="007D0494" w:rsidRDefault="00AF4015" w:rsidP="006F4532">
      <w:pPr>
        <w:keepNext/>
        <w:keepLines/>
        <w:spacing w:line="274" w:lineRule="exact"/>
        <w:ind w:firstLine="680"/>
        <w:jc w:val="both"/>
        <w:outlineLvl w:val="0"/>
        <w:rPr>
          <w:rFonts w:ascii="Times New Roman" w:hAnsi="Times New Roman" w:cs="Times New Roman"/>
          <w:b/>
          <w:bCs/>
        </w:rPr>
      </w:pPr>
    </w:p>
    <w:bookmarkEnd w:id="3"/>
    <w:p w:rsidR="006F4532" w:rsidRDefault="006F4532" w:rsidP="006F4532">
      <w:pPr>
        <w:spacing w:after="523" w:line="274" w:lineRule="exact"/>
        <w:ind w:left="860" w:right="480" w:firstLine="700"/>
        <w:jc w:val="both"/>
        <w:rPr>
          <w:rFonts w:ascii="Times New Roman" w:hAnsi="Times New Roman" w:cs="Times New Roman"/>
        </w:rPr>
      </w:pPr>
    </w:p>
    <w:p w:rsidR="00261537" w:rsidRDefault="00261537" w:rsidP="006F4532">
      <w:pPr>
        <w:spacing w:after="523" w:line="274" w:lineRule="exact"/>
        <w:ind w:left="860" w:right="480" w:firstLine="700"/>
        <w:jc w:val="both"/>
        <w:rPr>
          <w:rFonts w:ascii="Times New Roman" w:hAnsi="Times New Roman" w:cs="Times New Roman"/>
        </w:rPr>
      </w:pPr>
    </w:p>
    <w:p w:rsidR="00261537" w:rsidRDefault="00261537" w:rsidP="006F4532">
      <w:pPr>
        <w:spacing w:after="523" w:line="274" w:lineRule="exact"/>
        <w:ind w:left="860" w:right="480" w:firstLine="700"/>
        <w:jc w:val="both"/>
        <w:rPr>
          <w:rFonts w:ascii="Times New Roman" w:hAnsi="Times New Roman" w:cs="Times New Roman"/>
        </w:rPr>
      </w:pPr>
    </w:p>
    <w:p w:rsidR="00261537" w:rsidRPr="007D0494" w:rsidRDefault="00261537" w:rsidP="006F4532">
      <w:pPr>
        <w:spacing w:after="523" w:line="274" w:lineRule="exact"/>
        <w:ind w:left="860" w:right="480" w:firstLine="700"/>
        <w:jc w:val="both"/>
        <w:rPr>
          <w:rFonts w:ascii="Times New Roman" w:hAnsi="Times New Roman" w:cs="Times New Roman"/>
        </w:rPr>
      </w:pPr>
    </w:p>
    <w:tbl>
      <w:tblPr>
        <w:tblStyle w:val="15"/>
        <w:tblW w:w="9345" w:type="dxa"/>
        <w:tblLook w:val="04A0" w:firstRow="1" w:lastRow="0" w:firstColumn="1" w:lastColumn="0" w:noHBand="0" w:noVBand="1"/>
      </w:tblPr>
      <w:tblGrid>
        <w:gridCol w:w="1459"/>
        <w:gridCol w:w="809"/>
        <w:gridCol w:w="335"/>
        <w:gridCol w:w="335"/>
        <w:gridCol w:w="335"/>
        <w:gridCol w:w="335"/>
        <w:gridCol w:w="1014"/>
        <w:gridCol w:w="1145"/>
        <w:gridCol w:w="1145"/>
        <w:gridCol w:w="1315"/>
        <w:gridCol w:w="1375"/>
      </w:tblGrid>
      <w:tr w:rsidR="00995420" w:rsidRPr="007D0494" w:rsidTr="00EA3230">
        <w:tc>
          <w:tcPr>
            <w:tcW w:w="1373" w:type="dxa"/>
            <w:vMerge w:val="restart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lastRenderedPageBreak/>
              <w:t>Предмет</w:t>
            </w:r>
          </w:p>
        </w:tc>
        <w:tc>
          <w:tcPr>
            <w:tcW w:w="764" w:type="dxa"/>
            <w:vMerge w:val="restart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Класс</w:t>
            </w:r>
          </w:p>
        </w:tc>
        <w:tc>
          <w:tcPr>
            <w:tcW w:w="1899" w:type="dxa"/>
            <w:gridSpan w:val="4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Оценки</w:t>
            </w:r>
          </w:p>
        </w:tc>
        <w:tc>
          <w:tcPr>
            <w:tcW w:w="1078" w:type="dxa"/>
            <w:vMerge w:val="restart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Успев</w:t>
            </w:r>
          </w:p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аемость</w:t>
            </w:r>
          </w:p>
        </w:tc>
        <w:tc>
          <w:tcPr>
            <w:tcW w:w="1112" w:type="dxa"/>
            <w:vMerge w:val="restart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Качество знаний</w:t>
            </w:r>
          </w:p>
        </w:tc>
        <w:tc>
          <w:tcPr>
            <w:tcW w:w="1110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Качество знаний за год</w:t>
            </w:r>
          </w:p>
        </w:tc>
        <w:tc>
          <w:tcPr>
            <w:tcW w:w="1275" w:type="dxa"/>
            <w:vMerge w:val="restart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Учитель</w:t>
            </w:r>
          </w:p>
        </w:tc>
        <w:tc>
          <w:tcPr>
            <w:tcW w:w="734" w:type="dxa"/>
            <w:vMerge w:val="restart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% совпадения оценок</w:t>
            </w:r>
          </w:p>
        </w:tc>
      </w:tr>
      <w:tr w:rsidR="00995420" w:rsidRPr="007D0494" w:rsidTr="00261537">
        <w:trPr>
          <w:trHeight w:val="442"/>
        </w:trPr>
        <w:tc>
          <w:tcPr>
            <w:tcW w:w="1373" w:type="dxa"/>
            <w:vMerge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764" w:type="dxa"/>
            <w:vMerge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496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5</w:t>
            </w:r>
          </w:p>
        </w:tc>
        <w:tc>
          <w:tcPr>
            <w:tcW w:w="443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4</w:t>
            </w:r>
          </w:p>
        </w:tc>
        <w:tc>
          <w:tcPr>
            <w:tcW w:w="477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3</w:t>
            </w:r>
          </w:p>
        </w:tc>
        <w:tc>
          <w:tcPr>
            <w:tcW w:w="483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1078" w:type="dxa"/>
            <w:vMerge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1112" w:type="dxa"/>
            <w:vMerge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1110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1275" w:type="dxa"/>
            <w:vMerge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734" w:type="dxa"/>
            <w:vMerge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995420" w:rsidRPr="007D0494" w:rsidTr="00EA3230">
        <w:trPr>
          <w:trHeight w:val="902"/>
        </w:trPr>
        <w:tc>
          <w:tcPr>
            <w:tcW w:w="1373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Русский язык</w:t>
            </w:r>
          </w:p>
        </w:tc>
        <w:tc>
          <w:tcPr>
            <w:tcW w:w="764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496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5</w:t>
            </w:r>
          </w:p>
        </w:tc>
        <w:tc>
          <w:tcPr>
            <w:tcW w:w="443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477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483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1078" w:type="dxa"/>
          </w:tcPr>
          <w:p w:rsidR="00995420" w:rsidRPr="007D0494" w:rsidRDefault="00995420" w:rsidP="00995420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100</w:t>
            </w:r>
          </w:p>
        </w:tc>
        <w:tc>
          <w:tcPr>
            <w:tcW w:w="1112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80</w:t>
            </w:r>
          </w:p>
        </w:tc>
        <w:tc>
          <w:tcPr>
            <w:tcW w:w="1110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100</w:t>
            </w:r>
          </w:p>
        </w:tc>
        <w:tc>
          <w:tcPr>
            <w:tcW w:w="1275" w:type="dxa"/>
          </w:tcPr>
          <w:p w:rsidR="00995420" w:rsidRPr="007D0494" w:rsidRDefault="00EA323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Стасенко М.И.</w:t>
            </w:r>
          </w:p>
        </w:tc>
        <w:tc>
          <w:tcPr>
            <w:tcW w:w="734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80</w:t>
            </w:r>
          </w:p>
        </w:tc>
      </w:tr>
      <w:tr w:rsidR="00995420" w:rsidRPr="007D0494" w:rsidTr="00EA3230">
        <w:tc>
          <w:tcPr>
            <w:tcW w:w="1373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Математика </w:t>
            </w:r>
          </w:p>
        </w:tc>
        <w:tc>
          <w:tcPr>
            <w:tcW w:w="764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496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443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477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483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1078" w:type="dxa"/>
          </w:tcPr>
          <w:p w:rsidR="00995420" w:rsidRPr="007D0494" w:rsidRDefault="00995420" w:rsidP="00995420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100</w:t>
            </w:r>
          </w:p>
        </w:tc>
        <w:tc>
          <w:tcPr>
            <w:tcW w:w="1112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80</w:t>
            </w:r>
          </w:p>
        </w:tc>
        <w:tc>
          <w:tcPr>
            <w:tcW w:w="1110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100</w:t>
            </w:r>
          </w:p>
        </w:tc>
        <w:tc>
          <w:tcPr>
            <w:tcW w:w="1275" w:type="dxa"/>
          </w:tcPr>
          <w:p w:rsidR="00995420" w:rsidRPr="007D0494" w:rsidRDefault="00EA323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Стасенко М.И.</w:t>
            </w:r>
          </w:p>
        </w:tc>
        <w:tc>
          <w:tcPr>
            <w:tcW w:w="734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80</w:t>
            </w:r>
          </w:p>
        </w:tc>
      </w:tr>
      <w:tr w:rsidR="00995420" w:rsidRPr="007D0494" w:rsidTr="00261537">
        <w:trPr>
          <w:trHeight w:val="809"/>
        </w:trPr>
        <w:tc>
          <w:tcPr>
            <w:tcW w:w="1373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Русский язык</w:t>
            </w:r>
          </w:p>
        </w:tc>
        <w:tc>
          <w:tcPr>
            <w:tcW w:w="764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3</w:t>
            </w:r>
          </w:p>
        </w:tc>
        <w:tc>
          <w:tcPr>
            <w:tcW w:w="496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3</w:t>
            </w:r>
          </w:p>
        </w:tc>
        <w:tc>
          <w:tcPr>
            <w:tcW w:w="443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7</w:t>
            </w:r>
          </w:p>
        </w:tc>
        <w:tc>
          <w:tcPr>
            <w:tcW w:w="477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483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1078" w:type="dxa"/>
          </w:tcPr>
          <w:p w:rsidR="00995420" w:rsidRPr="007D0494" w:rsidRDefault="00995420" w:rsidP="00995420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100</w:t>
            </w:r>
          </w:p>
        </w:tc>
        <w:tc>
          <w:tcPr>
            <w:tcW w:w="1112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90</w:t>
            </w:r>
          </w:p>
        </w:tc>
        <w:tc>
          <w:tcPr>
            <w:tcW w:w="1110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90</w:t>
            </w:r>
          </w:p>
        </w:tc>
        <w:tc>
          <w:tcPr>
            <w:tcW w:w="1275" w:type="dxa"/>
          </w:tcPr>
          <w:p w:rsidR="00995420" w:rsidRPr="007D0494" w:rsidRDefault="00EA323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Дуракова Е.Н.</w:t>
            </w:r>
          </w:p>
        </w:tc>
        <w:tc>
          <w:tcPr>
            <w:tcW w:w="734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100</w:t>
            </w:r>
          </w:p>
        </w:tc>
      </w:tr>
      <w:tr w:rsidR="00995420" w:rsidRPr="007D0494" w:rsidTr="00EA3230">
        <w:tc>
          <w:tcPr>
            <w:tcW w:w="1373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Математика</w:t>
            </w:r>
          </w:p>
        </w:tc>
        <w:tc>
          <w:tcPr>
            <w:tcW w:w="764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3</w:t>
            </w:r>
          </w:p>
        </w:tc>
        <w:tc>
          <w:tcPr>
            <w:tcW w:w="496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3</w:t>
            </w:r>
          </w:p>
        </w:tc>
        <w:tc>
          <w:tcPr>
            <w:tcW w:w="443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8</w:t>
            </w:r>
          </w:p>
        </w:tc>
        <w:tc>
          <w:tcPr>
            <w:tcW w:w="477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483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1078" w:type="dxa"/>
          </w:tcPr>
          <w:p w:rsidR="00995420" w:rsidRPr="007D0494" w:rsidRDefault="00995420" w:rsidP="00995420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100</w:t>
            </w:r>
          </w:p>
        </w:tc>
        <w:tc>
          <w:tcPr>
            <w:tcW w:w="1112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100</w:t>
            </w:r>
          </w:p>
        </w:tc>
        <w:tc>
          <w:tcPr>
            <w:tcW w:w="1110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100</w:t>
            </w:r>
          </w:p>
        </w:tc>
        <w:tc>
          <w:tcPr>
            <w:tcW w:w="1275" w:type="dxa"/>
          </w:tcPr>
          <w:p w:rsidR="00995420" w:rsidRPr="007D0494" w:rsidRDefault="00EA323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Дуракова Е.Н.</w:t>
            </w:r>
          </w:p>
        </w:tc>
        <w:tc>
          <w:tcPr>
            <w:tcW w:w="734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100</w:t>
            </w:r>
          </w:p>
        </w:tc>
      </w:tr>
      <w:tr w:rsidR="00995420" w:rsidRPr="007D0494" w:rsidTr="00EA3230">
        <w:trPr>
          <w:trHeight w:val="1128"/>
        </w:trPr>
        <w:tc>
          <w:tcPr>
            <w:tcW w:w="1373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Русский язык</w:t>
            </w:r>
          </w:p>
        </w:tc>
        <w:tc>
          <w:tcPr>
            <w:tcW w:w="764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5</w:t>
            </w:r>
          </w:p>
        </w:tc>
        <w:tc>
          <w:tcPr>
            <w:tcW w:w="496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443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4</w:t>
            </w:r>
          </w:p>
        </w:tc>
        <w:tc>
          <w:tcPr>
            <w:tcW w:w="477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6</w:t>
            </w:r>
          </w:p>
        </w:tc>
        <w:tc>
          <w:tcPr>
            <w:tcW w:w="483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</w:t>
            </w:r>
          </w:p>
        </w:tc>
        <w:tc>
          <w:tcPr>
            <w:tcW w:w="1078" w:type="dxa"/>
          </w:tcPr>
          <w:p w:rsidR="00995420" w:rsidRPr="007D0494" w:rsidRDefault="00995420" w:rsidP="00995420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100</w:t>
            </w:r>
          </w:p>
        </w:tc>
        <w:tc>
          <w:tcPr>
            <w:tcW w:w="1112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45</w:t>
            </w:r>
          </w:p>
        </w:tc>
        <w:tc>
          <w:tcPr>
            <w:tcW w:w="1110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45</w:t>
            </w:r>
          </w:p>
        </w:tc>
        <w:tc>
          <w:tcPr>
            <w:tcW w:w="1275" w:type="dxa"/>
          </w:tcPr>
          <w:p w:rsidR="00995420" w:rsidRPr="007D0494" w:rsidRDefault="00EA323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Гуляева Л.И.</w:t>
            </w:r>
          </w:p>
        </w:tc>
        <w:tc>
          <w:tcPr>
            <w:tcW w:w="734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82% (9 оценок совпали)</w:t>
            </w:r>
          </w:p>
        </w:tc>
      </w:tr>
      <w:tr w:rsidR="00995420" w:rsidRPr="007D0494" w:rsidTr="00EA3230">
        <w:tc>
          <w:tcPr>
            <w:tcW w:w="1373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Биология</w:t>
            </w:r>
          </w:p>
        </w:tc>
        <w:tc>
          <w:tcPr>
            <w:tcW w:w="764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5</w:t>
            </w:r>
          </w:p>
        </w:tc>
        <w:tc>
          <w:tcPr>
            <w:tcW w:w="496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443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477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6</w:t>
            </w:r>
          </w:p>
        </w:tc>
        <w:tc>
          <w:tcPr>
            <w:tcW w:w="483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1078" w:type="dxa"/>
          </w:tcPr>
          <w:p w:rsidR="00995420" w:rsidRPr="007D0494" w:rsidRDefault="00995420" w:rsidP="00995420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100</w:t>
            </w:r>
          </w:p>
        </w:tc>
        <w:tc>
          <w:tcPr>
            <w:tcW w:w="1112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33</w:t>
            </w:r>
          </w:p>
        </w:tc>
        <w:tc>
          <w:tcPr>
            <w:tcW w:w="1110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91</w:t>
            </w:r>
          </w:p>
        </w:tc>
        <w:tc>
          <w:tcPr>
            <w:tcW w:w="1275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Георгадзе Е.П</w:t>
            </w:r>
          </w:p>
        </w:tc>
        <w:tc>
          <w:tcPr>
            <w:tcW w:w="734" w:type="dxa"/>
          </w:tcPr>
          <w:p w:rsidR="00995420" w:rsidRPr="007D0494" w:rsidRDefault="00EA323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27%(3 оценки)</w:t>
            </w:r>
          </w:p>
        </w:tc>
      </w:tr>
      <w:tr w:rsidR="00995420" w:rsidRPr="007D0494" w:rsidTr="00EA3230">
        <w:trPr>
          <w:trHeight w:val="858"/>
        </w:trPr>
        <w:tc>
          <w:tcPr>
            <w:tcW w:w="1373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История</w:t>
            </w:r>
          </w:p>
        </w:tc>
        <w:tc>
          <w:tcPr>
            <w:tcW w:w="764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6</w:t>
            </w:r>
          </w:p>
        </w:tc>
        <w:tc>
          <w:tcPr>
            <w:tcW w:w="496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443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4</w:t>
            </w:r>
          </w:p>
        </w:tc>
        <w:tc>
          <w:tcPr>
            <w:tcW w:w="477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</w:t>
            </w:r>
          </w:p>
        </w:tc>
        <w:tc>
          <w:tcPr>
            <w:tcW w:w="483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</w:t>
            </w:r>
          </w:p>
        </w:tc>
        <w:tc>
          <w:tcPr>
            <w:tcW w:w="1078" w:type="dxa"/>
          </w:tcPr>
          <w:p w:rsidR="00995420" w:rsidRPr="007D0494" w:rsidRDefault="00995420" w:rsidP="00995420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100</w:t>
            </w:r>
          </w:p>
        </w:tc>
        <w:tc>
          <w:tcPr>
            <w:tcW w:w="1112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100</w:t>
            </w:r>
          </w:p>
        </w:tc>
        <w:tc>
          <w:tcPr>
            <w:tcW w:w="1110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100</w:t>
            </w:r>
          </w:p>
        </w:tc>
        <w:tc>
          <w:tcPr>
            <w:tcW w:w="1275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Жукова Л.Ф.</w:t>
            </w:r>
          </w:p>
        </w:tc>
        <w:tc>
          <w:tcPr>
            <w:tcW w:w="734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100</w:t>
            </w:r>
          </w:p>
        </w:tc>
      </w:tr>
      <w:tr w:rsidR="00995420" w:rsidRPr="007D0494" w:rsidTr="00EA3230">
        <w:tc>
          <w:tcPr>
            <w:tcW w:w="1373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Математика</w:t>
            </w:r>
          </w:p>
        </w:tc>
        <w:tc>
          <w:tcPr>
            <w:tcW w:w="764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6</w:t>
            </w:r>
          </w:p>
        </w:tc>
        <w:tc>
          <w:tcPr>
            <w:tcW w:w="496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</w:t>
            </w:r>
          </w:p>
        </w:tc>
        <w:tc>
          <w:tcPr>
            <w:tcW w:w="443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477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483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</w:t>
            </w:r>
          </w:p>
        </w:tc>
        <w:tc>
          <w:tcPr>
            <w:tcW w:w="1078" w:type="dxa"/>
          </w:tcPr>
          <w:p w:rsidR="00995420" w:rsidRPr="007D0494" w:rsidRDefault="00995420" w:rsidP="00995420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100</w:t>
            </w:r>
          </w:p>
        </w:tc>
        <w:tc>
          <w:tcPr>
            <w:tcW w:w="1112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50</w:t>
            </w:r>
          </w:p>
        </w:tc>
        <w:tc>
          <w:tcPr>
            <w:tcW w:w="1110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50</w:t>
            </w:r>
          </w:p>
        </w:tc>
        <w:tc>
          <w:tcPr>
            <w:tcW w:w="1275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Медведева Е.А.</w:t>
            </w:r>
          </w:p>
        </w:tc>
        <w:tc>
          <w:tcPr>
            <w:tcW w:w="734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100</w:t>
            </w:r>
          </w:p>
        </w:tc>
      </w:tr>
      <w:tr w:rsidR="00995420" w:rsidRPr="007D0494" w:rsidTr="00EA3230">
        <w:tc>
          <w:tcPr>
            <w:tcW w:w="1373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lastRenderedPageBreak/>
              <w:t>Английский язык</w:t>
            </w:r>
          </w:p>
        </w:tc>
        <w:tc>
          <w:tcPr>
            <w:tcW w:w="764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7</w:t>
            </w:r>
          </w:p>
        </w:tc>
        <w:tc>
          <w:tcPr>
            <w:tcW w:w="496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</w:t>
            </w:r>
          </w:p>
        </w:tc>
        <w:tc>
          <w:tcPr>
            <w:tcW w:w="443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4</w:t>
            </w:r>
          </w:p>
        </w:tc>
        <w:tc>
          <w:tcPr>
            <w:tcW w:w="477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3</w:t>
            </w:r>
          </w:p>
        </w:tc>
        <w:tc>
          <w:tcPr>
            <w:tcW w:w="483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1078" w:type="dxa"/>
          </w:tcPr>
          <w:p w:rsidR="00995420" w:rsidRPr="007D0494" w:rsidRDefault="00995420" w:rsidP="00995420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12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57</w:t>
            </w:r>
          </w:p>
        </w:tc>
        <w:tc>
          <w:tcPr>
            <w:tcW w:w="1110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71</w:t>
            </w:r>
          </w:p>
        </w:tc>
        <w:tc>
          <w:tcPr>
            <w:tcW w:w="1275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Пархоць К.А.</w:t>
            </w:r>
          </w:p>
        </w:tc>
        <w:tc>
          <w:tcPr>
            <w:tcW w:w="734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86%(1 не совпала)</w:t>
            </w:r>
          </w:p>
        </w:tc>
      </w:tr>
      <w:tr w:rsidR="00995420" w:rsidRPr="007D0494" w:rsidTr="00EA3230">
        <w:tc>
          <w:tcPr>
            <w:tcW w:w="1373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геометрия</w:t>
            </w:r>
          </w:p>
        </w:tc>
        <w:tc>
          <w:tcPr>
            <w:tcW w:w="764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7</w:t>
            </w:r>
          </w:p>
        </w:tc>
        <w:tc>
          <w:tcPr>
            <w:tcW w:w="496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443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477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3</w:t>
            </w:r>
          </w:p>
        </w:tc>
        <w:tc>
          <w:tcPr>
            <w:tcW w:w="483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</w:t>
            </w:r>
          </w:p>
        </w:tc>
        <w:tc>
          <w:tcPr>
            <w:tcW w:w="1078" w:type="dxa"/>
          </w:tcPr>
          <w:p w:rsidR="00995420" w:rsidRPr="007D0494" w:rsidRDefault="00995420" w:rsidP="00995420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12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57</w:t>
            </w:r>
          </w:p>
        </w:tc>
        <w:tc>
          <w:tcPr>
            <w:tcW w:w="1110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57</w:t>
            </w:r>
          </w:p>
        </w:tc>
        <w:tc>
          <w:tcPr>
            <w:tcW w:w="1275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Иванисова З.А.</w:t>
            </w:r>
          </w:p>
        </w:tc>
        <w:tc>
          <w:tcPr>
            <w:tcW w:w="734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100</w:t>
            </w:r>
          </w:p>
        </w:tc>
      </w:tr>
      <w:tr w:rsidR="00995420" w:rsidRPr="007D0494" w:rsidTr="00EA3230">
        <w:trPr>
          <w:trHeight w:val="837"/>
        </w:trPr>
        <w:tc>
          <w:tcPr>
            <w:tcW w:w="1373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Русский язык</w:t>
            </w:r>
          </w:p>
        </w:tc>
        <w:tc>
          <w:tcPr>
            <w:tcW w:w="764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8</w:t>
            </w:r>
          </w:p>
        </w:tc>
        <w:tc>
          <w:tcPr>
            <w:tcW w:w="496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</w:t>
            </w:r>
          </w:p>
        </w:tc>
        <w:tc>
          <w:tcPr>
            <w:tcW w:w="443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4</w:t>
            </w:r>
          </w:p>
        </w:tc>
        <w:tc>
          <w:tcPr>
            <w:tcW w:w="477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</w:t>
            </w:r>
          </w:p>
        </w:tc>
        <w:tc>
          <w:tcPr>
            <w:tcW w:w="483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</w:t>
            </w:r>
          </w:p>
        </w:tc>
        <w:tc>
          <w:tcPr>
            <w:tcW w:w="1078" w:type="dxa"/>
          </w:tcPr>
          <w:p w:rsidR="00995420" w:rsidRPr="007D0494" w:rsidRDefault="00995420" w:rsidP="00995420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12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100</w:t>
            </w:r>
          </w:p>
        </w:tc>
        <w:tc>
          <w:tcPr>
            <w:tcW w:w="1110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100</w:t>
            </w:r>
          </w:p>
        </w:tc>
        <w:tc>
          <w:tcPr>
            <w:tcW w:w="1275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Слепченко Е.Н.</w:t>
            </w:r>
          </w:p>
        </w:tc>
        <w:tc>
          <w:tcPr>
            <w:tcW w:w="734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100</w:t>
            </w:r>
          </w:p>
        </w:tc>
      </w:tr>
      <w:tr w:rsidR="00995420" w:rsidRPr="007D0494" w:rsidTr="00EA3230">
        <w:trPr>
          <w:trHeight w:val="899"/>
        </w:trPr>
        <w:tc>
          <w:tcPr>
            <w:tcW w:w="1373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Математика</w:t>
            </w:r>
          </w:p>
        </w:tc>
        <w:tc>
          <w:tcPr>
            <w:tcW w:w="764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8</w:t>
            </w:r>
          </w:p>
        </w:tc>
        <w:tc>
          <w:tcPr>
            <w:tcW w:w="496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</w:t>
            </w:r>
          </w:p>
        </w:tc>
        <w:tc>
          <w:tcPr>
            <w:tcW w:w="443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477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483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</w:t>
            </w:r>
          </w:p>
        </w:tc>
        <w:tc>
          <w:tcPr>
            <w:tcW w:w="1078" w:type="dxa"/>
          </w:tcPr>
          <w:p w:rsidR="00995420" w:rsidRPr="007D0494" w:rsidRDefault="00995420" w:rsidP="00995420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12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50</w:t>
            </w:r>
          </w:p>
        </w:tc>
        <w:tc>
          <w:tcPr>
            <w:tcW w:w="1110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50</w:t>
            </w:r>
          </w:p>
        </w:tc>
        <w:tc>
          <w:tcPr>
            <w:tcW w:w="1275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Иванисова З.А.</w:t>
            </w:r>
          </w:p>
        </w:tc>
        <w:tc>
          <w:tcPr>
            <w:tcW w:w="734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100</w:t>
            </w:r>
          </w:p>
        </w:tc>
      </w:tr>
      <w:tr w:rsidR="00995420" w:rsidRPr="007D0494" w:rsidTr="00EA3230">
        <w:tc>
          <w:tcPr>
            <w:tcW w:w="1373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Русский язык</w:t>
            </w:r>
          </w:p>
        </w:tc>
        <w:tc>
          <w:tcPr>
            <w:tcW w:w="764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10</w:t>
            </w:r>
          </w:p>
        </w:tc>
        <w:tc>
          <w:tcPr>
            <w:tcW w:w="496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</w:t>
            </w:r>
          </w:p>
        </w:tc>
        <w:tc>
          <w:tcPr>
            <w:tcW w:w="443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</w:t>
            </w:r>
          </w:p>
        </w:tc>
        <w:tc>
          <w:tcPr>
            <w:tcW w:w="477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483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</w:t>
            </w:r>
          </w:p>
        </w:tc>
        <w:tc>
          <w:tcPr>
            <w:tcW w:w="1078" w:type="dxa"/>
          </w:tcPr>
          <w:p w:rsidR="00995420" w:rsidRPr="007D0494" w:rsidRDefault="00995420" w:rsidP="00995420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12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0</w:t>
            </w:r>
          </w:p>
        </w:tc>
        <w:tc>
          <w:tcPr>
            <w:tcW w:w="1110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0</w:t>
            </w:r>
          </w:p>
        </w:tc>
        <w:tc>
          <w:tcPr>
            <w:tcW w:w="1275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Слепченко Е.Н.</w:t>
            </w:r>
          </w:p>
        </w:tc>
        <w:tc>
          <w:tcPr>
            <w:tcW w:w="734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100</w:t>
            </w:r>
          </w:p>
        </w:tc>
      </w:tr>
      <w:tr w:rsidR="00995420" w:rsidRPr="007D0494" w:rsidTr="00EA3230">
        <w:tc>
          <w:tcPr>
            <w:tcW w:w="1373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Биология</w:t>
            </w:r>
          </w:p>
        </w:tc>
        <w:tc>
          <w:tcPr>
            <w:tcW w:w="764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10</w:t>
            </w:r>
          </w:p>
        </w:tc>
        <w:tc>
          <w:tcPr>
            <w:tcW w:w="496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</w:t>
            </w:r>
          </w:p>
        </w:tc>
        <w:tc>
          <w:tcPr>
            <w:tcW w:w="443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</w:t>
            </w:r>
          </w:p>
        </w:tc>
        <w:tc>
          <w:tcPr>
            <w:tcW w:w="477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483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</w:t>
            </w:r>
          </w:p>
        </w:tc>
        <w:tc>
          <w:tcPr>
            <w:tcW w:w="1078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100</w:t>
            </w:r>
          </w:p>
        </w:tc>
        <w:tc>
          <w:tcPr>
            <w:tcW w:w="1112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0</w:t>
            </w:r>
          </w:p>
        </w:tc>
        <w:tc>
          <w:tcPr>
            <w:tcW w:w="1110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0</w:t>
            </w:r>
          </w:p>
        </w:tc>
        <w:tc>
          <w:tcPr>
            <w:tcW w:w="1275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Георгадзе Е.П.</w:t>
            </w:r>
          </w:p>
        </w:tc>
        <w:tc>
          <w:tcPr>
            <w:tcW w:w="734" w:type="dxa"/>
          </w:tcPr>
          <w:p w:rsidR="00995420" w:rsidRPr="007D0494" w:rsidRDefault="00995420" w:rsidP="00995420">
            <w:pPr>
              <w:widowControl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100</w:t>
            </w:r>
          </w:p>
        </w:tc>
      </w:tr>
    </w:tbl>
    <w:p w:rsidR="00995420" w:rsidRPr="007D0494" w:rsidRDefault="00995420" w:rsidP="00995420">
      <w:pPr>
        <w:widowControl/>
        <w:shd w:val="clear" w:color="auto" w:fill="FFFFFF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7D0494">
        <w:rPr>
          <w:rFonts w:ascii="Times New Roman" w:hAnsi="Times New Roman" w:cs="Times New Roman"/>
          <w:bdr w:val="none" w:sz="0" w:space="0" w:color="auto" w:frame="1"/>
        </w:rPr>
        <w:t>Большинство учащихся показали на промежуточной (годовой) аттестации хорошие и удовлетворительные знания.</w:t>
      </w:r>
    </w:p>
    <w:p w:rsidR="00995420" w:rsidRPr="007D0494" w:rsidRDefault="00995420" w:rsidP="00995420">
      <w:pPr>
        <w:widowControl/>
        <w:spacing w:before="375" w:after="450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7D0494">
        <w:rPr>
          <w:rFonts w:ascii="Times New Roman" w:hAnsi="Times New Roman" w:cs="Times New Roman"/>
          <w:bdr w:val="none" w:sz="0" w:space="0" w:color="auto" w:frame="1"/>
        </w:rPr>
        <w:t>Результаты контрольных работ в 2,5-8,10 классах показали, что успеваемость составила 100% во всех классах, что соответствует итогам учебного года. Показатели качества знаний соответствуют показателям годовых отметок в 8 классе по русскому языку и математике, в 6 классе по математике и истории,  в 10 классе  по русскому языку и биологии, в 3 классе по математике и русскому языку,  в 7 классе по математике, в 8 классе по русскому языку, математике. Показатели качества знаний не соответствуют показателям годовых отметок во2 классе по математике и русскому языку, в 5 классе по биологии и русскому языку, в 7 классе по иностранному языку.</w:t>
      </w:r>
    </w:p>
    <w:p w:rsidR="00995420" w:rsidRPr="007D0494" w:rsidRDefault="00995420" w:rsidP="003B3B43">
      <w:pPr>
        <w:widowControl/>
        <w:spacing w:before="375" w:after="450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7D0494">
        <w:rPr>
          <w:rFonts w:ascii="Times New Roman" w:hAnsi="Times New Roman" w:cs="Times New Roman"/>
          <w:bdr w:val="none" w:sz="0" w:space="0" w:color="auto" w:frame="1"/>
        </w:rPr>
        <w:t>Самый высокий процент качества знаний показали ученики: 3 класса по математике(100),6 класса по истории  (100%), 8 класса по русскому языку(100%).Самый низкий % качества знаний по русскому я</w:t>
      </w:r>
      <w:r w:rsidR="003B3B43" w:rsidRPr="007D0494">
        <w:rPr>
          <w:rFonts w:ascii="Times New Roman" w:hAnsi="Times New Roman" w:cs="Times New Roman"/>
          <w:bdr w:val="none" w:sz="0" w:space="0" w:color="auto" w:frame="1"/>
        </w:rPr>
        <w:t>зыку и биологии в 10 классе(0%)</w:t>
      </w:r>
    </w:p>
    <w:p w:rsidR="00F63EE0" w:rsidRPr="007D0494" w:rsidRDefault="00F63EE0" w:rsidP="00F63EE0">
      <w:pPr>
        <w:pStyle w:val="21"/>
        <w:shd w:val="clear" w:color="auto" w:fill="auto"/>
        <w:spacing w:before="0" w:line="322" w:lineRule="exact"/>
        <w:ind w:left="502" w:firstLine="0"/>
        <w:jc w:val="both"/>
        <w:rPr>
          <w:rStyle w:val="2"/>
          <w:b/>
          <w:sz w:val="24"/>
          <w:szCs w:val="24"/>
          <w:shd w:val="clear" w:color="auto" w:fill="auto"/>
        </w:rPr>
      </w:pPr>
      <w:r w:rsidRPr="007D0494">
        <w:rPr>
          <w:rStyle w:val="2"/>
          <w:b/>
          <w:color w:val="000000"/>
          <w:sz w:val="24"/>
          <w:szCs w:val="24"/>
        </w:rPr>
        <w:t>4.Содержание и качество подготовки</w:t>
      </w:r>
    </w:p>
    <w:p w:rsidR="0072326E" w:rsidRPr="007D0494" w:rsidRDefault="0035635A" w:rsidP="00F63EE0">
      <w:pPr>
        <w:pStyle w:val="21"/>
        <w:shd w:val="clear" w:color="auto" w:fill="auto"/>
        <w:spacing w:before="0" w:line="322" w:lineRule="exact"/>
        <w:ind w:left="142" w:firstLine="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В первой половине 2021</w:t>
      </w:r>
      <w:r w:rsidR="0072326E" w:rsidRPr="007D0494">
        <w:rPr>
          <w:rStyle w:val="2"/>
          <w:color w:val="000000"/>
          <w:sz w:val="24"/>
          <w:szCs w:val="24"/>
        </w:rPr>
        <w:t xml:space="preserve"> года в МБОУ «Владимировская средняя общеобразовательная школа» в 10</w:t>
      </w:r>
      <w:r w:rsidR="000703CD" w:rsidRPr="007D0494">
        <w:rPr>
          <w:rStyle w:val="2"/>
          <w:color w:val="000000"/>
          <w:sz w:val="24"/>
          <w:szCs w:val="24"/>
        </w:rPr>
        <w:t xml:space="preserve"> классах-комплектах обучались 63</w:t>
      </w:r>
      <w:r w:rsidR="0072326E" w:rsidRPr="007D0494">
        <w:rPr>
          <w:rStyle w:val="2"/>
          <w:color w:val="000000"/>
          <w:sz w:val="24"/>
          <w:szCs w:val="24"/>
        </w:rPr>
        <w:t xml:space="preserve"> обучающихся, в их числе:</w:t>
      </w:r>
    </w:p>
    <w:p w:rsidR="0072326E" w:rsidRPr="007D0494" w:rsidRDefault="0072326E" w:rsidP="0072326E">
      <w:pPr>
        <w:pStyle w:val="21"/>
        <w:numPr>
          <w:ilvl w:val="0"/>
          <w:numId w:val="1"/>
        </w:numPr>
        <w:shd w:val="clear" w:color="auto" w:fill="auto"/>
        <w:tabs>
          <w:tab w:val="left" w:pos="1473"/>
        </w:tabs>
        <w:spacing w:before="0" w:after="37" w:line="280" w:lineRule="exact"/>
        <w:ind w:left="1100" w:firstLine="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1-4</w:t>
      </w:r>
      <w:r w:rsidR="0035635A" w:rsidRPr="007D0494">
        <w:rPr>
          <w:rStyle w:val="2"/>
          <w:color w:val="000000"/>
          <w:sz w:val="24"/>
          <w:szCs w:val="24"/>
        </w:rPr>
        <w:t xml:space="preserve"> классы (начальный уровень) – 32</w:t>
      </w:r>
      <w:r w:rsidRPr="007D0494">
        <w:rPr>
          <w:rStyle w:val="2"/>
          <w:color w:val="000000"/>
          <w:sz w:val="24"/>
          <w:szCs w:val="24"/>
        </w:rPr>
        <w:t xml:space="preserve"> обучающихся,</w:t>
      </w:r>
    </w:p>
    <w:p w:rsidR="0072326E" w:rsidRPr="007D0494" w:rsidRDefault="0072326E" w:rsidP="0072326E">
      <w:pPr>
        <w:pStyle w:val="21"/>
        <w:numPr>
          <w:ilvl w:val="0"/>
          <w:numId w:val="1"/>
        </w:numPr>
        <w:shd w:val="clear" w:color="auto" w:fill="auto"/>
        <w:tabs>
          <w:tab w:val="left" w:pos="1473"/>
        </w:tabs>
        <w:spacing w:before="0" w:after="4" w:line="280" w:lineRule="exact"/>
        <w:ind w:left="1100" w:firstLine="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5-</w:t>
      </w:r>
      <w:r w:rsidR="0035635A" w:rsidRPr="007D0494">
        <w:rPr>
          <w:rStyle w:val="2"/>
          <w:color w:val="000000"/>
          <w:sz w:val="24"/>
          <w:szCs w:val="24"/>
        </w:rPr>
        <w:t>9 классы (основной уровень) – 28</w:t>
      </w:r>
      <w:r w:rsidRPr="007D0494">
        <w:rPr>
          <w:rStyle w:val="2"/>
          <w:color w:val="000000"/>
          <w:sz w:val="24"/>
          <w:szCs w:val="24"/>
        </w:rPr>
        <w:t xml:space="preserve"> обучающихся,</w:t>
      </w:r>
    </w:p>
    <w:p w:rsidR="0072326E" w:rsidRPr="007D0494" w:rsidRDefault="0072326E" w:rsidP="0072326E">
      <w:pPr>
        <w:pStyle w:val="21"/>
        <w:numPr>
          <w:ilvl w:val="0"/>
          <w:numId w:val="1"/>
        </w:numPr>
        <w:shd w:val="clear" w:color="auto" w:fill="auto"/>
        <w:tabs>
          <w:tab w:val="left" w:pos="1473"/>
        </w:tabs>
        <w:spacing w:before="0" w:line="322" w:lineRule="exact"/>
        <w:ind w:left="1100" w:firstLine="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10</w:t>
      </w:r>
      <w:r w:rsidR="0035635A" w:rsidRPr="007D0494">
        <w:rPr>
          <w:rStyle w:val="2"/>
          <w:color w:val="000000"/>
          <w:sz w:val="24"/>
          <w:szCs w:val="24"/>
        </w:rPr>
        <w:t xml:space="preserve">-11 классы (средний уровень) – 3 </w:t>
      </w:r>
      <w:r w:rsidRPr="007D0494">
        <w:rPr>
          <w:rStyle w:val="2"/>
          <w:color w:val="000000"/>
          <w:sz w:val="24"/>
          <w:szCs w:val="24"/>
        </w:rPr>
        <w:t>обучающихся.</w:t>
      </w:r>
    </w:p>
    <w:p w:rsidR="0072326E" w:rsidRPr="007D0494" w:rsidRDefault="0072326E" w:rsidP="0072326E">
      <w:pPr>
        <w:pStyle w:val="21"/>
        <w:shd w:val="clear" w:color="auto" w:fill="auto"/>
        <w:spacing w:before="0" w:line="322" w:lineRule="exact"/>
        <w:ind w:right="180" w:firstLine="74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lastRenderedPageBreak/>
        <w:t>Средняя наполняемость классов общеобразовательного учреждения - 6,2 человек.</w:t>
      </w:r>
    </w:p>
    <w:p w:rsidR="0072326E" w:rsidRPr="007D0494" w:rsidRDefault="0072326E" w:rsidP="0072326E">
      <w:pPr>
        <w:pStyle w:val="21"/>
        <w:shd w:val="clear" w:color="auto" w:fill="auto"/>
        <w:spacing w:before="0" w:line="322" w:lineRule="exact"/>
        <w:ind w:right="180" w:firstLine="74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МБОУ «Владимировская средняя общеобразовательная школа» реализует образовательные программы начального общего образования, основного общего образования и сре</w:t>
      </w:r>
      <w:r w:rsidR="000703CD" w:rsidRPr="007D0494">
        <w:rPr>
          <w:rStyle w:val="2"/>
          <w:color w:val="000000"/>
          <w:sz w:val="24"/>
          <w:szCs w:val="24"/>
        </w:rPr>
        <w:t>днего общего образования. В 2020</w:t>
      </w:r>
      <w:r w:rsidRPr="007D0494">
        <w:rPr>
          <w:rStyle w:val="2"/>
          <w:color w:val="000000"/>
          <w:sz w:val="24"/>
          <w:szCs w:val="24"/>
        </w:rPr>
        <w:t xml:space="preserve"> календарном году в школе реализовывались федеральные государственные образовательные стандарты начального общего образования (ФГОС НОО) в 1-4 классах и федеральные государственные образовательные стандарты основного общего образования (ФГОС ООО) в 5-9 классах.</w:t>
      </w:r>
    </w:p>
    <w:p w:rsidR="0072326E" w:rsidRPr="007D0494" w:rsidRDefault="0072326E" w:rsidP="0072326E">
      <w:pPr>
        <w:pStyle w:val="21"/>
        <w:shd w:val="clear" w:color="auto" w:fill="auto"/>
        <w:spacing w:before="0" w:line="322" w:lineRule="exact"/>
        <w:ind w:right="180" w:firstLine="74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Преподавание учебных предметов в основной школе осуществляется на основе программ для общеобразовательных учреждений на базовом уровне.</w:t>
      </w:r>
    </w:p>
    <w:p w:rsidR="0072326E" w:rsidRPr="007D0494" w:rsidRDefault="0072326E" w:rsidP="0072326E">
      <w:pPr>
        <w:pStyle w:val="21"/>
        <w:shd w:val="clear" w:color="auto" w:fill="auto"/>
        <w:spacing w:before="0" w:line="322" w:lineRule="exact"/>
        <w:ind w:right="180" w:firstLine="74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В 10 и 11 классах обучение ведется по индивидуальным учебным планам.</w:t>
      </w:r>
    </w:p>
    <w:p w:rsidR="0072326E" w:rsidRPr="007D0494" w:rsidRDefault="0072326E" w:rsidP="0072326E">
      <w:pPr>
        <w:pStyle w:val="21"/>
        <w:shd w:val="clear" w:color="auto" w:fill="auto"/>
        <w:spacing w:before="0" w:line="322" w:lineRule="exact"/>
        <w:ind w:right="180" w:firstLine="74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Организация образовательного процесса в школе регламентируется учебным планом, календарным учебным графиком и расписаниями занятий.</w:t>
      </w:r>
    </w:p>
    <w:p w:rsidR="0072326E" w:rsidRPr="007D0494" w:rsidRDefault="0072326E" w:rsidP="0072326E">
      <w:pPr>
        <w:pStyle w:val="21"/>
        <w:shd w:val="clear" w:color="auto" w:fill="auto"/>
        <w:spacing w:before="0" w:line="322" w:lineRule="exact"/>
        <w:ind w:firstLine="74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1 класс – пятидневная учебная неделя, продолжительность урока – 35 минут. 3-11 классы – пятидневная учебная неделя, продолжительность урока – 45 минут. Школа работает в одну смену. Начало учебных занятий в 8.30.</w:t>
      </w:r>
    </w:p>
    <w:p w:rsidR="0072326E" w:rsidRPr="007D0494" w:rsidRDefault="0072326E" w:rsidP="0072326E">
      <w:pPr>
        <w:pStyle w:val="21"/>
        <w:shd w:val="clear" w:color="auto" w:fill="auto"/>
        <w:tabs>
          <w:tab w:val="left" w:pos="2102"/>
          <w:tab w:val="left" w:pos="5544"/>
        </w:tabs>
        <w:spacing w:before="0" w:line="322" w:lineRule="exact"/>
        <w:ind w:right="180" w:firstLine="740"/>
        <w:jc w:val="both"/>
        <w:rPr>
          <w:sz w:val="24"/>
          <w:szCs w:val="24"/>
        </w:rPr>
      </w:pPr>
      <w:r w:rsidRPr="007D0494">
        <w:rPr>
          <w:rStyle w:val="2"/>
          <w:sz w:val="24"/>
          <w:szCs w:val="24"/>
        </w:rPr>
        <w:t>Внеурочная деятельность в школе организуется по направлениям развития личности (духовно-нравственное, физкультурно-спортивное и оздоровительное, социальное, общеинтеллектуальное, общекультурное) в таких формах, как кружки, спортивные секции, юношеские организации, краеведческая работа, научно</w:t>
      </w:r>
      <w:r w:rsidRPr="007D0494">
        <w:rPr>
          <w:rStyle w:val="2"/>
          <w:sz w:val="24"/>
          <w:szCs w:val="24"/>
        </w:rPr>
        <w:softHyphen/>
        <w:t>практические конференции, школьные научные общества, олимпиады,</w:t>
      </w:r>
      <w:r w:rsidRPr="007D0494">
        <w:rPr>
          <w:sz w:val="24"/>
          <w:szCs w:val="24"/>
        </w:rPr>
        <w:t xml:space="preserve"> </w:t>
      </w:r>
      <w:r w:rsidRPr="007D0494">
        <w:rPr>
          <w:rStyle w:val="2"/>
          <w:sz w:val="24"/>
          <w:szCs w:val="24"/>
        </w:rPr>
        <w:t>соревнования.</w:t>
      </w:r>
    </w:p>
    <w:p w:rsidR="0072326E" w:rsidRPr="007D0494" w:rsidRDefault="0072326E" w:rsidP="0072326E">
      <w:pPr>
        <w:pStyle w:val="21"/>
        <w:shd w:val="clear" w:color="auto" w:fill="auto"/>
        <w:spacing w:before="0" w:line="240" w:lineRule="auto"/>
        <w:ind w:right="181" w:firstLine="740"/>
        <w:jc w:val="both"/>
        <w:rPr>
          <w:sz w:val="24"/>
          <w:szCs w:val="24"/>
        </w:rPr>
      </w:pPr>
      <w:r w:rsidRPr="007D0494">
        <w:rPr>
          <w:rStyle w:val="2"/>
          <w:sz w:val="24"/>
          <w:szCs w:val="24"/>
        </w:rPr>
        <w:t>Внеурочная деятельность обучающихся 1-4, 5-9 классов реализуется через оптимизационную модель, которая предполагает использование внутренних ресурсов МБОУ «Владимировская СОШ» и представлена спортивно</w:t>
      </w:r>
      <w:r w:rsidRPr="007D0494">
        <w:rPr>
          <w:rStyle w:val="2"/>
          <w:sz w:val="24"/>
          <w:szCs w:val="24"/>
        </w:rPr>
        <w:softHyphen/>
        <w:t>оздоровительным, духовно-нравственным, социальным, общеинтеллектуальным, общекультурным направлениями и реализуется через кружки:</w:t>
      </w:r>
    </w:p>
    <w:p w:rsidR="0072326E" w:rsidRPr="007D0494" w:rsidRDefault="0072326E" w:rsidP="0072326E">
      <w:pPr>
        <w:pStyle w:val="21"/>
        <w:spacing w:before="0" w:line="240" w:lineRule="auto"/>
        <w:ind w:right="181" w:firstLine="0"/>
        <w:jc w:val="both"/>
        <w:rPr>
          <w:sz w:val="24"/>
          <w:szCs w:val="24"/>
        </w:rPr>
      </w:pPr>
      <w:r w:rsidRPr="007D0494">
        <w:rPr>
          <w:rStyle w:val="2"/>
          <w:b/>
          <w:i/>
          <w:sz w:val="24"/>
          <w:szCs w:val="24"/>
        </w:rPr>
        <w:t>1 класс:</w:t>
      </w:r>
      <w:r w:rsidRPr="007D0494">
        <w:rPr>
          <w:rStyle w:val="2"/>
          <w:sz w:val="24"/>
          <w:szCs w:val="24"/>
        </w:rPr>
        <w:t xml:space="preserve"> «Счастливый английский», «Мы и наша культура»,  «Разговор </w:t>
      </w:r>
      <w:r w:rsidR="00EA3230" w:rsidRPr="007D0494">
        <w:rPr>
          <w:rStyle w:val="2"/>
          <w:sz w:val="24"/>
          <w:szCs w:val="24"/>
        </w:rPr>
        <w:t>о правильном питании»</w:t>
      </w:r>
      <w:r w:rsidRPr="007D0494">
        <w:rPr>
          <w:rStyle w:val="2"/>
          <w:sz w:val="24"/>
          <w:szCs w:val="24"/>
        </w:rPr>
        <w:t>, «Подвижные игры»;</w:t>
      </w:r>
    </w:p>
    <w:p w:rsidR="0072326E" w:rsidRPr="007D0494" w:rsidRDefault="0072326E" w:rsidP="0072326E">
      <w:pPr>
        <w:pStyle w:val="21"/>
        <w:tabs>
          <w:tab w:val="left" w:pos="757"/>
        </w:tabs>
        <w:spacing w:before="0" w:line="240" w:lineRule="auto"/>
        <w:ind w:right="181" w:firstLine="0"/>
        <w:jc w:val="both"/>
        <w:rPr>
          <w:sz w:val="24"/>
          <w:szCs w:val="24"/>
        </w:rPr>
      </w:pPr>
      <w:r w:rsidRPr="007D0494">
        <w:rPr>
          <w:rStyle w:val="2"/>
          <w:b/>
          <w:i/>
          <w:sz w:val="24"/>
          <w:szCs w:val="24"/>
        </w:rPr>
        <w:t>2 класс:</w:t>
      </w:r>
      <w:r w:rsidRPr="007D0494">
        <w:rPr>
          <w:rStyle w:val="2"/>
          <w:sz w:val="24"/>
          <w:szCs w:val="24"/>
        </w:rPr>
        <w:t xml:space="preserve"> «П</w:t>
      </w:r>
      <w:r w:rsidR="00EA3230" w:rsidRPr="007D0494">
        <w:rPr>
          <w:rStyle w:val="2"/>
          <w:sz w:val="24"/>
          <w:szCs w:val="24"/>
        </w:rPr>
        <w:t>равославная культура», «Хоровое пение»</w:t>
      </w:r>
      <w:r w:rsidRPr="007D0494">
        <w:rPr>
          <w:rStyle w:val="2"/>
          <w:sz w:val="24"/>
          <w:szCs w:val="24"/>
        </w:rPr>
        <w:t>, «Разговор о правильном питании»,</w:t>
      </w:r>
      <w:r w:rsidRPr="007D0494">
        <w:rPr>
          <w:sz w:val="24"/>
          <w:szCs w:val="24"/>
        </w:rPr>
        <w:t xml:space="preserve"> </w:t>
      </w:r>
      <w:r w:rsidRPr="007D0494">
        <w:rPr>
          <w:rStyle w:val="2"/>
          <w:sz w:val="24"/>
          <w:szCs w:val="24"/>
        </w:rPr>
        <w:t>«Подвижные игры», «Юным умникам и умницам», «Экология в формах и красках»;</w:t>
      </w:r>
    </w:p>
    <w:p w:rsidR="0072326E" w:rsidRPr="007D0494" w:rsidRDefault="00EA3230" w:rsidP="0072326E">
      <w:pPr>
        <w:pStyle w:val="21"/>
        <w:shd w:val="clear" w:color="auto" w:fill="auto"/>
        <w:tabs>
          <w:tab w:val="left" w:pos="757"/>
        </w:tabs>
        <w:spacing w:before="0" w:line="240" w:lineRule="auto"/>
        <w:ind w:right="181" w:firstLine="0"/>
        <w:jc w:val="both"/>
        <w:rPr>
          <w:sz w:val="24"/>
          <w:szCs w:val="24"/>
        </w:rPr>
      </w:pPr>
      <w:r w:rsidRPr="007D0494">
        <w:rPr>
          <w:rStyle w:val="2"/>
          <w:b/>
          <w:i/>
          <w:sz w:val="24"/>
          <w:szCs w:val="24"/>
        </w:rPr>
        <w:t>3</w:t>
      </w:r>
      <w:r w:rsidR="0072326E" w:rsidRPr="007D0494">
        <w:rPr>
          <w:rStyle w:val="2"/>
          <w:b/>
          <w:i/>
          <w:sz w:val="24"/>
          <w:szCs w:val="24"/>
        </w:rPr>
        <w:t xml:space="preserve"> класс:</w:t>
      </w:r>
      <w:r w:rsidR="0072326E" w:rsidRPr="007D0494">
        <w:rPr>
          <w:rStyle w:val="2"/>
          <w:sz w:val="24"/>
          <w:szCs w:val="24"/>
        </w:rPr>
        <w:t xml:space="preserve"> «Православная культура», «Дом, в котором я живу», «Гимнастика для ума», «Мой край – родная Белгородчина»,</w:t>
      </w:r>
      <w:r w:rsidR="0072326E" w:rsidRPr="007D0494">
        <w:rPr>
          <w:sz w:val="24"/>
          <w:szCs w:val="24"/>
        </w:rPr>
        <w:t xml:space="preserve"> </w:t>
      </w:r>
      <w:r w:rsidR="0072326E" w:rsidRPr="007D0494">
        <w:rPr>
          <w:rStyle w:val="2"/>
          <w:sz w:val="24"/>
          <w:szCs w:val="24"/>
        </w:rPr>
        <w:t>«Разговор о правильном питании»,</w:t>
      </w:r>
      <w:r w:rsidR="0072326E" w:rsidRPr="007D0494">
        <w:rPr>
          <w:sz w:val="24"/>
          <w:szCs w:val="24"/>
        </w:rPr>
        <w:t xml:space="preserve"> </w:t>
      </w:r>
      <w:r w:rsidR="0072326E" w:rsidRPr="007D0494">
        <w:rPr>
          <w:rStyle w:val="2"/>
          <w:sz w:val="24"/>
          <w:szCs w:val="24"/>
        </w:rPr>
        <w:t>«Шахматы», «Подвижные игры», «Хоровое пение», «Две недели в лагере здоровья»;</w:t>
      </w:r>
    </w:p>
    <w:p w:rsidR="0072326E" w:rsidRPr="007D0494" w:rsidRDefault="0072326E" w:rsidP="0072326E">
      <w:pPr>
        <w:pStyle w:val="21"/>
        <w:shd w:val="clear" w:color="auto" w:fill="auto"/>
        <w:tabs>
          <w:tab w:val="left" w:pos="757"/>
        </w:tabs>
        <w:spacing w:before="0" w:line="240" w:lineRule="auto"/>
        <w:ind w:right="181" w:firstLine="0"/>
        <w:jc w:val="both"/>
        <w:rPr>
          <w:sz w:val="24"/>
          <w:szCs w:val="24"/>
        </w:rPr>
      </w:pPr>
      <w:r w:rsidRPr="007D0494">
        <w:rPr>
          <w:rStyle w:val="2"/>
          <w:b/>
          <w:i/>
          <w:sz w:val="24"/>
          <w:szCs w:val="24"/>
        </w:rPr>
        <w:t>5 класс:</w:t>
      </w:r>
      <w:r w:rsidRPr="007D0494">
        <w:rPr>
          <w:rStyle w:val="2"/>
          <w:sz w:val="24"/>
          <w:szCs w:val="24"/>
        </w:rPr>
        <w:t xml:space="preserve"> «Православная культура», «Финансовая грамотность», «Путешествие в страну Геометрию», «Подвижные игры», «Формула здорового питания»;</w:t>
      </w:r>
    </w:p>
    <w:p w:rsidR="0072326E" w:rsidRPr="007D0494" w:rsidRDefault="0072326E" w:rsidP="0072326E">
      <w:pPr>
        <w:pStyle w:val="21"/>
        <w:shd w:val="clear" w:color="auto" w:fill="auto"/>
        <w:tabs>
          <w:tab w:val="left" w:pos="757"/>
        </w:tabs>
        <w:spacing w:before="0" w:line="322" w:lineRule="exact"/>
        <w:ind w:right="180" w:firstLine="0"/>
        <w:jc w:val="both"/>
        <w:rPr>
          <w:sz w:val="24"/>
          <w:szCs w:val="24"/>
        </w:rPr>
      </w:pPr>
      <w:r w:rsidRPr="007D0494">
        <w:rPr>
          <w:rStyle w:val="2"/>
          <w:b/>
          <w:i/>
          <w:sz w:val="24"/>
          <w:szCs w:val="24"/>
        </w:rPr>
        <w:t>6 класс:</w:t>
      </w:r>
      <w:r w:rsidRPr="007D0494">
        <w:rPr>
          <w:rStyle w:val="2"/>
          <w:sz w:val="24"/>
          <w:szCs w:val="24"/>
        </w:rPr>
        <w:t xml:space="preserve"> «Православная культура», «Литературный кружок в школе», «Занимательная математика», «Школа дорожной безопасности», «Подвижные игры», «Я гражданин России»;</w:t>
      </w:r>
    </w:p>
    <w:p w:rsidR="0072326E" w:rsidRPr="007D0494" w:rsidRDefault="0072326E" w:rsidP="0072326E">
      <w:pPr>
        <w:pStyle w:val="21"/>
        <w:shd w:val="clear" w:color="auto" w:fill="auto"/>
        <w:tabs>
          <w:tab w:val="left" w:pos="818"/>
        </w:tabs>
        <w:spacing w:before="0" w:line="322" w:lineRule="exact"/>
        <w:ind w:firstLine="0"/>
        <w:jc w:val="both"/>
        <w:rPr>
          <w:rStyle w:val="2"/>
          <w:sz w:val="24"/>
          <w:szCs w:val="24"/>
        </w:rPr>
      </w:pPr>
      <w:r w:rsidRPr="007D0494">
        <w:rPr>
          <w:rStyle w:val="2"/>
          <w:b/>
          <w:i/>
          <w:sz w:val="24"/>
          <w:szCs w:val="24"/>
        </w:rPr>
        <w:t>7 класс:</w:t>
      </w:r>
      <w:r w:rsidRPr="007D0494">
        <w:rPr>
          <w:rStyle w:val="2"/>
          <w:sz w:val="24"/>
          <w:szCs w:val="24"/>
        </w:rPr>
        <w:t xml:space="preserve"> «Православная культура», «Магия математики», «Спортивные игры», «</w:t>
      </w:r>
      <w:r w:rsidRPr="007D0494">
        <w:rPr>
          <w:sz w:val="24"/>
          <w:szCs w:val="24"/>
          <w:shd w:val="clear" w:color="auto" w:fill="FFFFFF"/>
        </w:rPr>
        <w:t>Школа дорожной безопасности»</w:t>
      </w:r>
      <w:r w:rsidRPr="007D0494">
        <w:rPr>
          <w:rStyle w:val="2"/>
          <w:sz w:val="24"/>
          <w:szCs w:val="24"/>
        </w:rPr>
        <w:t>», «Экология общения»;</w:t>
      </w:r>
    </w:p>
    <w:p w:rsidR="0072326E" w:rsidRPr="007D0494" w:rsidRDefault="0072326E" w:rsidP="0072326E">
      <w:pPr>
        <w:pStyle w:val="21"/>
        <w:shd w:val="clear" w:color="auto" w:fill="auto"/>
        <w:spacing w:before="0" w:line="240" w:lineRule="auto"/>
        <w:ind w:firstLine="0"/>
        <w:jc w:val="both"/>
        <w:rPr>
          <w:rStyle w:val="2"/>
          <w:sz w:val="24"/>
          <w:szCs w:val="24"/>
        </w:rPr>
      </w:pPr>
      <w:r w:rsidRPr="007D0494">
        <w:rPr>
          <w:rStyle w:val="2"/>
          <w:b/>
          <w:i/>
          <w:sz w:val="24"/>
          <w:szCs w:val="24"/>
        </w:rPr>
        <w:t>8 класс:</w:t>
      </w:r>
      <w:r w:rsidRPr="007D0494">
        <w:rPr>
          <w:rStyle w:val="2"/>
          <w:sz w:val="24"/>
          <w:szCs w:val="24"/>
        </w:rPr>
        <w:t xml:space="preserve"> «Православная культура», «Математика в нашей жизни», «Физика вокруг нас», «Подвижные игры», «Основы смыслового чтения и работы с текстом»;</w:t>
      </w:r>
    </w:p>
    <w:p w:rsidR="0072326E" w:rsidRPr="007D0494" w:rsidRDefault="0072326E" w:rsidP="0072326E">
      <w:pPr>
        <w:pStyle w:val="21"/>
        <w:spacing w:before="0" w:line="240" w:lineRule="auto"/>
        <w:ind w:firstLine="0"/>
        <w:jc w:val="both"/>
        <w:rPr>
          <w:rStyle w:val="2"/>
          <w:sz w:val="24"/>
          <w:szCs w:val="24"/>
        </w:rPr>
      </w:pPr>
      <w:r w:rsidRPr="007D0494">
        <w:rPr>
          <w:rStyle w:val="2"/>
          <w:b/>
          <w:i/>
          <w:sz w:val="24"/>
          <w:szCs w:val="24"/>
        </w:rPr>
        <w:t>9 класс:</w:t>
      </w:r>
      <w:r w:rsidRPr="007D0494">
        <w:rPr>
          <w:sz w:val="24"/>
          <w:szCs w:val="24"/>
        </w:rPr>
        <w:t xml:space="preserve"> </w:t>
      </w:r>
      <w:r w:rsidRPr="007D0494">
        <w:rPr>
          <w:rStyle w:val="2"/>
          <w:sz w:val="24"/>
          <w:szCs w:val="24"/>
        </w:rPr>
        <w:t>«Русский язык на отлично», «За страницами учебника математики», «Экологическая культура и устойчивое развитие», «Православная культура»</w:t>
      </w:r>
    </w:p>
    <w:p w:rsidR="0072326E" w:rsidRPr="007D0494" w:rsidRDefault="0072326E" w:rsidP="0072326E">
      <w:pPr>
        <w:pStyle w:val="21"/>
        <w:shd w:val="clear" w:color="auto" w:fill="auto"/>
        <w:spacing w:before="0" w:line="322" w:lineRule="exact"/>
        <w:ind w:firstLine="0"/>
        <w:jc w:val="both"/>
        <w:rPr>
          <w:rStyle w:val="2"/>
          <w:sz w:val="24"/>
          <w:szCs w:val="24"/>
        </w:rPr>
      </w:pPr>
    </w:p>
    <w:p w:rsidR="0072326E" w:rsidRPr="007D0494" w:rsidRDefault="0072326E" w:rsidP="0072326E">
      <w:pPr>
        <w:pStyle w:val="21"/>
        <w:shd w:val="clear" w:color="auto" w:fill="auto"/>
        <w:spacing w:before="0" w:line="322" w:lineRule="exact"/>
        <w:ind w:firstLine="740"/>
        <w:jc w:val="both"/>
        <w:rPr>
          <w:rStyle w:val="2"/>
          <w:sz w:val="24"/>
          <w:szCs w:val="24"/>
        </w:rPr>
      </w:pPr>
      <w:r w:rsidRPr="007D0494">
        <w:rPr>
          <w:rStyle w:val="2"/>
          <w:sz w:val="24"/>
          <w:szCs w:val="24"/>
        </w:rPr>
        <w:t>Дополнительных платных образовательных услуг школа не оказывает.</w:t>
      </w:r>
    </w:p>
    <w:p w:rsidR="0072326E" w:rsidRPr="007D0494" w:rsidRDefault="0072326E" w:rsidP="0072326E">
      <w:pPr>
        <w:pStyle w:val="21"/>
        <w:shd w:val="clear" w:color="auto" w:fill="auto"/>
        <w:spacing w:before="0" w:line="322" w:lineRule="exact"/>
        <w:ind w:firstLine="0"/>
        <w:jc w:val="both"/>
        <w:rPr>
          <w:sz w:val="24"/>
          <w:szCs w:val="24"/>
        </w:rPr>
      </w:pPr>
    </w:p>
    <w:p w:rsidR="0072326E" w:rsidRPr="007D0494" w:rsidRDefault="0072326E" w:rsidP="00F63EE0">
      <w:pPr>
        <w:pStyle w:val="10"/>
        <w:keepNext/>
        <w:keepLines/>
        <w:shd w:val="clear" w:color="auto" w:fill="auto"/>
        <w:tabs>
          <w:tab w:val="left" w:pos="1712"/>
        </w:tabs>
        <w:spacing w:after="300" w:line="322" w:lineRule="exact"/>
        <w:ind w:firstLine="0"/>
        <w:jc w:val="left"/>
        <w:rPr>
          <w:b w:val="0"/>
          <w:sz w:val="24"/>
          <w:szCs w:val="24"/>
        </w:rPr>
      </w:pPr>
      <w:bookmarkStart w:id="4" w:name="bookmark5"/>
      <w:r w:rsidRPr="007D0494">
        <w:rPr>
          <w:rStyle w:val="1"/>
          <w:b/>
          <w:color w:val="000000"/>
          <w:sz w:val="24"/>
          <w:szCs w:val="24"/>
        </w:rPr>
        <w:t>Перечень и характеристика образовательных программ, реализуемых в Учреждении</w:t>
      </w:r>
      <w:bookmarkEnd w:id="4"/>
    </w:p>
    <w:p w:rsidR="0072326E" w:rsidRPr="007D0494" w:rsidRDefault="0072326E" w:rsidP="0072326E">
      <w:pPr>
        <w:pStyle w:val="21"/>
        <w:shd w:val="clear" w:color="auto" w:fill="auto"/>
        <w:spacing w:before="0" w:line="322" w:lineRule="exact"/>
        <w:ind w:firstLine="74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 xml:space="preserve">В работе с обучающимися МБОУ «Владимировская средняя общеобразовательная </w:t>
      </w:r>
      <w:r w:rsidRPr="007D0494">
        <w:rPr>
          <w:rStyle w:val="2"/>
          <w:color w:val="000000"/>
          <w:sz w:val="24"/>
          <w:szCs w:val="24"/>
        </w:rPr>
        <w:lastRenderedPageBreak/>
        <w:t>школа» руководствуется Федеральным Законом от 29 декабря 2012 года № 273-ФЗ «Об образовании в Российской Федерации», Уставом школы, методическими письмами и рекомендациями департамента образования Белгородской области, управления образования администрации Ивнянского района, внутренними приказами, в которых определен круг регулируемых вопросов о правах и обязанностях участников образовательного процесса.</w:t>
      </w:r>
    </w:p>
    <w:p w:rsidR="0072326E" w:rsidRPr="007D0494" w:rsidRDefault="0072326E" w:rsidP="0072326E">
      <w:pPr>
        <w:pStyle w:val="21"/>
        <w:shd w:val="clear" w:color="auto" w:fill="auto"/>
        <w:spacing w:before="0" w:line="322" w:lineRule="exact"/>
        <w:ind w:firstLine="74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МБОУ «Владимировская средняя общеобразовательная школа» реализует основные общеобразовательные программы:</w:t>
      </w:r>
    </w:p>
    <w:p w:rsidR="0072326E" w:rsidRPr="007D0494" w:rsidRDefault="0072326E" w:rsidP="0072326E">
      <w:pPr>
        <w:pStyle w:val="21"/>
        <w:numPr>
          <w:ilvl w:val="0"/>
          <w:numId w:val="1"/>
        </w:numPr>
        <w:shd w:val="clear" w:color="auto" w:fill="auto"/>
        <w:tabs>
          <w:tab w:val="left" w:pos="786"/>
        </w:tabs>
        <w:spacing w:before="0" w:after="42" w:line="280" w:lineRule="exact"/>
        <w:ind w:left="440" w:firstLine="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начального общего образования (1-4 класс);</w:t>
      </w:r>
    </w:p>
    <w:p w:rsidR="0072326E" w:rsidRPr="007D0494" w:rsidRDefault="0072326E" w:rsidP="0072326E">
      <w:pPr>
        <w:pStyle w:val="21"/>
        <w:numPr>
          <w:ilvl w:val="0"/>
          <w:numId w:val="1"/>
        </w:numPr>
        <w:shd w:val="clear" w:color="auto" w:fill="auto"/>
        <w:tabs>
          <w:tab w:val="left" w:pos="786"/>
        </w:tabs>
        <w:spacing w:before="0" w:after="8" w:line="280" w:lineRule="exact"/>
        <w:ind w:left="440" w:firstLine="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основного общего образования (5-9 класс);</w:t>
      </w:r>
    </w:p>
    <w:p w:rsidR="0072326E" w:rsidRPr="007D0494" w:rsidRDefault="0072326E" w:rsidP="0072326E">
      <w:pPr>
        <w:pStyle w:val="21"/>
        <w:numPr>
          <w:ilvl w:val="0"/>
          <w:numId w:val="1"/>
        </w:numPr>
        <w:shd w:val="clear" w:color="auto" w:fill="auto"/>
        <w:tabs>
          <w:tab w:val="left" w:pos="786"/>
        </w:tabs>
        <w:spacing w:before="0" w:line="317" w:lineRule="exact"/>
        <w:ind w:left="440" w:firstLine="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среднего общего образования (10-11 класс) при освоении программы в очной</w:t>
      </w:r>
      <w:r w:rsidRPr="007D0494">
        <w:rPr>
          <w:sz w:val="24"/>
          <w:szCs w:val="24"/>
        </w:rPr>
        <w:t xml:space="preserve"> </w:t>
      </w:r>
      <w:r w:rsidRPr="007D0494">
        <w:rPr>
          <w:rStyle w:val="2"/>
          <w:color w:val="000000"/>
          <w:sz w:val="24"/>
          <w:szCs w:val="24"/>
        </w:rPr>
        <w:t>форме.</w:t>
      </w:r>
    </w:p>
    <w:p w:rsidR="0072326E" w:rsidRPr="007D0494" w:rsidRDefault="0072326E" w:rsidP="0072326E">
      <w:pPr>
        <w:pStyle w:val="21"/>
        <w:shd w:val="clear" w:color="auto" w:fill="auto"/>
        <w:spacing w:before="0" w:line="317" w:lineRule="exact"/>
        <w:ind w:firstLine="74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 xml:space="preserve">Школа обеспечивает преемственность образовательных программ трех </w:t>
      </w:r>
      <w:r w:rsidRPr="007D0494">
        <w:rPr>
          <w:rStyle w:val="2"/>
          <w:sz w:val="24"/>
          <w:szCs w:val="24"/>
        </w:rPr>
        <w:t>уровней обучения.</w:t>
      </w:r>
    </w:p>
    <w:p w:rsidR="0072326E" w:rsidRPr="007D0494" w:rsidRDefault="0072326E" w:rsidP="0072326E">
      <w:pPr>
        <w:pStyle w:val="21"/>
        <w:shd w:val="clear" w:color="auto" w:fill="auto"/>
        <w:spacing w:before="0" w:line="317" w:lineRule="exact"/>
        <w:ind w:firstLine="74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Содержание образования в школе строится на основе программ общего образования в рамках базового и школьного компонентов учебного плана.</w:t>
      </w:r>
    </w:p>
    <w:p w:rsidR="0072326E" w:rsidRPr="007D0494" w:rsidRDefault="0072326E" w:rsidP="0072326E">
      <w:pPr>
        <w:pStyle w:val="21"/>
        <w:shd w:val="clear" w:color="auto" w:fill="auto"/>
        <w:spacing w:before="0" w:line="317" w:lineRule="exact"/>
        <w:ind w:firstLine="74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С 2011-2012 учебного года начальная школа работает по ФГОС второго поколения.</w:t>
      </w:r>
    </w:p>
    <w:p w:rsidR="0072326E" w:rsidRPr="007D0494" w:rsidRDefault="002430BB" w:rsidP="0072326E">
      <w:pPr>
        <w:pStyle w:val="21"/>
        <w:shd w:val="clear" w:color="auto" w:fill="auto"/>
        <w:spacing w:before="0" w:line="317" w:lineRule="exact"/>
        <w:ind w:firstLine="74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В 2020</w:t>
      </w:r>
      <w:r w:rsidR="0072326E" w:rsidRPr="007D0494">
        <w:rPr>
          <w:rStyle w:val="2"/>
          <w:color w:val="000000"/>
          <w:sz w:val="24"/>
          <w:szCs w:val="24"/>
        </w:rPr>
        <w:t xml:space="preserve"> учебном году МБОУ «Владимировская СОШ» реализует федеральные государственные образовательные стандарты начального общего образования (ФГОС НОО) в 1-4 классах и федеральные государственные образовательные стандарты основного общ</w:t>
      </w:r>
      <w:r w:rsidRPr="007D0494">
        <w:rPr>
          <w:rStyle w:val="2"/>
          <w:color w:val="000000"/>
          <w:sz w:val="24"/>
          <w:szCs w:val="24"/>
        </w:rPr>
        <w:t>его образования (ФГОС ООО) в 5-10</w:t>
      </w:r>
      <w:r w:rsidR="0072326E" w:rsidRPr="007D0494">
        <w:rPr>
          <w:rStyle w:val="2"/>
          <w:color w:val="000000"/>
          <w:sz w:val="24"/>
          <w:szCs w:val="24"/>
        </w:rPr>
        <w:t xml:space="preserve"> классах.</w:t>
      </w:r>
    </w:p>
    <w:p w:rsidR="0072326E" w:rsidRPr="007D0494" w:rsidRDefault="0072326E" w:rsidP="0072326E">
      <w:pPr>
        <w:pStyle w:val="21"/>
        <w:shd w:val="clear" w:color="auto" w:fill="auto"/>
        <w:spacing w:before="0" w:line="317" w:lineRule="exact"/>
        <w:ind w:firstLine="74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Учебный план ступени начал</w:t>
      </w:r>
      <w:r w:rsidR="002430BB" w:rsidRPr="007D0494">
        <w:rPr>
          <w:rStyle w:val="2"/>
          <w:color w:val="000000"/>
          <w:sz w:val="24"/>
          <w:szCs w:val="24"/>
        </w:rPr>
        <w:t>ьного общего образования на 2019-2020 и на 2020-2021</w:t>
      </w:r>
      <w:r w:rsidRPr="007D0494">
        <w:rPr>
          <w:rStyle w:val="2"/>
          <w:color w:val="000000"/>
          <w:sz w:val="24"/>
          <w:szCs w:val="24"/>
        </w:rPr>
        <w:t xml:space="preserve"> учебный год был разработан на основе учебного плана (перспективного) основной образовательной программы ступени начального общего образования, локального акта «Положение о порядке разработки и утверждения учебного плана МБОУ «Владимировская СОШ» с учетом механизма формирования части, формируемой участниками образовательного процесса и компонента общеобразовательного учреждения».</w:t>
      </w:r>
    </w:p>
    <w:p w:rsidR="0072326E" w:rsidRPr="007D0494" w:rsidRDefault="002430BB" w:rsidP="0072326E">
      <w:pPr>
        <w:pStyle w:val="21"/>
        <w:shd w:val="clear" w:color="auto" w:fill="auto"/>
        <w:spacing w:before="0" w:line="317" w:lineRule="exact"/>
        <w:ind w:firstLine="74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 xml:space="preserve">Обучение </w:t>
      </w:r>
      <w:r w:rsidR="0072326E" w:rsidRPr="007D0494">
        <w:rPr>
          <w:rStyle w:val="2"/>
          <w:sz w:val="24"/>
          <w:szCs w:val="24"/>
        </w:rPr>
        <w:t>в 1</w:t>
      </w:r>
      <w:r w:rsidRPr="007D0494">
        <w:rPr>
          <w:rStyle w:val="2"/>
          <w:sz w:val="24"/>
          <w:szCs w:val="24"/>
        </w:rPr>
        <w:t>-3</w:t>
      </w:r>
      <w:r w:rsidR="0072326E" w:rsidRPr="007D0494">
        <w:rPr>
          <w:rStyle w:val="2"/>
          <w:sz w:val="24"/>
          <w:szCs w:val="24"/>
        </w:rPr>
        <w:t xml:space="preserve"> классах обучение ведется по программе «Школа России».</w:t>
      </w:r>
    </w:p>
    <w:p w:rsidR="0072326E" w:rsidRPr="007D0494" w:rsidRDefault="0072326E" w:rsidP="0072326E">
      <w:pPr>
        <w:pStyle w:val="21"/>
        <w:shd w:val="clear" w:color="auto" w:fill="auto"/>
        <w:spacing w:before="0" w:line="317" w:lineRule="exact"/>
        <w:ind w:firstLine="74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1 класс работает в режиме безоценочного обучения.</w:t>
      </w:r>
    </w:p>
    <w:p w:rsidR="0072326E" w:rsidRPr="007D0494" w:rsidRDefault="002430BB" w:rsidP="0072326E">
      <w:pPr>
        <w:pStyle w:val="21"/>
        <w:shd w:val="clear" w:color="auto" w:fill="auto"/>
        <w:spacing w:before="0" w:line="317" w:lineRule="exact"/>
        <w:ind w:firstLine="74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Учебный план для 1-3</w:t>
      </w:r>
      <w:r w:rsidR="0072326E" w:rsidRPr="007D0494">
        <w:rPr>
          <w:rStyle w:val="2"/>
          <w:color w:val="000000"/>
          <w:sz w:val="24"/>
          <w:szCs w:val="24"/>
        </w:rPr>
        <w:t xml:space="preserve"> классов ориентирован на требования государственного стандарта и включает две составляющие:</w:t>
      </w:r>
    </w:p>
    <w:p w:rsidR="0072326E" w:rsidRPr="007D0494" w:rsidRDefault="0072326E" w:rsidP="0072326E">
      <w:pPr>
        <w:pStyle w:val="21"/>
        <w:numPr>
          <w:ilvl w:val="0"/>
          <w:numId w:val="3"/>
        </w:numPr>
        <w:shd w:val="clear" w:color="auto" w:fill="auto"/>
        <w:tabs>
          <w:tab w:val="left" w:pos="818"/>
        </w:tabs>
        <w:spacing w:before="0" w:line="317" w:lineRule="exact"/>
        <w:ind w:left="440" w:firstLine="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обязательная часть,</w:t>
      </w:r>
    </w:p>
    <w:p w:rsidR="0072326E" w:rsidRPr="007D0494" w:rsidRDefault="0072326E" w:rsidP="0072326E">
      <w:pPr>
        <w:pStyle w:val="21"/>
        <w:numPr>
          <w:ilvl w:val="0"/>
          <w:numId w:val="3"/>
        </w:numPr>
        <w:shd w:val="clear" w:color="auto" w:fill="auto"/>
        <w:tabs>
          <w:tab w:val="left" w:pos="818"/>
        </w:tabs>
        <w:spacing w:before="0" w:line="317" w:lineRule="exact"/>
        <w:ind w:left="440" w:firstLine="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часть, формируемая участниками образовательного процесса.</w:t>
      </w:r>
    </w:p>
    <w:p w:rsidR="0072326E" w:rsidRPr="007D0494" w:rsidRDefault="0072326E" w:rsidP="0072326E">
      <w:pPr>
        <w:pStyle w:val="21"/>
        <w:shd w:val="clear" w:color="auto" w:fill="auto"/>
        <w:spacing w:before="0" w:line="317" w:lineRule="exact"/>
        <w:ind w:firstLine="74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Федеральный компонент реализован в полном объеме.</w:t>
      </w:r>
    </w:p>
    <w:p w:rsidR="0072326E" w:rsidRPr="007D0494" w:rsidRDefault="0072326E" w:rsidP="0072326E">
      <w:pPr>
        <w:pStyle w:val="21"/>
        <w:shd w:val="clear" w:color="auto" w:fill="auto"/>
        <w:spacing w:before="0" w:line="317" w:lineRule="exact"/>
        <w:ind w:firstLine="74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72326E" w:rsidRPr="007D0494" w:rsidRDefault="0072326E" w:rsidP="0072326E">
      <w:pPr>
        <w:pStyle w:val="21"/>
        <w:numPr>
          <w:ilvl w:val="0"/>
          <w:numId w:val="3"/>
        </w:numPr>
        <w:shd w:val="clear" w:color="auto" w:fill="auto"/>
        <w:tabs>
          <w:tab w:val="left" w:pos="784"/>
        </w:tabs>
        <w:spacing w:before="0" w:line="322" w:lineRule="exact"/>
        <w:ind w:left="440" w:firstLine="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формирование гражданской идентичности обучающихся;</w:t>
      </w:r>
    </w:p>
    <w:p w:rsidR="0072326E" w:rsidRPr="007D0494" w:rsidRDefault="0072326E" w:rsidP="0072326E">
      <w:pPr>
        <w:pStyle w:val="21"/>
        <w:numPr>
          <w:ilvl w:val="0"/>
          <w:numId w:val="3"/>
        </w:numPr>
        <w:shd w:val="clear" w:color="auto" w:fill="auto"/>
        <w:tabs>
          <w:tab w:val="left" w:pos="5783"/>
        </w:tabs>
        <w:spacing w:before="0" w:line="322" w:lineRule="exact"/>
        <w:ind w:left="760" w:hanging="32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 xml:space="preserve"> приобщение к общекультурным и национальным ценностям, информационным технологиям;</w:t>
      </w:r>
    </w:p>
    <w:p w:rsidR="0072326E" w:rsidRPr="007D0494" w:rsidRDefault="0072326E" w:rsidP="0072326E">
      <w:pPr>
        <w:pStyle w:val="21"/>
        <w:numPr>
          <w:ilvl w:val="0"/>
          <w:numId w:val="3"/>
        </w:numPr>
        <w:shd w:val="clear" w:color="auto" w:fill="auto"/>
        <w:tabs>
          <w:tab w:val="left" w:pos="784"/>
        </w:tabs>
        <w:spacing w:before="0" w:line="326" w:lineRule="exact"/>
        <w:ind w:left="760" w:hanging="32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готовность к продолжению образования на последующих ступенях основного общего образования;</w:t>
      </w:r>
    </w:p>
    <w:p w:rsidR="0072326E" w:rsidRPr="007D0494" w:rsidRDefault="0072326E" w:rsidP="0072326E">
      <w:pPr>
        <w:pStyle w:val="21"/>
        <w:numPr>
          <w:ilvl w:val="0"/>
          <w:numId w:val="3"/>
        </w:numPr>
        <w:shd w:val="clear" w:color="auto" w:fill="auto"/>
        <w:tabs>
          <w:tab w:val="left" w:pos="784"/>
        </w:tabs>
        <w:spacing w:before="0" w:line="326" w:lineRule="exact"/>
        <w:ind w:left="760" w:hanging="32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72326E" w:rsidRPr="007D0494" w:rsidRDefault="0072326E" w:rsidP="0072326E">
      <w:pPr>
        <w:pStyle w:val="21"/>
        <w:numPr>
          <w:ilvl w:val="0"/>
          <w:numId w:val="3"/>
        </w:numPr>
        <w:shd w:val="clear" w:color="auto" w:fill="auto"/>
        <w:tabs>
          <w:tab w:val="left" w:pos="784"/>
        </w:tabs>
        <w:spacing w:before="0" w:line="322" w:lineRule="exact"/>
        <w:ind w:left="760" w:hanging="320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личностное развитие обучающегося в соответствии с его индивидуальностью.</w:t>
      </w:r>
    </w:p>
    <w:p w:rsidR="0072326E" w:rsidRPr="007D0494" w:rsidRDefault="0072326E" w:rsidP="0072326E">
      <w:pPr>
        <w:pStyle w:val="21"/>
        <w:shd w:val="clear" w:color="auto" w:fill="auto"/>
        <w:tabs>
          <w:tab w:val="left" w:pos="5783"/>
        </w:tabs>
        <w:spacing w:before="0" w:line="322" w:lineRule="exact"/>
        <w:ind w:firstLine="76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Обязательна</w:t>
      </w:r>
      <w:r w:rsidR="002430BB" w:rsidRPr="007D0494">
        <w:rPr>
          <w:rStyle w:val="2"/>
          <w:color w:val="000000"/>
          <w:sz w:val="24"/>
          <w:szCs w:val="24"/>
        </w:rPr>
        <w:t>я часть учебного плана для 1-3</w:t>
      </w:r>
      <w:r w:rsidRPr="007D0494">
        <w:rPr>
          <w:rStyle w:val="2"/>
          <w:color w:val="000000"/>
          <w:sz w:val="24"/>
          <w:szCs w:val="24"/>
        </w:rPr>
        <w:t xml:space="preserve"> классов представлена следующими предметными областями: «Филология», «Математика и</w:t>
      </w:r>
      <w:r w:rsidRPr="007D0494">
        <w:rPr>
          <w:sz w:val="24"/>
          <w:szCs w:val="24"/>
        </w:rPr>
        <w:t xml:space="preserve"> </w:t>
      </w:r>
      <w:r w:rsidRPr="007D0494">
        <w:rPr>
          <w:rStyle w:val="2"/>
          <w:color w:val="000000"/>
          <w:sz w:val="24"/>
          <w:szCs w:val="24"/>
        </w:rPr>
        <w:t xml:space="preserve">информатика», «Обществознание </w:t>
      </w:r>
      <w:r w:rsidRPr="007D0494">
        <w:rPr>
          <w:rStyle w:val="2"/>
          <w:color w:val="000000"/>
          <w:sz w:val="24"/>
          <w:szCs w:val="24"/>
        </w:rPr>
        <w:lastRenderedPageBreak/>
        <w:t>и естествознание (окружающий мир)», «Искусство», «Технология», «Физическая культура», каждая из которых направлена на решение основных задач реализации содержания учебных предметов, входящих в их состав.</w:t>
      </w:r>
    </w:p>
    <w:p w:rsidR="0072326E" w:rsidRPr="007D0494" w:rsidRDefault="002430BB" w:rsidP="0072326E">
      <w:pPr>
        <w:pStyle w:val="21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В 2019-2020</w:t>
      </w:r>
      <w:r w:rsidR="0072326E" w:rsidRPr="007D0494">
        <w:rPr>
          <w:rStyle w:val="2"/>
          <w:color w:val="000000"/>
          <w:sz w:val="24"/>
          <w:szCs w:val="24"/>
        </w:rPr>
        <w:t xml:space="preserve"> учебном год</w:t>
      </w:r>
      <w:r w:rsidRPr="007D0494">
        <w:rPr>
          <w:rStyle w:val="2"/>
          <w:color w:val="000000"/>
          <w:sz w:val="24"/>
          <w:szCs w:val="24"/>
        </w:rPr>
        <w:t>у организация обучения в 5-9 классах осуществлялась</w:t>
      </w:r>
      <w:r w:rsidR="0072326E" w:rsidRPr="007D0494">
        <w:rPr>
          <w:rStyle w:val="2"/>
          <w:color w:val="000000"/>
          <w:sz w:val="24"/>
          <w:szCs w:val="24"/>
        </w:rPr>
        <w:t xml:space="preserve"> в соответствии с учебным планом, реализующим федеральный государственный образовательный стандарт основного общего образования (ФГ</w:t>
      </w:r>
      <w:r w:rsidRPr="007D0494">
        <w:rPr>
          <w:rStyle w:val="2"/>
          <w:color w:val="000000"/>
          <w:sz w:val="24"/>
          <w:szCs w:val="24"/>
        </w:rPr>
        <w:t>ОС ООО). В первой половине 2020-2021</w:t>
      </w:r>
      <w:r w:rsidR="0072326E" w:rsidRPr="007D0494">
        <w:rPr>
          <w:rStyle w:val="2"/>
          <w:color w:val="000000"/>
          <w:sz w:val="24"/>
          <w:szCs w:val="24"/>
        </w:rPr>
        <w:t xml:space="preserve"> учебного</w:t>
      </w:r>
      <w:r w:rsidRPr="007D0494">
        <w:rPr>
          <w:rStyle w:val="2"/>
          <w:color w:val="000000"/>
          <w:sz w:val="24"/>
          <w:szCs w:val="24"/>
        </w:rPr>
        <w:t xml:space="preserve"> года организация обучения в 5-10</w:t>
      </w:r>
      <w:r w:rsidR="0072326E" w:rsidRPr="007D0494">
        <w:rPr>
          <w:rStyle w:val="2"/>
          <w:color w:val="000000"/>
          <w:sz w:val="24"/>
          <w:szCs w:val="24"/>
        </w:rPr>
        <w:t xml:space="preserve"> классах осуществляется в соответствии с учебным планом, реализующим федеральный государственный образовательный стандарт основного общего образования (ФГОС ООО).</w:t>
      </w:r>
    </w:p>
    <w:p w:rsidR="0072326E" w:rsidRPr="007D0494" w:rsidRDefault="0072326E" w:rsidP="0072326E">
      <w:pPr>
        <w:pStyle w:val="21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Учебный план уровня осно</w:t>
      </w:r>
      <w:r w:rsidR="002430BB" w:rsidRPr="007D0494">
        <w:rPr>
          <w:rStyle w:val="2"/>
          <w:color w:val="000000"/>
          <w:sz w:val="24"/>
          <w:szCs w:val="24"/>
        </w:rPr>
        <w:t>вного общего образования на 2019-2020 и на 2020-2021</w:t>
      </w:r>
      <w:r w:rsidRPr="007D0494">
        <w:rPr>
          <w:rStyle w:val="2"/>
          <w:color w:val="000000"/>
          <w:sz w:val="24"/>
          <w:szCs w:val="24"/>
        </w:rPr>
        <w:t xml:space="preserve"> учебный год разработан на основе учебного плана (перспективного) основной образовательной программы основного общего образования.</w:t>
      </w:r>
    </w:p>
    <w:p w:rsidR="0072326E" w:rsidRPr="007D0494" w:rsidRDefault="0072326E" w:rsidP="0072326E">
      <w:pPr>
        <w:pStyle w:val="21"/>
        <w:shd w:val="clear" w:color="auto" w:fill="auto"/>
        <w:spacing w:before="0" w:line="322" w:lineRule="exact"/>
        <w:ind w:firstLine="76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Учебный план для 5-9 классов ориентирован на 34 учебных недели в год (без учета промежуточной (итоговой) аттестации). Продолжительность одного урока – 45 минут.</w:t>
      </w:r>
    </w:p>
    <w:p w:rsidR="0072326E" w:rsidRPr="007D0494" w:rsidRDefault="0072326E" w:rsidP="0072326E">
      <w:pPr>
        <w:pStyle w:val="21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Режим работы по пятидневной рабочей неделе.</w:t>
      </w:r>
    </w:p>
    <w:p w:rsidR="0072326E" w:rsidRPr="007D0494" w:rsidRDefault="0072326E" w:rsidP="0072326E">
      <w:pPr>
        <w:pStyle w:val="21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72326E" w:rsidRPr="007D0494" w:rsidRDefault="0072326E" w:rsidP="0072326E">
      <w:pPr>
        <w:pStyle w:val="21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В обязательную часть учебного плана уровня основного общего образования входят следующие обязательные предметные области: «Филология», «Математика и информатика», «Общественно-научные предметы», «Основы духовно-нравственной культуры народов России», «Естественнонаучные предметы», «Искусство», «Технология», «Физическая культура и основы безопасности жизнедеятельности», каждая из которых направлена на решение основных задач реализации содержания учебных предметов, входящих в их состав.</w:t>
      </w:r>
    </w:p>
    <w:p w:rsidR="0072326E" w:rsidRPr="007D0494" w:rsidRDefault="0072326E" w:rsidP="0072326E">
      <w:pPr>
        <w:pStyle w:val="21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В сумме учебная нагрузка школьника не превышает максимальный объем обязательной учебной нагрузки при 5-дневной учебной неделе.</w:t>
      </w:r>
    </w:p>
    <w:p w:rsidR="0072326E" w:rsidRPr="007D0494" w:rsidRDefault="0035635A" w:rsidP="0072326E">
      <w:pPr>
        <w:pStyle w:val="21"/>
        <w:shd w:val="clear" w:color="auto" w:fill="auto"/>
        <w:spacing w:before="0" w:line="322" w:lineRule="exact"/>
        <w:ind w:firstLine="76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В 2020</w:t>
      </w:r>
      <w:r w:rsidR="002430BB" w:rsidRPr="007D0494">
        <w:rPr>
          <w:rStyle w:val="2"/>
          <w:color w:val="000000"/>
          <w:sz w:val="24"/>
          <w:szCs w:val="24"/>
        </w:rPr>
        <w:t>-202</w:t>
      </w:r>
      <w:r w:rsidRPr="007D0494">
        <w:rPr>
          <w:rStyle w:val="2"/>
          <w:color w:val="000000"/>
          <w:sz w:val="24"/>
          <w:szCs w:val="24"/>
        </w:rPr>
        <w:t>1</w:t>
      </w:r>
      <w:r w:rsidR="0072326E" w:rsidRPr="007D0494">
        <w:rPr>
          <w:rStyle w:val="2"/>
          <w:color w:val="000000"/>
          <w:sz w:val="24"/>
          <w:szCs w:val="24"/>
        </w:rPr>
        <w:t xml:space="preserve"> учебном году преподавание учебных предметов в основной школе осуществляется на основе программ для общеобразовательных учреж</w:t>
      </w:r>
      <w:r w:rsidR="002430BB" w:rsidRPr="007D0494">
        <w:rPr>
          <w:rStyle w:val="2"/>
          <w:color w:val="000000"/>
          <w:sz w:val="24"/>
          <w:szCs w:val="24"/>
        </w:rPr>
        <w:t>дений на базовом уровне. В 10</w:t>
      </w:r>
      <w:r w:rsidRPr="007D0494">
        <w:rPr>
          <w:rStyle w:val="2"/>
          <w:color w:val="000000"/>
          <w:sz w:val="24"/>
          <w:szCs w:val="24"/>
        </w:rPr>
        <w:t xml:space="preserve">-11 классах </w:t>
      </w:r>
      <w:r w:rsidR="0072326E" w:rsidRPr="007D0494">
        <w:rPr>
          <w:rStyle w:val="2"/>
          <w:color w:val="000000"/>
          <w:sz w:val="24"/>
          <w:szCs w:val="24"/>
        </w:rPr>
        <w:t>организовано обуче</w:t>
      </w:r>
      <w:r w:rsidRPr="007D0494">
        <w:rPr>
          <w:rStyle w:val="2"/>
          <w:color w:val="000000"/>
          <w:sz w:val="24"/>
          <w:szCs w:val="24"/>
        </w:rPr>
        <w:t>ние по индивидуальным маршрутам (</w:t>
      </w:r>
      <w:r w:rsidR="0072326E" w:rsidRPr="007D0494">
        <w:rPr>
          <w:rStyle w:val="2"/>
          <w:color w:val="000000"/>
          <w:sz w:val="24"/>
          <w:szCs w:val="24"/>
        </w:rPr>
        <w:t>проф</w:t>
      </w:r>
      <w:r w:rsidRPr="007D0494">
        <w:rPr>
          <w:rStyle w:val="2"/>
          <w:color w:val="000000"/>
          <w:sz w:val="24"/>
          <w:szCs w:val="24"/>
        </w:rPr>
        <w:t xml:space="preserve">ильное </w:t>
      </w:r>
      <w:r w:rsidR="002430BB" w:rsidRPr="007D0494">
        <w:rPr>
          <w:rStyle w:val="2"/>
          <w:color w:val="000000"/>
          <w:sz w:val="24"/>
          <w:szCs w:val="24"/>
        </w:rPr>
        <w:t>обучение</w:t>
      </w:r>
      <w:r w:rsidR="0072326E" w:rsidRPr="007D0494">
        <w:rPr>
          <w:rStyle w:val="2"/>
          <w:color w:val="000000"/>
          <w:sz w:val="24"/>
          <w:szCs w:val="24"/>
        </w:rPr>
        <w:t>.</w:t>
      </w:r>
      <w:r w:rsidRPr="007D0494">
        <w:rPr>
          <w:rStyle w:val="2"/>
          <w:color w:val="000000"/>
          <w:sz w:val="24"/>
          <w:szCs w:val="24"/>
        </w:rPr>
        <w:t>)</w:t>
      </w:r>
    </w:p>
    <w:p w:rsidR="0072326E" w:rsidRPr="007D0494" w:rsidRDefault="0072326E" w:rsidP="0072326E">
      <w:pPr>
        <w:pStyle w:val="21"/>
        <w:shd w:val="clear" w:color="auto" w:fill="auto"/>
        <w:spacing w:before="0" w:line="322" w:lineRule="exact"/>
        <w:ind w:firstLine="74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Обязательная (инвариантная) часть учебного плана определяет состав общеобразовательных предметов, реализующих образовательную программу основного общего и среднего общего образования, и учебное время, отводимое на их изучение по классам (годам) обучения.</w:t>
      </w:r>
    </w:p>
    <w:p w:rsidR="0072326E" w:rsidRPr="007D0494" w:rsidRDefault="0072326E" w:rsidP="0072326E">
      <w:pPr>
        <w:pStyle w:val="21"/>
        <w:shd w:val="clear" w:color="auto" w:fill="auto"/>
        <w:spacing w:before="0" w:line="322" w:lineRule="exact"/>
        <w:ind w:firstLine="74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Вариативная часть учебного плана – часы из части компонента образовательного учреждения выделены для изучения элективных курсов в 10 и 11 классах:</w:t>
      </w:r>
    </w:p>
    <w:p w:rsidR="0072326E" w:rsidRPr="007D0494" w:rsidRDefault="002430BB" w:rsidP="0072326E">
      <w:pPr>
        <w:pStyle w:val="21"/>
        <w:numPr>
          <w:ilvl w:val="0"/>
          <w:numId w:val="3"/>
        </w:numPr>
        <w:shd w:val="clear" w:color="auto" w:fill="auto"/>
        <w:tabs>
          <w:tab w:val="left" w:pos="763"/>
        </w:tabs>
        <w:spacing w:before="0" w:line="322" w:lineRule="exact"/>
        <w:ind w:left="740" w:hanging="320"/>
        <w:jc w:val="both"/>
        <w:rPr>
          <w:rStyle w:val="2"/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«Страноведение</w:t>
      </w:r>
      <w:r w:rsidR="0072326E" w:rsidRPr="007D0494">
        <w:rPr>
          <w:rStyle w:val="2"/>
          <w:color w:val="000000"/>
          <w:sz w:val="24"/>
          <w:szCs w:val="24"/>
        </w:rPr>
        <w:t>» (10 класс),</w:t>
      </w:r>
    </w:p>
    <w:p w:rsidR="0072326E" w:rsidRPr="007D0494" w:rsidRDefault="002430BB" w:rsidP="0072326E">
      <w:pPr>
        <w:pStyle w:val="21"/>
        <w:numPr>
          <w:ilvl w:val="0"/>
          <w:numId w:val="3"/>
        </w:numPr>
        <w:shd w:val="clear" w:color="auto" w:fill="auto"/>
        <w:tabs>
          <w:tab w:val="left" w:pos="763"/>
        </w:tabs>
        <w:spacing w:before="0" w:line="322" w:lineRule="exact"/>
        <w:ind w:left="740" w:hanging="320"/>
        <w:jc w:val="both"/>
        <w:rPr>
          <w:rStyle w:val="2"/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«География» (10</w:t>
      </w:r>
      <w:r w:rsidR="0072326E" w:rsidRPr="007D0494">
        <w:rPr>
          <w:rStyle w:val="2"/>
          <w:color w:val="000000"/>
          <w:sz w:val="24"/>
          <w:szCs w:val="24"/>
        </w:rPr>
        <w:t>класс),</w:t>
      </w:r>
    </w:p>
    <w:p w:rsidR="0072326E" w:rsidRPr="007D0494" w:rsidRDefault="0072326E" w:rsidP="0072326E">
      <w:pPr>
        <w:pStyle w:val="21"/>
        <w:numPr>
          <w:ilvl w:val="0"/>
          <w:numId w:val="3"/>
        </w:numPr>
        <w:shd w:val="clear" w:color="auto" w:fill="auto"/>
        <w:tabs>
          <w:tab w:val="left" w:pos="763"/>
        </w:tabs>
        <w:spacing w:before="0" w:line="322" w:lineRule="exact"/>
        <w:ind w:left="740" w:hanging="320"/>
        <w:jc w:val="both"/>
        <w:rPr>
          <w:rStyle w:val="2"/>
          <w:sz w:val="24"/>
          <w:szCs w:val="24"/>
          <w:shd w:val="clear" w:color="auto" w:fill="auto"/>
        </w:rPr>
      </w:pPr>
      <w:r w:rsidRPr="007D0494">
        <w:rPr>
          <w:rStyle w:val="2"/>
          <w:color w:val="000000"/>
          <w:sz w:val="24"/>
          <w:szCs w:val="24"/>
        </w:rPr>
        <w:t>«</w:t>
      </w:r>
      <w:r w:rsidR="002430BB" w:rsidRPr="007D0494">
        <w:rPr>
          <w:rStyle w:val="2"/>
          <w:color w:val="000000"/>
          <w:sz w:val="24"/>
          <w:szCs w:val="24"/>
        </w:rPr>
        <w:t>Химия вокруг нас» (10 класс)</w:t>
      </w:r>
    </w:p>
    <w:p w:rsidR="002430BB" w:rsidRPr="007D0494" w:rsidRDefault="002430BB" w:rsidP="0072326E">
      <w:pPr>
        <w:pStyle w:val="21"/>
        <w:numPr>
          <w:ilvl w:val="0"/>
          <w:numId w:val="3"/>
        </w:numPr>
        <w:shd w:val="clear" w:color="auto" w:fill="auto"/>
        <w:tabs>
          <w:tab w:val="left" w:pos="763"/>
        </w:tabs>
        <w:spacing w:before="0" w:line="322" w:lineRule="exact"/>
        <w:ind w:left="740" w:hanging="320"/>
        <w:jc w:val="both"/>
        <w:rPr>
          <w:rStyle w:val="2"/>
          <w:sz w:val="24"/>
          <w:szCs w:val="24"/>
          <w:shd w:val="clear" w:color="auto" w:fill="auto"/>
        </w:rPr>
      </w:pPr>
      <w:r w:rsidRPr="007D0494">
        <w:rPr>
          <w:rStyle w:val="2"/>
          <w:color w:val="000000"/>
          <w:sz w:val="24"/>
          <w:szCs w:val="24"/>
        </w:rPr>
        <w:t>«Методы решения задач по физике»(10 класс)</w:t>
      </w:r>
    </w:p>
    <w:p w:rsidR="002430BB" w:rsidRPr="007D0494" w:rsidRDefault="002430BB" w:rsidP="0072326E">
      <w:pPr>
        <w:pStyle w:val="21"/>
        <w:numPr>
          <w:ilvl w:val="0"/>
          <w:numId w:val="3"/>
        </w:numPr>
        <w:shd w:val="clear" w:color="auto" w:fill="auto"/>
        <w:tabs>
          <w:tab w:val="left" w:pos="763"/>
        </w:tabs>
        <w:spacing w:before="0" w:line="322" w:lineRule="exact"/>
        <w:ind w:left="740" w:hanging="320"/>
        <w:jc w:val="both"/>
        <w:rPr>
          <w:rStyle w:val="2"/>
          <w:sz w:val="24"/>
          <w:szCs w:val="24"/>
          <w:shd w:val="clear" w:color="auto" w:fill="auto"/>
        </w:rPr>
      </w:pPr>
      <w:r w:rsidRPr="007D0494">
        <w:rPr>
          <w:rStyle w:val="2"/>
          <w:color w:val="000000"/>
          <w:sz w:val="24"/>
          <w:szCs w:val="24"/>
        </w:rPr>
        <w:t>«История  в лицах»(10 класс)</w:t>
      </w:r>
    </w:p>
    <w:p w:rsidR="002430BB" w:rsidRPr="007D0494" w:rsidRDefault="002430BB" w:rsidP="0072326E">
      <w:pPr>
        <w:pStyle w:val="21"/>
        <w:numPr>
          <w:ilvl w:val="0"/>
          <w:numId w:val="3"/>
        </w:numPr>
        <w:shd w:val="clear" w:color="auto" w:fill="auto"/>
        <w:tabs>
          <w:tab w:val="left" w:pos="763"/>
        </w:tabs>
        <w:spacing w:before="0" w:line="322" w:lineRule="exact"/>
        <w:ind w:left="740" w:hanging="32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«Обществознание:теория и практика»(10</w:t>
      </w:r>
      <w:r w:rsidR="006B129D" w:rsidRPr="007D0494">
        <w:rPr>
          <w:rStyle w:val="2"/>
          <w:color w:val="000000"/>
          <w:sz w:val="24"/>
          <w:szCs w:val="24"/>
        </w:rPr>
        <w:t xml:space="preserve"> </w:t>
      </w:r>
      <w:r w:rsidRPr="007D0494">
        <w:rPr>
          <w:rStyle w:val="2"/>
          <w:color w:val="000000"/>
          <w:sz w:val="24"/>
          <w:szCs w:val="24"/>
        </w:rPr>
        <w:t>и 11 класс)</w:t>
      </w:r>
    </w:p>
    <w:p w:rsidR="0072326E" w:rsidRPr="007D0494" w:rsidRDefault="0072326E" w:rsidP="0072326E">
      <w:pPr>
        <w:pStyle w:val="21"/>
        <w:shd w:val="clear" w:color="auto" w:fill="auto"/>
        <w:spacing w:before="0" w:line="322" w:lineRule="exact"/>
        <w:ind w:firstLine="74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При выборе учебных и элективных курсов учитываются интересы учащихся и запросы родителей.</w:t>
      </w:r>
    </w:p>
    <w:p w:rsidR="0072326E" w:rsidRPr="007D0494" w:rsidRDefault="0072326E" w:rsidP="0072326E">
      <w:pPr>
        <w:pStyle w:val="21"/>
        <w:shd w:val="clear" w:color="auto" w:fill="auto"/>
        <w:spacing w:before="0" w:line="322" w:lineRule="exact"/>
        <w:ind w:firstLine="74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МБОУ «Владимировская СОШ» входит в состав Округа школ на базе МБОУ «Вознесеновская СОШ», поэтому учащиеся имеют возможность использовать ресурсы МБОУ «Вознесеновская СОШ» как опорной школы.</w:t>
      </w:r>
    </w:p>
    <w:p w:rsidR="0072326E" w:rsidRPr="007D0494" w:rsidRDefault="0072326E" w:rsidP="0072326E">
      <w:pPr>
        <w:pStyle w:val="21"/>
        <w:shd w:val="clear" w:color="auto" w:fill="auto"/>
        <w:spacing w:before="0" w:after="300" w:line="317" w:lineRule="exact"/>
        <w:ind w:firstLine="740"/>
        <w:jc w:val="both"/>
        <w:rPr>
          <w:rStyle w:val="2"/>
          <w:color w:val="000000"/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lastRenderedPageBreak/>
        <w:t>С целью обеспечения качественной подготовки к государственной итоговой аттестации выпускников 9 и 11 классов учителям-предметникам выделены часы для организации консультаций по предметам (в рамках неаудиторной занятости). Школа осуществляет обучение и воспитание в интересах личности, общества, государства, обеспечивает охрану здоровья учащихся и создание благоприятных условий для разностороннего развития личности, возможности удовлетворения потребности обучающегося в самообразовании и получении дополнительного образования.</w:t>
      </w:r>
    </w:p>
    <w:p w:rsidR="00F63EE0" w:rsidRPr="007D0494" w:rsidRDefault="00F63EE0" w:rsidP="00F63EE0">
      <w:pPr>
        <w:pStyle w:val="21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  <w:bookmarkStart w:id="5" w:name="bookmark9"/>
      <w:r w:rsidRPr="007D0494">
        <w:rPr>
          <w:rStyle w:val="1"/>
          <w:bCs w:val="0"/>
          <w:color w:val="000000"/>
          <w:sz w:val="24"/>
          <w:szCs w:val="24"/>
        </w:rPr>
        <w:t>Результаты деятельности Учреждения</w:t>
      </w:r>
      <w:bookmarkEnd w:id="5"/>
    </w:p>
    <w:p w:rsidR="00F63EE0" w:rsidRPr="007D0494" w:rsidRDefault="0035635A" w:rsidP="00F63EE0">
      <w:pPr>
        <w:pStyle w:val="21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Во втором полугодии 2020</w:t>
      </w:r>
      <w:r w:rsidR="00F63EE0" w:rsidRPr="007D0494">
        <w:rPr>
          <w:rStyle w:val="2"/>
          <w:color w:val="000000"/>
          <w:sz w:val="24"/>
          <w:szCs w:val="24"/>
        </w:rPr>
        <w:t>-202</w:t>
      </w:r>
      <w:r w:rsidRPr="007D0494">
        <w:rPr>
          <w:rStyle w:val="2"/>
          <w:color w:val="000000"/>
          <w:sz w:val="24"/>
          <w:szCs w:val="24"/>
        </w:rPr>
        <w:t>1</w:t>
      </w:r>
      <w:r w:rsidR="00F63EE0" w:rsidRPr="007D0494">
        <w:rPr>
          <w:rStyle w:val="2"/>
          <w:color w:val="000000"/>
          <w:sz w:val="24"/>
          <w:szCs w:val="24"/>
        </w:rPr>
        <w:t xml:space="preserve"> учебн</w:t>
      </w:r>
      <w:r w:rsidRPr="007D0494">
        <w:rPr>
          <w:rStyle w:val="2"/>
          <w:color w:val="000000"/>
          <w:sz w:val="24"/>
          <w:szCs w:val="24"/>
        </w:rPr>
        <w:t>ого года и первом полугодии 2021-</w:t>
      </w:r>
      <w:r w:rsidRPr="007D0494">
        <w:rPr>
          <w:rStyle w:val="2"/>
          <w:color w:val="000000"/>
          <w:sz w:val="24"/>
          <w:szCs w:val="24"/>
        </w:rPr>
        <w:softHyphen/>
        <w:t>2022</w:t>
      </w:r>
      <w:r w:rsidR="00F63EE0" w:rsidRPr="007D0494">
        <w:rPr>
          <w:rStyle w:val="2"/>
          <w:color w:val="000000"/>
          <w:sz w:val="24"/>
          <w:szCs w:val="24"/>
        </w:rPr>
        <w:t xml:space="preserve"> учебного года в МБОУ «Владимировская средняя общеобразовательная школа» успешно осуществлялся учебно-воспитательный процесс.</w:t>
      </w:r>
    </w:p>
    <w:p w:rsidR="00F63EE0" w:rsidRPr="007D0494" w:rsidRDefault="00F63EE0" w:rsidP="00F63EE0">
      <w:pPr>
        <w:pStyle w:val="21"/>
        <w:shd w:val="clear" w:color="auto" w:fill="auto"/>
        <w:spacing w:before="0" w:line="240" w:lineRule="auto"/>
        <w:ind w:firstLine="708"/>
        <w:jc w:val="both"/>
        <w:rPr>
          <w:rStyle w:val="2"/>
          <w:color w:val="000000"/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Анализ результатов успеваемости и качества знаний обучающихся МБОУ «Владимировская средняя общеобразовательная школа» Ивнянского района Белгородской области представлен в таблицах:</w:t>
      </w:r>
    </w:p>
    <w:p w:rsidR="00F63EE0" w:rsidRPr="007D0494" w:rsidRDefault="00F63EE0" w:rsidP="00F63EE0">
      <w:pPr>
        <w:pStyle w:val="21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8"/>
        <w:gridCol w:w="1205"/>
        <w:gridCol w:w="710"/>
        <w:gridCol w:w="706"/>
        <w:gridCol w:w="691"/>
        <w:gridCol w:w="662"/>
        <w:gridCol w:w="706"/>
        <w:gridCol w:w="710"/>
        <w:gridCol w:w="2702"/>
      </w:tblGrid>
      <w:tr w:rsidR="00F63EE0" w:rsidRPr="007D0494" w:rsidTr="00F63EE0">
        <w:trPr>
          <w:trHeight w:hRule="exact" w:val="850"/>
          <w:jc w:val="center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EE0" w:rsidRPr="007D0494" w:rsidRDefault="0035635A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312" w:lineRule="exact"/>
              <w:ind w:left="30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Всего</w:t>
            </w:r>
          </w:p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312" w:lineRule="exact"/>
              <w:ind w:left="16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учащихс</w:t>
            </w:r>
          </w:p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312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Отличники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На «4» и «5»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after="180" w:line="220" w:lineRule="exact"/>
              <w:ind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Неуспеваю</w:t>
            </w:r>
          </w:p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18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щие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Медали</w:t>
            </w:r>
          </w:p>
        </w:tc>
      </w:tr>
      <w:tr w:rsidR="00F63EE0" w:rsidRPr="007D0494" w:rsidTr="00F63EE0">
        <w:trPr>
          <w:trHeight w:hRule="exact" w:val="523"/>
          <w:jc w:val="center"/>
        </w:trPr>
        <w:tc>
          <w:tcPr>
            <w:tcW w:w="20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%</w:t>
            </w: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rPr>
                <w:sz w:val="24"/>
                <w:szCs w:val="24"/>
              </w:rPr>
            </w:pPr>
          </w:p>
        </w:tc>
      </w:tr>
      <w:tr w:rsidR="00F63EE0" w:rsidRPr="007D0494" w:rsidTr="00F63EE0">
        <w:trPr>
          <w:trHeight w:hRule="exact" w:val="288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2014-2015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</w:tr>
      <w:tr w:rsidR="00F63EE0" w:rsidRPr="007D0494" w:rsidTr="00F63EE0">
        <w:trPr>
          <w:trHeight w:hRule="exact" w:val="288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</w:tr>
      <w:tr w:rsidR="00F63EE0" w:rsidRPr="007D0494" w:rsidTr="00F63EE0">
        <w:trPr>
          <w:trHeight w:hRule="exact" w:val="283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</w:tr>
      <w:tr w:rsidR="00F63EE0" w:rsidRPr="007D0494" w:rsidTr="00F63EE0">
        <w:trPr>
          <w:trHeight w:hRule="exact" w:val="571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 xml:space="preserve">2017-2018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2</w:t>
            </w:r>
          </w:p>
        </w:tc>
      </w:tr>
      <w:tr w:rsidR="00F63EE0" w:rsidRPr="007D0494" w:rsidTr="00F63EE0">
        <w:trPr>
          <w:trHeight w:hRule="exact" w:val="571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3EE0" w:rsidRPr="007D0494" w:rsidRDefault="00D708DC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D708DC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35672A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3EE0" w:rsidRPr="007D0494" w:rsidRDefault="002575F1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3EE0" w:rsidRPr="007D0494" w:rsidRDefault="0035672A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</w:tr>
      <w:tr w:rsidR="00F63EE0" w:rsidRPr="007D0494" w:rsidTr="00F63EE0">
        <w:trPr>
          <w:trHeight w:hRule="exact" w:val="571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2575F1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35672A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3EE0" w:rsidRPr="007D0494" w:rsidRDefault="002575F1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3EE0" w:rsidRPr="007D0494" w:rsidRDefault="0035672A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</w:t>
            </w:r>
          </w:p>
        </w:tc>
      </w:tr>
      <w:tr w:rsidR="0035635A" w:rsidRPr="007D0494" w:rsidTr="00F63EE0">
        <w:trPr>
          <w:trHeight w:hRule="exact" w:val="571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5635A" w:rsidRPr="007D0494" w:rsidRDefault="0035635A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635A" w:rsidRPr="007D0494" w:rsidRDefault="0035635A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5635A" w:rsidRPr="007D0494" w:rsidRDefault="0035635A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5635A" w:rsidRPr="007D0494" w:rsidRDefault="0035635A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635A" w:rsidRPr="007D0494" w:rsidRDefault="0035635A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635A" w:rsidRPr="007D0494" w:rsidRDefault="0035635A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635A" w:rsidRPr="007D0494" w:rsidRDefault="0035635A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5635A" w:rsidRPr="007D0494" w:rsidRDefault="0035635A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35A" w:rsidRPr="007D0494" w:rsidRDefault="0035635A" w:rsidP="00F63EE0">
            <w:pPr>
              <w:pStyle w:val="21"/>
              <w:framePr w:w="1017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</w:tr>
    </w:tbl>
    <w:p w:rsidR="00F63EE0" w:rsidRPr="007D0494" w:rsidRDefault="00F63EE0" w:rsidP="00F63EE0">
      <w:pPr>
        <w:framePr w:w="10171" w:wrap="notBeside" w:vAnchor="text" w:hAnchor="text" w:xAlign="center" w:y="1"/>
        <w:rPr>
          <w:rFonts w:ascii="Times New Roman" w:hAnsi="Times New Roman" w:cs="Times New Roman"/>
          <w:color w:val="auto"/>
        </w:rPr>
      </w:pPr>
    </w:p>
    <w:p w:rsidR="0035635A" w:rsidRPr="007D0494" w:rsidRDefault="0035635A" w:rsidP="00F63EE0">
      <w:pPr>
        <w:rPr>
          <w:rFonts w:ascii="Times New Roman" w:hAnsi="Times New Roman" w:cs="Times New Roman"/>
          <w:color w:val="auto"/>
        </w:rPr>
      </w:pPr>
    </w:p>
    <w:p w:rsidR="00F63EE0" w:rsidRPr="007D0494" w:rsidRDefault="00F63EE0" w:rsidP="00F63EE0">
      <w:pPr>
        <w:rPr>
          <w:rFonts w:ascii="Times New Roman" w:hAnsi="Times New Roman" w:cs="Times New Roman"/>
          <w:color w:val="auto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49"/>
        <w:gridCol w:w="871"/>
        <w:gridCol w:w="798"/>
        <w:gridCol w:w="872"/>
        <w:gridCol w:w="799"/>
        <w:gridCol w:w="872"/>
        <w:gridCol w:w="799"/>
        <w:gridCol w:w="872"/>
        <w:gridCol w:w="799"/>
        <w:gridCol w:w="872"/>
        <w:gridCol w:w="799"/>
      </w:tblGrid>
      <w:tr w:rsidR="00A50644" w:rsidRPr="007D0494" w:rsidTr="00A50644">
        <w:tc>
          <w:tcPr>
            <w:tcW w:w="1394" w:type="dxa"/>
            <w:vMerge w:val="restart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Уровни</w:t>
            </w:r>
          </w:p>
          <w:p w:rsidR="00A50644" w:rsidRPr="007D0494" w:rsidRDefault="00A50644" w:rsidP="00A506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общего</w:t>
            </w:r>
          </w:p>
          <w:p w:rsidR="00A50644" w:rsidRPr="007D0494" w:rsidRDefault="00A50644" w:rsidP="00A506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образования</w:t>
            </w:r>
          </w:p>
        </w:tc>
        <w:tc>
          <w:tcPr>
            <w:tcW w:w="8208" w:type="dxa"/>
            <w:gridSpan w:val="10"/>
          </w:tcPr>
          <w:p w:rsidR="00A50644" w:rsidRPr="007D0494" w:rsidRDefault="00A50644" w:rsidP="00F63EE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Учебный год</w:t>
            </w:r>
          </w:p>
        </w:tc>
      </w:tr>
      <w:tr w:rsidR="00A50644" w:rsidRPr="007D0494" w:rsidTr="00A50644">
        <w:tc>
          <w:tcPr>
            <w:tcW w:w="1394" w:type="dxa"/>
            <w:vMerge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644" w:rsidRPr="007D0494" w:rsidRDefault="00A50644" w:rsidP="00A50644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0644" w:rsidRPr="007D0494" w:rsidRDefault="00A50644" w:rsidP="00A50644">
            <w:pPr>
              <w:pStyle w:val="21"/>
              <w:shd w:val="clear" w:color="auto" w:fill="auto"/>
              <w:spacing w:before="0" w:line="418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 xml:space="preserve">2017-2018 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0644" w:rsidRPr="007D0494" w:rsidRDefault="00A50644" w:rsidP="00A50644">
            <w:pPr>
              <w:pStyle w:val="21"/>
              <w:shd w:val="clear" w:color="auto" w:fill="auto"/>
              <w:spacing w:before="0" w:line="418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0644" w:rsidRPr="007D0494" w:rsidRDefault="00A50644" w:rsidP="00A50644">
            <w:pPr>
              <w:pStyle w:val="21"/>
              <w:shd w:val="clear" w:color="auto" w:fill="auto"/>
              <w:spacing w:before="0" w:line="418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0644" w:rsidRPr="007D0494" w:rsidRDefault="00A50644" w:rsidP="00A50644">
            <w:pPr>
              <w:pStyle w:val="21"/>
              <w:shd w:val="clear" w:color="auto" w:fill="auto"/>
              <w:spacing w:before="0" w:line="418" w:lineRule="exact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2020-2021</w:t>
            </w:r>
          </w:p>
        </w:tc>
      </w:tr>
      <w:tr w:rsidR="00A50644" w:rsidRPr="007D0494" w:rsidTr="00A50644">
        <w:tc>
          <w:tcPr>
            <w:tcW w:w="1394" w:type="dxa"/>
            <w:vMerge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Успев</w:t>
            </w:r>
          </w:p>
          <w:p w:rsidR="00A50644" w:rsidRPr="007D0494" w:rsidRDefault="00A50644" w:rsidP="00A506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аемость</w:t>
            </w:r>
          </w:p>
        </w:tc>
        <w:tc>
          <w:tcPr>
            <w:tcW w:w="784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К-во знаний</w:t>
            </w:r>
          </w:p>
        </w:tc>
        <w:tc>
          <w:tcPr>
            <w:tcW w:w="857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Успев</w:t>
            </w:r>
          </w:p>
          <w:p w:rsidR="00A50644" w:rsidRPr="007D0494" w:rsidRDefault="00A50644" w:rsidP="00A506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аемость</w:t>
            </w:r>
          </w:p>
        </w:tc>
        <w:tc>
          <w:tcPr>
            <w:tcW w:w="785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К-во знаний</w:t>
            </w:r>
          </w:p>
        </w:tc>
        <w:tc>
          <w:tcPr>
            <w:tcW w:w="857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Успев</w:t>
            </w:r>
          </w:p>
          <w:p w:rsidR="00A50644" w:rsidRPr="007D0494" w:rsidRDefault="00A50644" w:rsidP="00A506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аемость</w:t>
            </w:r>
          </w:p>
        </w:tc>
        <w:tc>
          <w:tcPr>
            <w:tcW w:w="785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К-во знаний</w:t>
            </w:r>
          </w:p>
        </w:tc>
        <w:tc>
          <w:tcPr>
            <w:tcW w:w="857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Успев</w:t>
            </w:r>
          </w:p>
          <w:p w:rsidR="00A50644" w:rsidRPr="007D0494" w:rsidRDefault="00A50644" w:rsidP="00A506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аемость</w:t>
            </w:r>
          </w:p>
        </w:tc>
        <w:tc>
          <w:tcPr>
            <w:tcW w:w="785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К-во знаний</w:t>
            </w:r>
          </w:p>
        </w:tc>
        <w:tc>
          <w:tcPr>
            <w:tcW w:w="857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Успев</w:t>
            </w:r>
          </w:p>
          <w:p w:rsidR="00A50644" w:rsidRPr="007D0494" w:rsidRDefault="00A50644" w:rsidP="00A506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аемость</w:t>
            </w:r>
          </w:p>
        </w:tc>
        <w:tc>
          <w:tcPr>
            <w:tcW w:w="785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К-во знаний</w:t>
            </w:r>
          </w:p>
        </w:tc>
      </w:tr>
      <w:tr w:rsidR="00A50644" w:rsidRPr="007D0494" w:rsidTr="00A50644">
        <w:tc>
          <w:tcPr>
            <w:tcW w:w="1394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Начальный</w:t>
            </w:r>
          </w:p>
        </w:tc>
        <w:tc>
          <w:tcPr>
            <w:tcW w:w="856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7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5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7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5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43.7</w:t>
            </w:r>
          </w:p>
        </w:tc>
        <w:tc>
          <w:tcPr>
            <w:tcW w:w="857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5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7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85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</w:t>
            </w:r>
          </w:p>
        </w:tc>
      </w:tr>
      <w:tr w:rsidR="00A50644" w:rsidRPr="007D0494" w:rsidTr="00A50644">
        <w:tc>
          <w:tcPr>
            <w:tcW w:w="1394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856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7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5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7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5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7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5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7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85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36,6</w:t>
            </w:r>
          </w:p>
        </w:tc>
      </w:tr>
      <w:tr w:rsidR="00A50644" w:rsidRPr="007D0494" w:rsidTr="00A50644">
        <w:tc>
          <w:tcPr>
            <w:tcW w:w="1394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856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857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5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7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5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7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5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7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85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66,6</w:t>
            </w:r>
          </w:p>
        </w:tc>
      </w:tr>
      <w:tr w:rsidR="00A50644" w:rsidRPr="007D0494" w:rsidTr="00A50644">
        <w:tc>
          <w:tcPr>
            <w:tcW w:w="1394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856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7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5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54.2</w:t>
            </w:r>
          </w:p>
        </w:tc>
        <w:tc>
          <w:tcPr>
            <w:tcW w:w="857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5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7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5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sz w:val="24"/>
                <w:szCs w:val="24"/>
              </w:rPr>
              <w:t>50.8</w:t>
            </w:r>
          </w:p>
        </w:tc>
        <w:tc>
          <w:tcPr>
            <w:tcW w:w="857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85" w:type="dxa"/>
          </w:tcPr>
          <w:p w:rsidR="00A50644" w:rsidRPr="007D0494" w:rsidRDefault="00A50644" w:rsidP="00A506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4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</w:tr>
    </w:tbl>
    <w:p w:rsidR="00F63EE0" w:rsidRPr="007D0494" w:rsidRDefault="00F63EE0" w:rsidP="00F63EE0">
      <w:pPr>
        <w:rPr>
          <w:rFonts w:ascii="Times New Roman" w:hAnsi="Times New Roman" w:cs="Times New Roman"/>
          <w:color w:val="auto"/>
        </w:rPr>
      </w:pPr>
    </w:p>
    <w:p w:rsidR="00A50644" w:rsidRPr="007D0494" w:rsidRDefault="00A50644" w:rsidP="00F63EE0">
      <w:pPr>
        <w:pStyle w:val="21"/>
        <w:shd w:val="clear" w:color="auto" w:fill="auto"/>
        <w:tabs>
          <w:tab w:val="left" w:pos="10348"/>
        </w:tabs>
        <w:spacing w:before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</w:p>
    <w:p w:rsidR="00F63EE0" w:rsidRPr="007D0494" w:rsidRDefault="00F63EE0" w:rsidP="00F63EE0">
      <w:pPr>
        <w:pStyle w:val="21"/>
        <w:shd w:val="clear" w:color="auto" w:fill="auto"/>
        <w:tabs>
          <w:tab w:val="left" w:pos="10348"/>
        </w:tabs>
        <w:spacing w:before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В течение представленного периода в школе 100% обучающихся усваивают учебный программный материал, средний</w:t>
      </w:r>
      <w:r w:rsidR="0035635A" w:rsidRPr="007D0494">
        <w:rPr>
          <w:rStyle w:val="2"/>
          <w:color w:val="000000"/>
          <w:sz w:val="24"/>
          <w:szCs w:val="24"/>
        </w:rPr>
        <w:t xml:space="preserve"> % качества знаний на конец 2020</w:t>
      </w:r>
      <w:r w:rsidRPr="007D0494">
        <w:rPr>
          <w:rStyle w:val="2"/>
          <w:color w:val="000000"/>
          <w:sz w:val="24"/>
          <w:szCs w:val="24"/>
        </w:rPr>
        <w:t>-202</w:t>
      </w:r>
      <w:r w:rsidR="0035635A" w:rsidRPr="007D0494">
        <w:rPr>
          <w:rStyle w:val="2"/>
          <w:color w:val="000000"/>
          <w:sz w:val="24"/>
          <w:szCs w:val="24"/>
        </w:rPr>
        <w:t>1</w:t>
      </w:r>
      <w:r w:rsidRPr="007D0494">
        <w:rPr>
          <w:rStyle w:val="2"/>
          <w:color w:val="000000"/>
          <w:sz w:val="24"/>
          <w:szCs w:val="24"/>
        </w:rPr>
        <w:t xml:space="preserve"> учебного года по сравнению с прошлым учебным годом </w:t>
      </w:r>
      <w:r w:rsidR="0035672A" w:rsidRPr="007D0494">
        <w:rPr>
          <w:rStyle w:val="2"/>
          <w:color w:val="000000"/>
          <w:sz w:val="24"/>
          <w:szCs w:val="24"/>
        </w:rPr>
        <w:t>повыс</w:t>
      </w:r>
      <w:r w:rsidRPr="007D0494">
        <w:rPr>
          <w:rStyle w:val="2"/>
          <w:color w:val="000000"/>
          <w:sz w:val="24"/>
          <w:szCs w:val="24"/>
        </w:rPr>
        <w:t>ился</w:t>
      </w:r>
      <w:r w:rsidR="00A50644" w:rsidRPr="007D0494">
        <w:rPr>
          <w:rStyle w:val="2"/>
          <w:color w:val="000000"/>
          <w:sz w:val="24"/>
          <w:szCs w:val="24"/>
        </w:rPr>
        <w:t xml:space="preserve"> на 4,2 </w:t>
      </w:r>
      <w:r w:rsidR="0035672A" w:rsidRPr="007D0494">
        <w:rPr>
          <w:rStyle w:val="2"/>
          <w:color w:val="000000"/>
          <w:sz w:val="24"/>
          <w:szCs w:val="24"/>
        </w:rPr>
        <w:t>%</w:t>
      </w:r>
      <w:r w:rsidRPr="007D0494">
        <w:rPr>
          <w:rStyle w:val="2"/>
          <w:color w:val="000000"/>
          <w:sz w:val="24"/>
          <w:szCs w:val="24"/>
        </w:rPr>
        <w:t>. Снизилось качество знаний в средней</w:t>
      </w:r>
      <w:r w:rsidR="00A50644" w:rsidRPr="007D0494">
        <w:rPr>
          <w:rStyle w:val="2"/>
          <w:color w:val="000000"/>
          <w:sz w:val="24"/>
          <w:szCs w:val="24"/>
        </w:rPr>
        <w:t xml:space="preserve"> школе, повысилось в начальной и </w:t>
      </w:r>
      <w:r w:rsidRPr="007D0494">
        <w:rPr>
          <w:rStyle w:val="2"/>
          <w:color w:val="000000"/>
          <w:sz w:val="24"/>
          <w:szCs w:val="24"/>
        </w:rPr>
        <w:t xml:space="preserve"> основной школе</w:t>
      </w:r>
      <w:r w:rsidR="00A50644" w:rsidRPr="007D0494">
        <w:rPr>
          <w:rStyle w:val="2"/>
          <w:color w:val="000000"/>
          <w:sz w:val="24"/>
          <w:szCs w:val="24"/>
        </w:rPr>
        <w:t>.</w:t>
      </w:r>
    </w:p>
    <w:p w:rsidR="00F63EE0" w:rsidRPr="007D0494" w:rsidRDefault="00F63EE0" w:rsidP="00F63EE0">
      <w:pPr>
        <w:widowControl/>
        <w:tabs>
          <w:tab w:val="left" w:pos="10206"/>
        </w:tabs>
        <w:ind w:firstLine="709"/>
        <w:jc w:val="both"/>
        <w:rPr>
          <w:rStyle w:val="2"/>
          <w:sz w:val="24"/>
          <w:szCs w:val="24"/>
        </w:rPr>
      </w:pPr>
      <w:r w:rsidRPr="007D0494">
        <w:rPr>
          <w:rStyle w:val="2"/>
          <w:sz w:val="24"/>
          <w:szCs w:val="24"/>
        </w:rPr>
        <w:lastRenderedPageBreak/>
        <w:t>Ученический коллектив МБОУ «Владимировская СОШ» Ивнянского района Белгородской области является активным участником конкурсов, олимпиад, соревнований и различных общественных мероприятий.</w:t>
      </w:r>
    </w:p>
    <w:p w:rsidR="005145A2" w:rsidRPr="007D0494" w:rsidRDefault="005145A2" w:rsidP="005145A2">
      <w:pPr>
        <w:widowControl/>
        <w:tabs>
          <w:tab w:val="left" w:pos="10206"/>
        </w:tabs>
        <w:ind w:firstLine="709"/>
        <w:jc w:val="both"/>
        <w:rPr>
          <w:rStyle w:val="2"/>
          <w:sz w:val="24"/>
          <w:szCs w:val="24"/>
        </w:rPr>
      </w:pPr>
    </w:p>
    <w:p w:rsidR="005145A2" w:rsidRPr="007D0494" w:rsidRDefault="005145A2" w:rsidP="005145A2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7D0494">
        <w:rPr>
          <w:rFonts w:ascii="Times New Roman" w:hAnsi="Times New Roman" w:cs="Times New Roman"/>
          <w:b/>
          <w:color w:val="auto"/>
        </w:rPr>
        <w:t xml:space="preserve">Информация об участии  учащихся   МБОУ «Владимировская СОШ» в муниципальных смотрах, конкурсах, соревнованиях  </w:t>
      </w:r>
      <w:r w:rsidRPr="007D0494">
        <w:rPr>
          <w:rFonts w:ascii="Times New Roman" w:eastAsia="Calibri" w:hAnsi="Times New Roman" w:cs="Times New Roman"/>
          <w:b/>
          <w:color w:val="auto"/>
          <w:lang w:eastAsia="en-US"/>
        </w:rPr>
        <w:t>за 2 полугодие 2020-2021 уч. г.</w:t>
      </w:r>
    </w:p>
    <w:tbl>
      <w:tblPr>
        <w:tblStyle w:val="af2"/>
        <w:tblW w:w="10773" w:type="dxa"/>
        <w:tblInd w:w="-459" w:type="dxa"/>
        <w:tblLook w:val="04A0" w:firstRow="1" w:lastRow="0" w:firstColumn="1" w:lastColumn="0" w:noHBand="0" w:noVBand="1"/>
      </w:tblPr>
      <w:tblGrid>
        <w:gridCol w:w="560"/>
        <w:gridCol w:w="4119"/>
        <w:gridCol w:w="2017"/>
        <w:gridCol w:w="2045"/>
        <w:gridCol w:w="2032"/>
      </w:tblGrid>
      <w:tr w:rsidR="005145A2" w:rsidRPr="007D0494" w:rsidTr="003B3B43">
        <w:tc>
          <w:tcPr>
            <w:tcW w:w="560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685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Название конкурса</w:t>
            </w: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Результат 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Ф.И. участника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Ф.И.О. руководителя</w:t>
            </w:r>
          </w:p>
        </w:tc>
      </w:tr>
      <w:tr w:rsidR="005145A2" w:rsidRPr="007D0494" w:rsidTr="003B3B43">
        <w:trPr>
          <w:trHeight w:val="734"/>
        </w:trPr>
        <w:tc>
          <w:tcPr>
            <w:tcW w:w="560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85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Муниципальный конкурс «Ученик года-21»</w:t>
            </w: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Ищенко Александр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Мироненко Е.М. </w:t>
            </w:r>
          </w:p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Зубкова Л.В.</w:t>
            </w:r>
          </w:p>
        </w:tc>
      </w:tr>
      <w:tr w:rsidR="005145A2" w:rsidRPr="007D0494" w:rsidTr="003B3B43">
        <w:trPr>
          <w:trHeight w:val="268"/>
        </w:trPr>
        <w:tc>
          <w:tcPr>
            <w:tcW w:w="560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85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Муниципальный этап Всероссийского конкурса экологических рисунков</w:t>
            </w: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Призер 2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Сергеева Софья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Пархоць К.А.</w:t>
            </w:r>
          </w:p>
        </w:tc>
      </w:tr>
      <w:tr w:rsidR="005145A2" w:rsidRPr="007D0494" w:rsidTr="003B3B43">
        <w:trPr>
          <w:trHeight w:val="555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Призер 2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Прешпективых Карина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Мироненко Е.М.</w:t>
            </w:r>
          </w:p>
        </w:tc>
      </w:tr>
      <w:tr w:rsidR="005145A2" w:rsidRPr="007D0494" w:rsidTr="003B3B43">
        <w:trPr>
          <w:trHeight w:val="750"/>
        </w:trPr>
        <w:tc>
          <w:tcPr>
            <w:tcW w:w="560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85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Муниципальная конкурс детского рисунка и декоративно-прикладного творчества «Мой Бог»</w:t>
            </w: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Шевченко Ульяна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Юрченко О.Н.</w:t>
            </w:r>
          </w:p>
        </w:tc>
      </w:tr>
      <w:tr w:rsidR="005145A2" w:rsidRPr="007D0494" w:rsidTr="003B3B43">
        <w:trPr>
          <w:trHeight w:val="495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Зубрилкина Кристина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Юрченко О.Н.</w:t>
            </w:r>
          </w:p>
        </w:tc>
      </w:tr>
      <w:tr w:rsidR="005145A2" w:rsidRPr="007D0494" w:rsidTr="003B3B43">
        <w:trPr>
          <w:trHeight w:val="480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Зубрилкина Вероника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Пархоць К.А.</w:t>
            </w:r>
          </w:p>
        </w:tc>
      </w:tr>
      <w:tr w:rsidR="005145A2" w:rsidRPr="007D0494" w:rsidTr="003B3B43">
        <w:trPr>
          <w:trHeight w:val="642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Авраменко Сережа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Юрченко О.Н.</w:t>
            </w:r>
          </w:p>
        </w:tc>
      </w:tr>
      <w:tr w:rsidR="005145A2" w:rsidRPr="007D0494" w:rsidTr="003B3B43">
        <w:trPr>
          <w:trHeight w:val="558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Прешпективых Карина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Мироненко Е.М.</w:t>
            </w:r>
          </w:p>
        </w:tc>
      </w:tr>
      <w:tr w:rsidR="005145A2" w:rsidRPr="007D0494" w:rsidTr="003B3B43">
        <w:trPr>
          <w:trHeight w:val="428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Золотов Рамазан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Иванисова З.А.</w:t>
            </w:r>
          </w:p>
        </w:tc>
      </w:tr>
      <w:tr w:rsidR="005145A2" w:rsidRPr="007D0494" w:rsidTr="003B3B43">
        <w:trPr>
          <w:trHeight w:val="585"/>
        </w:trPr>
        <w:tc>
          <w:tcPr>
            <w:tcW w:w="560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85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Региональный конкурс детских рисунков «Я берегу Белгородчину»</w:t>
            </w: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сертификат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Стасенко Кирилл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Стасенко М.И.</w:t>
            </w:r>
          </w:p>
        </w:tc>
      </w:tr>
      <w:tr w:rsidR="005145A2" w:rsidRPr="007D0494" w:rsidTr="003B3B43">
        <w:tc>
          <w:tcPr>
            <w:tcW w:w="560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85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Муниципальный конкурс «СПИД-трагедия человечества»</w:t>
            </w: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Прешпективых Карина</w:t>
            </w:r>
          </w:p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Георгадзе Е.П.</w:t>
            </w:r>
          </w:p>
        </w:tc>
      </w:tr>
      <w:tr w:rsidR="005145A2" w:rsidRPr="007D0494" w:rsidTr="003B3B43">
        <w:trPr>
          <w:trHeight w:val="709"/>
        </w:trPr>
        <w:tc>
          <w:tcPr>
            <w:tcW w:w="560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85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Молодежная спортивная акция «Мы помним», посвященная дню памяти о россиянах, исполнивших служебный долг за пределами Отечества.</w:t>
            </w:r>
          </w:p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___</w:t>
            </w:r>
          </w:p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Конкурс «Разборка-сборка АК-74»</w:t>
            </w:r>
          </w:p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5145A2" w:rsidRPr="007D0494" w:rsidRDefault="005145A2" w:rsidP="005145A2">
            <w:pPr>
              <w:widowControl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_</w:t>
            </w:r>
          </w:p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Конкурс «Стрелковый поединок»</w:t>
            </w:r>
          </w:p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_</w:t>
            </w:r>
          </w:p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Конкурс «Военизированная эстафета»</w:t>
            </w:r>
          </w:p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Аверченков Кирилл</w:t>
            </w:r>
          </w:p>
        </w:tc>
        <w:tc>
          <w:tcPr>
            <w:tcW w:w="2126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Пархоць Ф.В.</w:t>
            </w:r>
          </w:p>
        </w:tc>
      </w:tr>
      <w:tr w:rsidR="005145A2" w:rsidRPr="007D0494" w:rsidTr="003B3B43">
        <w:trPr>
          <w:trHeight w:val="645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Афанасьев Дмитрий</w:t>
            </w:r>
          </w:p>
        </w:tc>
        <w:tc>
          <w:tcPr>
            <w:tcW w:w="2126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145A2" w:rsidRPr="007D0494" w:rsidTr="003B3B43">
        <w:trPr>
          <w:trHeight w:val="390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Ищенко Александр</w:t>
            </w:r>
          </w:p>
        </w:tc>
        <w:tc>
          <w:tcPr>
            <w:tcW w:w="2126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145A2" w:rsidRPr="007D0494" w:rsidTr="003B3B43">
        <w:trPr>
          <w:trHeight w:val="469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Команда ВПК «Юный патриот»</w:t>
            </w:r>
          </w:p>
        </w:tc>
        <w:tc>
          <w:tcPr>
            <w:tcW w:w="2126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145A2" w:rsidRPr="007D0494" w:rsidTr="003B3B43">
        <w:trPr>
          <w:trHeight w:val="945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Команда ВПК «Юный патриот»</w:t>
            </w:r>
          </w:p>
        </w:tc>
        <w:tc>
          <w:tcPr>
            <w:tcW w:w="2126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145A2" w:rsidRPr="007D0494" w:rsidTr="003B3B43">
        <w:trPr>
          <w:trHeight w:val="292"/>
        </w:trPr>
        <w:tc>
          <w:tcPr>
            <w:tcW w:w="560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85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Муниципальный этап конкурса  рисунков и плакатов по пропаганде здорового и безопасного образа жизни</w:t>
            </w: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Зубков Сергей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Пархоць К.А.</w:t>
            </w:r>
          </w:p>
        </w:tc>
      </w:tr>
      <w:tr w:rsidR="005145A2" w:rsidRPr="007D0494" w:rsidTr="003B3B43">
        <w:trPr>
          <w:trHeight w:val="563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Зубрилкина Вероника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Пархоць Ф.В.</w:t>
            </w:r>
          </w:p>
        </w:tc>
      </w:tr>
      <w:tr w:rsidR="005145A2" w:rsidRPr="007D0494" w:rsidTr="003B3B43">
        <w:trPr>
          <w:trHeight w:val="1472"/>
        </w:trPr>
        <w:tc>
          <w:tcPr>
            <w:tcW w:w="560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685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Муниципальный этап Всероссийского конкурса семейных фотографий «Друг для друга: как питомец появился в нашем доме!»</w:t>
            </w: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Сергеева Софья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Юрченко О.Н.</w:t>
            </w:r>
          </w:p>
        </w:tc>
      </w:tr>
      <w:tr w:rsidR="005145A2" w:rsidRPr="007D0494" w:rsidTr="003B3B43">
        <w:trPr>
          <w:trHeight w:val="930"/>
        </w:trPr>
        <w:tc>
          <w:tcPr>
            <w:tcW w:w="560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685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Муниципальная выставка выгоночных цветочно-декоративных растений «Приближая дыхание весны…»</w:t>
            </w: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Прешпективых Карина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Пархоць К.А.</w:t>
            </w:r>
          </w:p>
        </w:tc>
      </w:tr>
      <w:tr w:rsidR="005145A2" w:rsidRPr="007D0494" w:rsidTr="003B3B43">
        <w:trPr>
          <w:trHeight w:val="1635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Сергеева Софья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Юрченко О.Н.</w:t>
            </w:r>
          </w:p>
        </w:tc>
      </w:tr>
      <w:tr w:rsidR="005145A2" w:rsidRPr="007D0494" w:rsidTr="003B3B43">
        <w:trPr>
          <w:trHeight w:val="1305"/>
        </w:trPr>
        <w:tc>
          <w:tcPr>
            <w:tcW w:w="560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685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Конкурс детских работ «Мой безопасный интернет»</w:t>
            </w: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Зубрилкина Вероника, Извекова Виктория</w:t>
            </w:r>
          </w:p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Стасенко М.И.</w:t>
            </w:r>
          </w:p>
        </w:tc>
      </w:tr>
      <w:tr w:rsidR="005145A2" w:rsidRPr="007D0494" w:rsidTr="003B3B43">
        <w:trPr>
          <w:trHeight w:val="611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Шевченко Валерия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Дуракова Е.Н.</w:t>
            </w:r>
          </w:p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145A2" w:rsidRPr="007D0494" w:rsidTr="003B3B43">
        <w:trPr>
          <w:trHeight w:val="687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Авраменко Сергей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Юрченко О.Н.</w:t>
            </w:r>
          </w:p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145A2" w:rsidRPr="007D0494" w:rsidTr="003B3B43">
        <w:trPr>
          <w:trHeight w:val="697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Цуканова Анастасия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Дуракова Е.Н.</w:t>
            </w:r>
          </w:p>
        </w:tc>
      </w:tr>
      <w:tr w:rsidR="005145A2" w:rsidRPr="007D0494" w:rsidTr="003B3B43">
        <w:trPr>
          <w:trHeight w:val="810"/>
        </w:trPr>
        <w:tc>
          <w:tcPr>
            <w:tcW w:w="560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685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Муниципальный этап межрегионального заочного конкурса видеороликов</w:t>
            </w: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7-9 классы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Пархоць Ф.В.</w:t>
            </w:r>
          </w:p>
        </w:tc>
      </w:tr>
      <w:tr w:rsidR="005145A2" w:rsidRPr="007D0494" w:rsidTr="003B3B43">
        <w:trPr>
          <w:trHeight w:val="785"/>
        </w:trPr>
        <w:tc>
          <w:tcPr>
            <w:tcW w:w="560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685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Муниципальный конкурс творческих работ «Лес глазами детей»</w:t>
            </w: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Авраменко Сережа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Юрченко О.Н.</w:t>
            </w:r>
          </w:p>
        </w:tc>
      </w:tr>
      <w:tr w:rsidR="005145A2" w:rsidRPr="007D0494" w:rsidTr="003B3B43">
        <w:trPr>
          <w:trHeight w:val="628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Зубрилкина Кристина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Юрченко О.Н.</w:t>
            </w:r>
          </w:p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145A2" w:rsidRPr="007D0494" w:rsidTr="003B3B43">
        <w:trPr>
          <w:trHeight w:val="630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Шевченко Валерия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Пархоць К.А.</w:t>
            </w:r>
          </w:p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145A2" w:rsidRPr="007D0494" w:rsidTr="003B3B43">
        <w:trPr>
          <w:trHeight w:val="321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Прешпективых Карина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Пархоць Ф.В.</w:t>
            </w:r>
          </w:p>
        </w:tc>
      </w:tr>
      <w:tr w:rsidR="005145A2" w:rsidRPr="007D0494" w:rsidTr="003B3B43">
        <w:trPr>
          <w:trHeight w:val="660"/>
        </w:trPr>
        <w:tc>
          <w:tcPr>
            <w:tcW w:w="560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685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Муниципальная выставка «Творчество без границ»</w:t>
            </w: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Авраменко Сережа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Юрченко О.Н.</w:t>
            </w:r>
          </w:p>
        </w:tc>
      </w:tr>
      <w:tr w:rsidR="005145A2" w:rsidRPr="007D0494" w:rsidTr="003B3B43">
        <w:trPr>
          <w:trHeight w:val="615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Зубрилкина Кристина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Юрченко О.Н.</w:t>
            </w:r>
          </w:p>
        </w:tc>
      </w:tr>
      <w:tr w:rsidR="005145A2" w:rsidRPr="007D0494" w:rsidTr="003B3B43">
        <w:trPr>
          <w:trHeight w:val="630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Прешпективых Карина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Георгадзе Е.П.</w:t>
            </w:r>
          </w:p>
        </w:tc>
      </w:tr>
      <w:tr w:rsidR="005145A2" w:rsidRPr="007D0494" w:rsidTr="003B3B43">
        <w:trPr>
          <w:trHeight w:val="675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Зубрилкина Вероника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Пархоць К.А.</w:t>
            </w:r>
          </w:p>
        </w:tc>
      </w:tr>
      <w:tr w:rsidR="005145A2" w:rsidRPr="007D0494" w:rsidTr="003B3B43">
        <w:trPr>
          <w:trHeight w:val="675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Стасенко Кирилл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Стасенко М.И.</w:t>
            </w:r>
          </w:p>
        </w:tc>
      </w:tr>
      <w:tr w:rsidR="005145A2" w:rsidRPr="007D0494" w:rsidTr="003B3B43">
        <w:trPr>
          <w:trHeight w:val="285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Золотов Ромазан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Иванисова З.А.</w:t>
            </w:r>
          </w:p>
        </w:tc>
      </w:tr>
      <w:tr w:rsidR="005145A2" w:rsidRPr="007D0494" w:rsidTr="003B3B43">
        <w:trPr>
          <w:trHeight w:val="615"/>
        </w:trPr>
        <w:tc>
          <w:tcPr>
            <w:tcW w:w="560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4685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Муниципальный этап 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Шевченко Валерия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Пархоць К.А.</w:t>
            </w:r>
          </w:p>
        </w:tc>
      </w:tr>
      <w:tr w:rsidR="005145A2" w:rsidRPr="007D0494" w:rsidTr="003B3B43">
        <w:trPr>
          <w:trHeight w:val="505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Зубков Сергей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Зубкова Л.В.</w:t>
            </w:r>
          </w:p>
        </w:tc>
      </w:tr>
      <w:tr w:rsidR="005145A2" w:rsidRPr="007D0494" w:rsidTr="003B3B43">
        <w:trPr>
          <w:trHeight w:val="735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Прешпективых Карина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Пархоць К.А.</w:t>
            </w:r>
          </w:p>
        </w:tc>
      </w:tr>
      <w:tr w:rsidR="005145A2" w:rsidRPr="007D0494" w:rsidTr="003B3B43">
        <w:trPr>
          <w:trHeight w:val="1500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Золотов Рамазан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Пархоць Ф.В.</w:t>
            </w:r>
          </w:p>
        </w:tc>
      </w:tr>
      <w:tr w:rsidR="005145A2" w:rsidRPr="007D0494" w:rsidTr="003B3B43">
        <w:trPr>
          <w:trHeight w:val="678"/>
        </w:trPr>
        <w:tc>
          <w:tcPr>
            <w:tcW w:w="560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685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Муниципальный этап Всероссийского детского конкурса научно-исследовательских и творческих работ «Первые шаги в науке»</w:t>
            </w: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Булгакова Екатерина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Медведева Е.А.</w:t>
            </w:r>
          </w:p>
        </w:tc>
      </w:tr>
      <w:tr w:rsidR="005145A2" w:rsidRPr="007D0494" w:rsidTr="003B3B43">
        <w:trPr>
          <w:trHeight w:val="675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Стасенко Кирилл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Стасенко М.И.</w:t>
            </w:r>
          </w:p>
        </w:tc>
      </w:tr>
      <w:tr w:rsidR="005145A2" w:rsidRPr="007D0494" w:rsidTr="003B3B43">
        <w:trPr>
          <w:trHeight w:val="390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Зубков Сергей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Зубкова Л.В.</w:t>
            </w:r>
          </w:p>
        </w:tc>
      </w:tr>
      <w:tr w:rsidR="005145A2" w:rsidRPr="007D0494" w:rsidTr="003B3B43">
        <w:trPr>
          <w:trHeight w:val="630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Сергеева Анжела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Пархоць Ф.В.</w:t>
            </w:r>
          </w:p>
        </w:tc>
      </w:tr>
      <w:tr w:rsidR="005145A2" w:rsidRPr="007D0494" w:rsidTr="003B3B43">
        <w:trPr>
          <w:trHeight w:val="645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Цуканова Анастасия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Дуракова Е.Н.</w:t>
            </w:r>
          </w:p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145A2" w:rsidRPr="007D0494" w:rsidTr="003B3B43">
        <w:trPr>
          <w:trHeight w:val="306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Ефанов Владислав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Пархоць К.А.</w:t>
            </w:r>
          </w:p>
        </w:tc>
      </w:tr>
      <w:tr w:rsidR="005145A2" w:rsidRPr="007D0494" w:rsidTr="003B3B43">
        <w:trPr>
          <w:trHeight w:val="725"/>
        </w:trPr>
        <w:tc>
          <w:tcPr>
            <w:tcW w:w="560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685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Районная олимпиада по теме: «Холокост: память и предупреждение»</w:t>
            </w: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Извекова Виктория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Жукова Л.Ф.</w:t>
            </w:r>
          </w:p>
        </w:tc>
      </w:tr>
      <w:tr w:rsidR="005145A2" w:rsidRPr="007D0494" w:rsidTr="003B3B43">
        <w:trPr>
          <w:trHeight w:val="870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Чеканова Маргарита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Жукова Л.Ф.</w:t>
            </w:r>
          </w:p>
        </w:tc>
      </w:tr>
      <w:tr w:rsidR="005145A2" w:rsidRPr="007D0494" w:rsidTr="003B3B43">
        <w:trPr>
          <w:trHeight w:val="870"/>
        </w:trPr>
        <w:tc>
          <w:tcPr>
            <w:tcW w:w="560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685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Муниципальный этап областного конкурса экологических агитбригад «Молодежь и природа – общее будущее».</w:t>
            </w: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Агитбригада «Эколята»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Пархоць К.А.</w:t>
            </w:r>
          </w:p>
        </w:tc>
      </w:tr>
      <w:tr w:rsidR="005145A2" w:rsidRPr="007D0494" w:rsidTr="003B3B43">
        <w:trPr>
          <w:trHeight w:val="630"/>
        </w:trPr>
        <w:tc>
          <w:tcPr>
            <w:tcW w:w="560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685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Муниципальный конкурс «Все цветы для тебя», приуроченного к Международному женскому дню»</w:t>
            </w: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Лауреат </w:t>
            </w:r>
          </w:p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степени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Зубков Сергей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Зубкова Л.В.</w:t>
            </w:r>
          </w:p>
        </w:tc>
      </w:tr>
      <w:tr w:rsidR="005145A2" w:rsidRPr="007D0494" w:rsidTr="003B3B43">
        <w:trPr>
          <w:trHeight w:val="690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Лауреат </w:t>
            </w:r>
          </w:p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степени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Сергеева Анжела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Пархоць Ф.В.</w:t>
            </w:r>
          </w:p>
        </w:tc>
      </w:tr>
      <w:tr w:rsidR="005145A2" w:rsidRPr="007D0494" w:rsidTr="003B3B43">
        <w:trPr>
          <w:trHeight w:val="615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Лауреат </w:t>
            </w:r>
          </w:p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степени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Тарасова Ульяна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Юрченко О.Н.</w:t>
            </w:r>
          </w:p>
        </w:tc>
      </w:tr>
      <w:tr w:rsidR="005145A2" w:rsidRPr="007D0494" w:rsidTr="003B3B43">
        <w:trPr>
          <w:trHeight w:val="660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Участник 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Прешпективых Карина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Георгадзе Е.П.</w:t>
            </w:r>
          </w:p>
        </w:tc>
      </w:tr>
      <w:tr w:rsidR="005145A2" w:rsidRPr="007D0494" w:rsidTr="003B3B43">
        <w:trPr>
          <w:trHeight w:val="525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Сергеева Софья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Зубкова Л.В.</w:t>
            </w:r>
          </w:p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145A2" w:rsidRPr="007D0494" w:rsidTr="003B3B43">
        <w:trPr>
          <w:trHeight w:val="585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Зубрилкина Вероника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Пархоць К.А.</w:t>
            </w:r>
          </w:p>
        </w:tc>
      </w:tr>
      <w:tr w:rsidR="005145A2" w:rsidRPr="007D0494" w:rsidTr="003B3B43">
        <w:trPr>
          <w:trHeight w:val="381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Авраменко Сергей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Юрченко О.Н.</w:t>
            </w:r>
          </w:p>
        </w:tc>
      </w:tr>
      <w:tr w:rsidR="005145A2" w:rsidRPr="007D0494" w:rsidTr="003B3B43">
        <w:trPr>
          <w:trHeight w:val="687"/>
        </w:trPr>
        <w:tc>
          <w:tcPr>
            <w:tcW w:w="560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685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Областной очно-заочный конкурс творческих работ по иностранным </w:t>
            </w: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языкам «Шире круг»</w:t>
            </w: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Победитель 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Прахова Варвара</w:t>
            </w:r>
          </w:p>
        </w:tc>
        <w:tc>
          <w:tcPr>
            <w:tcW w:w="2126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Пархоць К.А.</w:t>
            </w:r>
          </w:p>
        </w:tc>
      </w:tr>
      <w:tr w:rsidR="005145A2" w:rsidRPr="007D0494" w:rsidTr="003B3B43">
        <w:trPr>
          <w:trHeight w:val="645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Призер 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Сергеева Полина</w:t>
            </w:r>
          </w:p>
        </w:tc>
        <w:tc>
          <w:tcPr>
            <w:tcW w:w="2126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145A2" w:rsidRPr="007D0494" w:rsidTr="003B3B43">
        <w:trPr>
          <w:trHeight w:val="600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Сергеева Софья</w:t>
            </w:r>
          </w:p>
        </w:tc>
        <w:tc>
          <w:tcPr>
            <w:tcW w:w="2126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145A2" w:rsidRPr="007D0494" w:rsidTr="003B3B43">
        <w:trPr>
          <w:trHeight w:val="351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Шевченко Валерия</w:t>
            </w:r>
          </w:p>
        </w:tc>
        <w:tc>
          <w:tcPr>
            <w:tcW w:w="2126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145A2" w:rsidRPr="007D0494" w:rsidTr="003B3B43">
        <w:trPr>
          <w:trHeight w:val="360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Щербакова Ангелина</w:t>
            </w:r>
          </w:p>
        </w:tc>
        <w:tc>
          <w:tcPr>
            <w:tcW w:w="2126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145A2" w:rsidRPr="007D0494" w:rsidTr="003B3B43">
        <w:trPr>
          <w:trHeight w:val="345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Цуканова Анастасия</w:t>
            </w:r>
          </w:p>
        </w:tc>
        <w:tc>
          <w:tcPr>
            <w:tcW w:w="2126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145A2" w:rsidRPr="007D0494" w:rsidTr="003B3B43">
        <w:trPr>
          <w:trHeight w:val="590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Зубрилкина Вероника</w:t>
            </w:r>
          </w:p>
        </w:tc>
        <w:tc>
          <w:tcPr>
            <w:tcW w:w="2126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145A2" w:rsidRPr="007D0494" w:rsidTr="003B3B43">
        <w:trPr>
          <w:trHeight w:val="285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Георгадзе Андрей</w:t>
            </w:r>
          </w:p>
        </w:tc>
        <w:tc>
          <w:tcPr>
            <w:tcW w:w="2126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145A2" w:rsidRPr="007D0494" w:rsidTr="003B3B43">
        <w:trPr>
          <w:trHeight w:val="345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Ищенко Александр</w:t>
            </w:r>
          </w:p>
        </w:tc>
        <w:tc>
          <w:tcPr>
            <w:tcW w:w="2126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145A2" w:rsidRPr="007D0494" w:rsidTr="003B3B43">
        <w:trPr>
          <w:trHeight w:val="441"/>
        </w:trPr>
        <w:tc>
          <w:tcPr>
            <w:tcW w:w="560" w:type="dxa"/>
            <w:vMerge/>
            <w:tcBorders>
              <w:bottom w:val="single" w:sz="4" w:space="0" w:color="auto"/>
            </w:tcBorders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  <w:tcBorders>
              <w:bottom w:val="single" w:sz="4" w:space="0" w:color="auto"/>
            </w:tcBorders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Орехов Денис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145A2" w:rsidRPr="007D0494" w:rsidTr="003B3B43">
        <w:trPr>
          <w:trHeight w:val="330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Извекова Виктория</w:t>
            </w:r>
          </w:p>
        </w:tc>
        <w:tc>
          <w:tcPr>
            <w:tcW w:w="2126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145A2" w:rsidRPr="007D0494" w:rsidTr="003B3B43">
        <w:trPr>
          <w:trHeight w:val="870"/>
        </w:trPr>
        <w:tc>
          <w:tcPr>
            <w:tcW w:w="560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685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Детско юношеская патриотическая акция «Рисуем Победу – 2021», посвященная славному ратному и гражданскому подвигу поколения Победителей!</w:t>
            </w: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Сертификат активного участника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Стасенко Кирилл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Стасенко М.И.</w:t>
            </w:r>
          </w:p>
        </w:tc>
      </w:tr>
      <w:tr w:rsidR="005145A2" w:rsidRPr="007D0494" w:rsidTr="003B3B43">
        <w:trPr>
          <w:trHeight w:val="649"/>
        </w:trPr>
        <w:tc>
          <w:tcPr>
            <w:tcW w:w="560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21 </w:t>
            </w:r>
          </w:p>
        </w:tc>
        <w:tc>
          <w:tcPr>
            <w:tcW w:w="4685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Муниципальный фестиваль детского художественного творчества «Пасхальные традиции»</w:t>
            </w: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Прешпективых Карина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Георгадзе Е.П.</w:t>
            </w:r>
          </w:p>
        </w:tc>
      </w:tr>
      <w:tr w:rsidR="005145A2" w:rsidRPr="007D0494" w:rsidTr="003B3B43">
        <w:trPr>
          <w:trHeight w:val="300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Сергеева Анжела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Пархоць К.А.</w:t>
            </w:r>
          </w:p>
        </w:tc>
      </w:tr>
      <w:tr w:rsidR="005145A2" w:rsidRPr="007D0494" w:rsidTr="003B3B43">
        <w:trPr>
          <w:trHeight w:val="360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Каримов Марк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Стасенко М.И.</w:t>
            </w:r>
          </w:p>
        </w:tc>
      </w:tr>
      <w:tr w:rsidR="005145A2" w:rsidRPr="007D0494" w:rsidTr="003B3B43">
        <w:trPr>
          <w:trHeight w:val="450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Зубрилкина Вероника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Пархоць Ф.В.</w:t>
            </w:r>
          </w:p>
        </w:tc>
      </w:tr>
      <w:tr w:rsidR="005145A2" w:rsidRPr="007D0494" w:rsidTr="003B3B43">
        <w:trPr>
          <w:trHeight w:val="450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Сергеева Софья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Пархоць Ф.В.</w:t>
            </w:r>
          </w:p>
        </w:tc>
      </w:tr>
      <w:tr w:rsidR="005145A2" w:rsidRPr="007D0494" w:rsidTr="003B3B43">
        <w:trPr>
          <w:trHeight w:val="870"/>
        </w:trPr>
        <w:tc>
          <w:tcPr>
            <w:tcW w:w="560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685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Муниципальный этап Всероссийской заочной акции «Физическая культура и спорт – альтернатива пагубным привычкам»</w:t>
            </w: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лауреат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Тарасова Вероника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Золотаренко Н.Н.</w:t>
            </w:r>
          </w:p>
        </w:tc>
      </w:tr>
      <w:tr w:rsidR="005145A2" w:rsidRPr="007D0494" w:rsidTr="003B3B43">
        <w:trPr>
          <w:trHeight w:val="400"/>
        </w:trPr>
        <w:tc>
          <w:tcPr>
            <w:tcW w:w="560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685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Первый открытый районный конкурс детского рисунка «Великий Май! Победный Май!», посвященного Великой Отечественной войне 1941-1945 гг.</w:t>
            </w: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Федоров Максим 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Юрченко О.Н.</w:t>
            </w:r>
          </w:p>
        </w:tc>
      </w:tr>
      <w:tr w:rsidR="005145A2" w:rsidRPr="007D0494" w:rsidTr="003B3B43">
        <w:trPr>
          <w:trHeight w:val="375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дипломант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Авраменко Сергей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Юрченко О.Н.</w:t>
            </w:r>
          </w:p>
        </w:tc>
      </w:tr>
      <w:tr w:rsidR="005145A2" w:rsidRPr="007D0494" w:rsidTr="003B3B43">
        <w:trPr>
          <w:trHeight w:val="345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Зубков Сергей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Зубкова Л.В.</w:t>
            </w:r>
          </w:p>
        </w:tc>
      </w:tr>
      <w:tr w:rsidR="005145A2" w:rsidRPr="007D0494" w:rsidTr="003B3B43">
        <w:trPr>
          <w:trHeight w:val="360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Шевченко Виктория 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Жукова Л.Ф.</w:t>
            </w:r>
          </w:p>
        </w:tc>
      </w:tr>
      <w:tr w:rsidR="005145A2" w:rsidRPr="007D0494" w:rsidTr="003B3B43">
        <w:trPr>
          <w:trHeight w:val="315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Сергеева Анжелика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Пархоць К.А.</w:t>
            </w:r>
          </w:p>
        </w:tc>
      </w:tr>
      <w:tr w:rsidR="005145A2" w:rsidRPr="007D0494" w:rsidTr="003B3B43">
        <w:trPr>
          <w:trHeight w:val="270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Золотов Рамазан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Пархоць Ф.В.</w:t>
            </w:r>
          </w:p>
        </w:tc>
      </w:tr>
      <w:tr w:rsidR="005145A2" w:rsidRPr="007D0494" w:rsidTr="003B3B43">
        <w:trPr>
          <w:trHeight w:val="345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дипломант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Тарасова Ульяна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Юрченко О.Н.</w:t>
            </w:r>
          </w:p>
        </w:tc>
      </w:tr>
      <w:tr w:rsidR="005145A2" w:rsidRPr="007D0494" w:rsidTr="003B3B43">
        <w:trPr>
          <w:trHeight w:val="315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Шевченко Ульяна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Юрченко О.Н.</w:t>
            </w:r>
          </w:p>
        </w:tc>
      </w:tr>
      <w:tr w:rsidR="005145A2" w:rsidRPr="007D0494" w:rsidTr="003B3B43">
        <w:trPr>
          <w:trHeight w:val="630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дипломант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Стасенко Кирилл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Стасенко М.И.</w:t>
            </w:r>
          </w:p>
        </w:tc>
      </w:tr>
      <w:tr w:rsidR="005145A2" w:rsidRPr="007D0494" w:rsidTr="003B3B43">
        <w:trPr>
          <w:trHeight w:val="585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Прешпективых Карина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Георгадзе Е.П.</w:t>
            </w:r>
          </w:p>
        </w:tc>
      </w:tr>
      <w:tr w:rsidR="005145A2" w:rsidRPr="007D0494" w:rsidTr="003B3B43">
        <w:trPr>
          <w:trHeight w:val="366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Бобоев Обиджон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Мироненко Е.М.</w:t>
            </w:r>
          </w:p>
        </w:tc>
      </w:tr>
      <w:tr w:rsidR="005145A2" w:rsidRPr="007D0494" w:rsidTr="003B3B43">
        <w:trPr>
          <w:trHeight w:val="530"/>
        </w:trPr>
        <w:tc>
          <w:tcPr>
            <w:tcW w:w="560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685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Областной конкурс творческих работ «Лес глазами детей»</w:t>
            </w: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Авраменко Сергей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Юрченко О.Н.</w:t>
            </w:r>
          </w:p>
        </w:tc>
      </w:tr>
      <w:tr w:rsidR="005145A2" w:rsidRPr="007D0494" w:rsidTr="003B3B43">
        <w:trPr>
          <w:trHeight w:val="1065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Зубрилкина Кристина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Юрченко О.Н.</w:t>
            </w:r>
          </w:p>
        </w:tc>
      </w:tr>
      <w:tr w:rsidR="005145A2" w:rsidRPr="007D0494" w:rsidTr="003B3B43">
        <w:trPr>
          <w:trHeight w:val="1065"/>
        </w:trPr>
        <w:tc>
          <w:tcPr>
            <w:tcW w:w="560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685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Муниципальный конкурс лидеров детских и молодежных общественных объединений «Лидер 21 века»</w:t>
            </w: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Бобоева Шахноза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Стасенко М.И.</w:t>
            </w:r>
          </w:p>
        </w:tc>
      </w:tr>
      <w:tr w:rsidR="005145A2" w:rsidRPr="007D0494" w:rsidTr="003B3B43">
        <w:trPr>
          <w:trHeight w:val="810"/>
        </w:trPr>
        <w:tc>
          <w:tcPr>
            <w:tcW w:w="560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685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Муниципальный конкурс творческих работ «Лес глазами детей»</w:t>
            </w: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Авраменко Сергей</w:t>
            </w:r>
          </w:p>
        </w:tc>
        <w:tc>
          <w:tcPr>
            <w:tcW w:w="2126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Юрченко О.Н.</w:t>
            </w:r>
          </w:p>
        </w:tc>
      </w:tr>
      <w:tr w:rsidR="005145A2" w:rsidRPr="007D0494" w:rsidTr="003B3B43">
        <w:trPr>
          <w:trHeight w:val="785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Зубрилкина Кристина</w:t>
            </w:r>
          </w:p>
        </w:tc>
        <w:tc>
          <w:tcPr>
            <w:tcW w:w="2126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145A2" w:rsidRPr="007D0494" w:rsidTr="003B3B43">
        <w:trPr>
          <w:trHeight w:val="841"/>
        </w:trPr>
        <w:tc>
          <w:tcPr>
            <w:tcW w:w="560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685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Региональный этап Всероссийского конкурса сочинений «Сын Полка», посвященного 60-летию первого полета человека в космос, подвигу и личности Юрия Александровича Гагарина</w:t>
            </w: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Георгадзе Андрей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Гуляева Л.И.</w:t>
            </w:r>
          </w:p>
        </w:tc>
      </w:tr>
      <w:tr w:rsidR="005145A2" w:rsidRPr="007D0494" w:rsidTr="003B3B43">
        <w:trPr>
          <w:trHeight w:val="1456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Шевченко Виктория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Слепченко Е.Н.</w:t>
            </w:r>
          </w:p>
        </w:tc>
      </w:tr>
      <w:tr w:rsidR="005145A2" w:rsidRPr="007D0494" w:rsidTr="003B3B43">
        <w:trPr>
          <w:trHeight w:val="946"/>
        </w:trPr>
        <w:tc>
          <w:tcPr>
            <w:tcW w:w="560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685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Муниципальный этап Всероссийского конкурса сочинений «Сын Полка», посвященного 60-летию первого полета человека в космос, подвигу и личности Юрия Александровича Гагарина</w:t>
            </w: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Георгадзе Андрей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Гуляева Л.И.</w:t>
            </w:r>
          </w:p>
        </w:tc>
      </w:tr>
      <w:tr w:rsidR="005145A2" w:rsidRPr="007D0494" w:rsidTr="003B3B43">
        <w:trPr>
          <w:trHeight w:val="3225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Шевченко Виктория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Слепченко Е.Н.</w:t>
            </w:r>
          </w:p>
        </w:tc>
      </w:tr>
      <w:tr w:rsidR="005145A2" w:rsidRPr="007D0494" w:rsidTr="003B3B43">
        <w:trPr>
          <w:trHeight w:val="765"/>
        </w:trPr>
        <w:tc>
          <w:tcPr>
            <w:tcW w:w="560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685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Муниципальный этап недели «Музей и дети»</w:t>
            </w: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Тарасова Вероника</w:t>
            </w:r>
          </w:p>
        </w:tc>
        <w:tc>
          <w:tcPr>
            <w:tcW w:w="2126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Зубкова Л.В.</w:t>
            </w:r>
          </w:p>
        </w:tc>
      </w:tr>
      <w:tr w:rsidR="005145A2" w:rsidRPr="007D0494" w:rsidTr="003B3B43">
        <w:trPr>
          <w:trHeight w:val="743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Ищенко Александр</w:t>
            </w:r>
          </w:p>
        </w:tc>
        <w:tc>
          <w:tcPr>
            <w:tcW w:w="2126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145A2" w:rsidRPr="007D0494" w:rsidTr="003B3B43">
        <w:trPr>
          <w:trHeight w:val="390"/>
        </w:trPr>
        <w:tc>
          <w:tcPr>
            <w:tcW w:w="560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685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Районный месячник борьбы с туберкулезом</w:t>
            </w: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Лауреат 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Бобоева Шахноза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Стасенко М.И.</w:t>
            </w:r>
          </w:p>
        </w:tc>
      </w:tr>
      <w:tr w:rsidR="005145A2" w:rsidRPr="007D0494" w:rsidTr="003B3B43">
        <w:trPr>
          <w:trHeight w:val="330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Лауреат 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Золотов Рамазан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Иванисова З.А.</w:t>
            </w:r>
          </w:p>
        </w:tc>
      </w:tr>
      <w:tr w:rsidR="005145A2" w:rsidRPr="007D0494" w:rsidTr="003B3B43">
        <w:trPr>
          <w:trHeight w:val="330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Шевченко Валерия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Пархоць К.А.</w:t>
            </w:r>
          </w:p>
        </w:tc>
      </w:tr>
      <w:tr w:rsidR="005145A2" w:rsidRPr="007D0494" w:rsidTr="003B3B43">
        <w:trPr>
          <w:trHeight w:val="360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Шевченко </w:t>
            </w: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Виктория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Пархоць Ф.В.</w:t>
            </w:r>
          </w:p>
        </w:tc>
      </w:tr>
      <w:tr w:rsidR="005145A2" w:rsidRPr="007D0494" w:rsidTr="003B3B43">
        <w:trPr>
          <w:trHeight w:val="405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Коллектив 7 класса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Жукова Л.Ф.</w:t>
            </w:r>
          </w:p>
        </w:tc>
      </w:tr>
      <w:tr w:rsidR="005145A2" w:rsidRPr="007D0494" w:rsidTr="003B3B43">
        <w:trPr>
          <w:trHeight w:val="555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Коллектив 5 класса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Георгадзе Е.П.</w:t>
            </w:r>
          </w:p>
        </w:tc>
      </w:tr>
      <w:tr w:rsidR="005145A2" w:rsidRPr="007D0494" w:rsidTr="003B3B43">
        <w:trPr>
          <w:trHeight w:val="555"/>
        </w:trPr>
        <w:tc>
          <w:tcPr>
            <w:tcW w:w="560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685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Районный Пасхальный конкурс фестиваль детского творчества «Радость души моей»</w:t>
            </w: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Георгадзе Андрей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Георгадзе Е.П.</w:t>
            </w:r>
          </w:p>
        </w:tc>
      </w:tr>
      <w:tr w:rsidR="005145A2" w:rsidRPr="007D0494" w:rsidTr="003B3B43">
        <w:trPr>
          <w:trHeight w:val="555"/>
        </w:trPr>
        <w:tc>
          <w:tcPr>
            <w:tcW w:w="560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685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Муниципальный этап Всероссийского конкурса на лучший стенд (уголок) «Эколята – молодые защитники Природы» в образовательных организациях</w:t>
            </w: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Учащиеся 1 класса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Юрченко О.Н.</w:t>
            </w:r>
          </w:p>
        </w:tc>
      </w:tr>
      <w:tr w:rsidR="005145A2" w:rsidRPr="007D0494" w:rsidTr="003B3B43">
        <w:trPr>
          <w:trHeight w:val="678"/>
        </w:trPr>
        <w:tc>
          <w:tcPr>
            <w:tcW w:w="560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685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Муниципальный  этап</w:t>
            </w:r>
          </w:p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Всероссийского конкурса</w:t>
            </w:r>
          </w:p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детского рисунка «Роль</w:t>
            </w:r>
          </w:p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пчелы в жизни</w:t>
            </w:r>
          </w:p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человека»</w:t>
            </w: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Авременко Сергей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Юрченко О.Н.</w:t>
            </w:r>
          </w:p>
        </w:tc>
      </w:tr>
      <w:tr w:rsidR="005145A2" w:rsidRPr="007D0494" w:rsidTr="003B3B43">
        <w:trPr>
          <w:trHeight w:val="420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Каримов Марк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Стасенко М.И.</w:t>
            </w:r>
          </w:p>
        </w:tc>
      </w:tr>
      <w:tr w:rsidR="005145A2" w:rsidRPr="007D0494" w:rsidTr="003B3B43">
        <w:trPr>
          <w:trHeight w:val="375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Прешпективых Карина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Пархоць К.А.</w:t>
            </w:r>
          </w:p>
        </w:tc>
      </w:tr>
      <w:tr w:rsidR="005145A2" w:rsidRPr="007D0494" w:rsidTr="003B3B43">
        <w:trPr>
          <w:trHeight w:val="615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Золотов Ромазан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Пархоць Ф.В.</w:t>
            </w:r>
          </w:p>
        </w:tc>
      </w:tr>
      <w:tr w:rsidR="005145A2" w:rsidRPr="007D0494" w:rsidTr="003B3B43">
        <w:trPr>
          <w:trHeight w:val="1380"/>
        </w:trPr>
        <w:tc>
          <w:tcPr>
            <w:tcW w:w="560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685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Районные соревнования по легкой атлетике</w:t>
            </w:r>
          </w:p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 беге на 60 м</w:t>
            </w: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Тарасова Вероника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Золотаренко Н.Н.</w:t>
            </w:r>
          </w:p>
        </w:tc>
      </w:tr>
      <w:tr w:rsidR="005145A2" w:rsidRPr="007D0494" w:rsidTr="003B3B43">
        <w:trPr>
          <w:trHeight w:val="660"/>
        </w:trPr>
        <w:tc>
          <w:tcPr>
            <w:tcW w:w="560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685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Районные соревнования по легкоатлетическому кроссу</w:t>
            </w: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Сергеева Софья</w:t>
            </w:r>
          </w:p>
        </w:tc>
        <w:tc>
          <w:tcPr>
            <w:tcW w:w="2126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Золотаренко Н.Н.</w:t>
            </w:r>
          </w:p>
        </w:tc>
      </w:tr>
      <w:tr w:rsidR="005145A2" w:rsidRPr="007D0494" w:rsidTr="003B3B43">
        <w:trPr>
          <w:trHeight w:val="705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Шевченко Виктория</w:t>
            </w:r>
          </w:p>
        </w:tc>
        <w:tc>
          <w:tcPr>
            <w:tcW w:w="2126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145A2" w:rsidRPr="007D0494" w:rsidTr="003B3B43">
        <w:trPr>
          <w:trHeight w:val="705"/>
        </w:trPr>
        <w:tc>
          <w:tcPr>
            <w:tcW w:w="560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4685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Районные соревнования по шашкам</w:t>
            </w: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Бобоев Руслан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Золотаренко Н.Н.</w:t>
            </w:r>
          </w:p>
        </w:tc>
      </w:tr>
      <w:tr w:rsidR="005145A2" w:rsidRPr="007D0494" w:rsidTr="003B3B43">
        <w:trPr>
          <w:trHeight w:val="485"/>
        </w:trPr>
        <w:tc>
          <w:tcPr>
            <w:tcW w:w="560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4685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Тактическая  игра посвящённая 76-й годовщине Победы в ВОВ, на кубок главы района.</w:t>
            </w: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Разборка, сборка АК-74.</w:t>
            </w:r>
          </w:p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Команда ВПК «Юный патриот»</w:t>
            </w:r>
          </w:p>
        </w:tc>
        <w:tc>
          <w:tcPr>
            <w:tcW w:w="2126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Пархоць Ф.В.</w:t>
            </w:r>
          </w:p>
        </w:tc>
      </w:tr>
      <w:tr w:rsidR="005145A2" w:rsidRPr="007D0494" w:rsidTr="003B3B43">
        <w:trPr>
          <w:trHeight w:val="510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Смотр строя и песни.</w:t>
            </w:r>
          </w:p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126" w:type="dxa"/>
            <w:vMerge w:val="restart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145A2" w:rsidRPr="007D0494" w:rsidTr="003B3B43">
        <w:trPr>
          <w:trHeight w:val="1260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Преодоление полосы препятствий</w:t>
            </w:r>
          </w:p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126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145A2" w:rsidRPr="007D0494" w:rsidTr="003B3B43">
        <w:trPr>
          <w:trHeight w:val="992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Военизированная эстафета</w:t>
            </w:r>
          </w:p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126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145A2" w:rsidRPr="007D0494" w:rsidTr="003B3B43">
        <w:trPr>
          <w:trHeight w:val="465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Метание гранаты</w:t>
            </w:r>
          </w:p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 место</w:t>
            </w:r>
          </w:p>
        </w:tc>
        <w:tc>
          <w:tcPr>
            <w:tcW w:w="2126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145A2" w:rsidRPr="007D0494" w:rsidTr="003B3B43">
        <w:trPr>
          <w:trHeight w:val="390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Ворошиловский стрелок</w:t>
            </w:r>
          </w:p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2 место</w:t>
            </w:r>
          </w:p>
        </w:tc>
        <w:tc>
          <w:tcPr>
            <w:tcW w:w="2126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145A2" w:rsidRPr="007D0494" w:rsidTr="003B3B43">
        <w:trPr>
          <w:trHeight w:val="960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Перетягивание каната</w:t>
            </w:r>
          </w:p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126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145A2" w:rsidRPr="007D0494" w:rsidTr="003B3B43">
        <w:trPr>
          <w:trHeight w:val="642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место Ворошиловский стрелок.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Бобоева Шахноза</w:t>
            </w:r>
          </w:p>
        </w:tc>
        <w:tc>
          <w:tcPr>
            <w:tcW w:w="2126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145A2" w:rsidRPr="007D0494" w:rsidTr="003B3B43">
        <w:trPr>
          <w:trHeight w:val="540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место Преодоление полосы препятствий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Ищенко Александр</w:t>
            </w:r>
          </w:p>
        </w:tc>
        <w:tc>
          <w:tcPr>
            <w:tcW w:w="2126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145A2" w:rsidRPr="007D0494" w:rsidTr="003B3B43">
        <w:trPr>
          <w:trHeight w:val="720"/>
        </w:trPr>
        <w:tc>
          <w:tcPr>
            <w:tcW w:w="560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место Разборка- сборка АК-74</w:t>
            </w:r>
          </w:p>
        </w:tc>
        <w:tc>
          <w:tcPr>
            <w:tcW w:w="2126" w:type="dxa"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Аверченков Кирилл</w:t>
            </w:r>
          </w:p>
        </w:tc>
        <w:tc>
          <w:tcPr>
            <w:tcW w:w="2126" w:type="dxa"/>
            <w:vMerge/>
          </w:tcPr>
          <w:p w:rsidR="005145A2" w:rsidRPr="007D0494" w:rsidRDefault="005145A2" w:rsidP="005145A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5145A2" w:rsidRPr="007D0494" w:rsidRDefault="005145A2" w:rsidP="00F63EE0">
      <w:pPr>
        <w:widowControl/>
        <w:tabs>
          <w:tab w:val="left" w:pos="10206"/>
        </w:tabs>
        <w:ind w:firstLine="709"/>
        <w:jc w:val="both"/>
        <w:rPr>
          <w:rStyle w:val="2"/>
          <w:sz w:val="24"/>
          <w:szCs w:val="24"/>
        </w:rPr>
      </w:pPr>
    </w:p>
    <w:p w:rsidR="00F63EE0" w:rsidRPr="007D0494" w:rsidRDefault="00F63EE0" w:rsidP="00F63EE0">
      <w:pPr>
        <w:widowControl/>
        <w:ind w:firstLine="567"/>
        <w:rPr>
          <w:rFonts w:ascii="Times New Roman" w:hAnsi="Times New Roman" w:cs="Times New Roman"/>
          <w:b/>
          <w:color w:val="auto"/>
        </w:rPr>
      </w:pPr>
    </w:p>
    <w:p w:rsidR="00F63EE0" w:rsidRPr="007D0494" w:rsidRDefault="00F63EE0" w:rsidP="0072326E">
      <w:pPr>
        <w:pStyle w:val="21"/>
        <w:shd w:val="clear" w:color="auto" w:fill="auto"/>
        <w:spacing w:before="0" w:after="300" w:line="317" w:lineRule="exact"/>
        <w:ind w:firstLine="740"/>
        <w:jc w:val="both"/>
        <w:rPr>
          <w:rStyle w:val="2"/>
          <w:color w:val="000000"/>
          <w:sz w:val="24"/>
          <w:szCs w:val="24"/>
        </w:rPr>
      </w:pPr>
    </w:p>
    <w:p w:rsidR="00F63EE0" w:rsidRPr="007D0494" w:rsidRDefault="00F63EE0" w:rsidP="00F63EE0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7D0494">
        <w:rPr>
          <w:rFonts w:ascii="Times New Roman" w:eastAsia="Calibri" w:hAnsi="Times New Roman" w:cs="Times New Roman"/>
          <w:b/>
          <w:color w:val="auto"/>
          <w:lang w:eastAsia="en-US"/>
        </w:rPr>
        <w:t>Достижения учащихся МБОУ «Владимировская СОШ»</w:t>
      </w:r>
    </w:p>
    <w:p w:rsidR="00F63EE0" w:rsidRPr="007D0494" w:rsidRDefault="00C52854" w:rsidP="00F63EE0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7D0494">
        <w:rPr>
          <w:rFonts w:ascii="Times New Roman" w:eastAsia="Calibri" w:hAnsi="Times New Roman" w:cs="Times New Roman"/>
          <w:b/>
          <w:color w:val="auto"/>
          <w:lang w:eastAsia="en-US"/>
        </w:rPr>
        <w:t>за 1 полугодие 2021-2022</w:t>
      </w:r>
      <w:r w:rsidR="00F63EE0" w:rsidRPr="007D0494">
        <w:rPr>
          <w:rFonts w:ascii="Times New Roman" w:eastAsia="Calibri" w:hAnsi="Times New Roman" w:cs="Times New Roman"/>
          <w:b/>
          <w:color w:val="auto"/>
          <w:lang w:eastAsia="en-US"/>
        </w:rPr>
        <w:t xml:space="preserve"> уч.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71"/>
        <w:gridCol w:w="1436"/>
        <w:gridCol w:w="1781"/>
        <w:gridCol w:w="1726"/>
      </w:tblGrid>
      <w:tr w:rsidR="00791B5A" w:rsidRPr="007D0494" w:rsidTr="00791B5A">
        <w:tc>
          <w:tcPr>
            <w:tcW w:w="603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iCs/>
                <w:color w:val="auto"/>
              </w:rPr>
              <w:t>№ п/п</w:t>
            </w:r>
          </w:p>
        </w:tc>
        <w:tc>
          <w:tcPr>
            <w:tcW w:w="5132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iCs/>
                <w:color w:val="auto"/>
              </w:rPr>
              <w:t>Название конкурса</w:t>
            </w: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iCs/>
                <w:color w:val="auto"/>
              </w:rPr>
              <w:t xml:space="preserve">Результат 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iCs/>
                <w:color w:val="auto"/>
              </w:rPr>
              <w:t>Ф.И. участника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iCs/>
                <w:color w:val="auto"/>
              </w:rPr>
              <w:t>Ф.И.О. руководителя</w:t>
            </w:r>
          </w:p>
        </w:tc>
      </w:tr>
      <w:tr w:rsidR="00791B5A" w:rsidRPr="007D0494" w:rsidTr="00791B5A">
        <w:trPr>
          <w:trHeight w:val="734"/>
        </w:trPr>
        <w:tc>
          <w:tcPr>
            <w:tcW w:w="603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 xml:space="preserve">Региональный конкурс сочинений «Писатель на все времена», посвященный </w:t>
            </w:r>
          </w:p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200-летию со дня рождения Ф.М. Достоевского</w:t>
            </w: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1 место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Георгадзе Андрей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Слепченко Е.Н.</w:t>
            </w:r>
          </w:p>
        </w:tc>
      </w:tr>
      <w:tr w:rsidR="00791B5A" w:rsidRPr="007D0494" w:rsidTr="00791B5A">
        <w:trPr>
          <w:trHeight w:val="780"/>
        </w:trPr>
        <w:tc>
          <w:tcPr>
            <w:tcW w:w="603" w:type="dxa"/>
            <w:vMerge w:val="restart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2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Районный конкурс на знание государственных и региональных символов и атрибутов Российской Федерации</w:t>
            </w: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3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Стасенко Кирилл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Стасенко М.И.</w:t>
            </w:r>
          </w:p>
        </w:tc>
      </w:tr>
      <w:tr w:rsidR="00791B5A" w:rsidRPr="007D0494" w:rsidTr="00791B5A">
        <w:trPr>
          <w:trHeight w:val="570"/>
        </w:trPr>
        <w:tc>
          <w:tcPr>
            <w:tcW w:w="603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1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Авраменко Сергей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Юрченко О.Н.</w:t>
            </w:r>
          </w:p>
        </w:tc>
      </w:tr>
      <w:tr w:rsidR="00791B5A" w:rsidRPr="007D0494" w:rsidTr="00791B5A">
        <w:trPr>
          <w:trHeight w:val="555"/>
        </w:trPr>
        <w:tc>
          <w:tcPr>
            <w:tcW w:w="603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1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Прешпективых Карина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Пархоць Ф.В.</w:t>
            </w:r>
          </w:p>
        </w:tc>
      </w:tr>
      <w:tr w:rsidR="00791B5A" w:rsidRPr="007D0494" w:rsidTr="00791B5A">
        <w:trPr>
          <w:trHeight w:val="734"/>
        </w:trPr>
        <w:tc>
          <w:tcPr>
            <w:tcW w:w="603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3</w:t>
            </w:r>
          </w:p>
        </w:tc>
        <w:tc>
          <w:tcPr>
            <w:tcW w:w="5132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Областной  конкурс на знание государственных и региональных символов и атрибутов Российской Федерации</w:t>
            </w: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победитель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Авраменко Сергей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Юрченко О.Н.</w:t>
            </w:r>
          </w:p>
        </w:tc>
      </w:tr>
      <w:tr w:rsidR="00791B5A" w:rsidRPr="007D0494" w:rsidTr="00791B5A">
        <w:trPr>
          <w:trHeight w:val="734"/>
        </w:trPr>
        <w:tc>
          <w:tcPr>
            <w:tcW w:w="603" w:type="dxa"/>
            <w:vMerge w:val="restart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4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Муниципальный этап Всероссийского открытого конкурса научно-исследовательских и творческих работ молодежи</w:t>
            </w:r>
          </w:p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«Меня оценят в ХХ</w:t>
            </w:r>
            <w:r w:rsidRPr="007D0494">
              <w:rPr>
                <w:rFonts w:ascii="Times New Roman" w:hAnsi="Times New Roman" w:cs="Times New Roman"/>
                <w:iCs/>
                <w:color w:val="auto"/>
                <w:lang w:val="en-US"/>
              </w:rPr>
              <w:t>I</w:t>
            </w:r>
            <w:r w:rsidRPr="007D0494">
              <w:rPr>
                <w:rFonts w:ascii="Times New Roman" w:hAnsi="Times New Roman" w:cs="Times New Roman"/>
                <w:iCs/>
                <w:color w:val="auto"/>
              </w:rPr>
              <w:t xml:space="preserve"> веке»</w:t>
            </w: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победитель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Извекова Виктория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Пархоць Ф.В.</w:t>
            </w:r>
          </w:p>
        </w:tc>
      </w:tr>
      <w:tr w:rsidR="00791B5A" w:rsidRPr="007D0494" w:rsidTr="00791B5A">
        <w:trPr>
          <w:trHeight w:val="649"/>
        </w:trPr>
        <w:tc>
          <w:tcPr>
            <w:tcW w:w="603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призер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Афанасьев Александр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Жукова Л.Ф.</w:t>
            </w:r>
          </w:p>
        </w:tc>
      </w:tr>
      <w:tr w:rsidR="00791B5A" w:rsidRPr="007D0494" w:rsidTr="00791B5A">
        <w:trPr>
          <w:trHeight w:val="613"/>
        </w:trPr>
        <w:tc>
          <w:tcPr>
            <w:tcW w:w="603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призер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Бобоева Шахноза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Стасенко М.И</w:t>
            </w:r>
          </w:p>
        </w:tc>
      </w:tr>
      <w:tr w:rsidR="00791B5A" w:rsidRPr="007D0494" w:rsidTr="00791B5A">
        <w:trPr>
          <w:trHeight w:val="675"/>
        </w:trPr>
        <w:tc>
          <w:tcPr>
            <w:tcW w:w="603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призер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Георгадзе Андрей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Медведева Е.А.</w:t>
            </w:r>
          </w:p>
        </w:tc>
      </w:tr>
      <w:tr w:rsidR="00791B5A" w:rsidRPr="007D0494" w:rsidTr="00791B5A">
        <w:trPr>
          <w:trHeight w:val="688"/>
        </w:trPr>
        <w:tc>
          <w:tcPr>
            <w:tcW w:w="603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призер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Золотов Рамазан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Пархоць К.А.</w:t>
            </w:r>
          </w:p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  <w:tr w:rsidR="00791B5A" w:rsidRPr="007D0494" w:rsidTr="00791B5A">
        <w:trPr>
          <w:trHeight w:val="306"/>
        </w:trPr>
        <w:tc>
          <w:tcPr>
            <w:tcW w:w="603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призер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Поедалова Диана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Слепченко Е.Н.</w:t>
            </w:r>
          </w:p>
        </w:tc>
      </w:tr>
      <w:tr w:rsidR="00791B5A" w:rsidRPr="007D0494" w:rsidTr="00791B5A">
        <w:trPr>
          <w:trHeight w:val="306"/>
        </w:trPr>
        <w:tc>
          <w:tcPr>
            <w:tcW w:w="603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призер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Тарасова Вероника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Пархоць К.А.</w:t>
            </w:r>
          </w:p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  <w:tr w:rsidR="00791B5A" w:rsidRPr="007D0494" w:rsidTr="00791B5A">
        <w:trPr>
          <w:trHeight w:val="306"/>
        </w:trPr>
        <w:tc>
          <w:tcPr>
            <w:tcW w:w="603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призер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Сергеева Анжела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Пархоць Ф.В.</w:t>
            </w:r>
          </w:p>
        </w:tc>
      </w:tr>
      <w:tr w:rsidR="00791B5A" w:rsidRPr="007D0494" w:rsidTr="00791B5A">
        <w:trPr>
          <w:trHeight w:val="750"/>
        </w:trPr>
        <w:tc>
          <w:tcPr>
            <w:tcW w:w="603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5</w:t>
            </w:r>
          </w:p>
        </w:tc>
        <w:tc>
          <w:tcPr>
            <w:tcW w:w="5132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Муниципальный этап Всероссийского смотра-конкурса среди школьных спортивных клубов</w:t>
            </w: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призер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Школьный клуб «Олимп»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Золотаренко Н.Н.</w:t>
            </w:r>
          </w:p>
        </w:tc>
      </w:tr>
      <w:tr w:rsidR="00791B5A" w:rsidRPr="007D0494" w:rsidTr="00791B5A">
        <w:trPr>
          <w:trHeight w:val="513"/>
        </w:trPr>
        <w:tc>
          <w:tcPr>
            <w:tcW w:w="603" w:type="dxa"/>
            <w:vMerge w:val="restart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6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Муниципальный этап симпозиума научно-исследовательских работ и проектов обучающихся «Мои исследования родному краю»</w:t>
            </w: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победитель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Прахова Варвара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Стасенко М.И.</w:t>
            </w:r>
          </w:p>
        </w:tc>
      </w:tr>
      <w:tr w:rsidR="00791B5A" w:rsidRPr="007D0494" w:rsidTr="00791B5A">
        <w:trPr>
          <w:trHeight w:val="480"/>
        </w:trPr>
        <w:tc>
          <w:tcPr>
            <w:tcW w:w="603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участник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 xml:space="preserve">Извекова Виктория 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Пархоць Ф.В.</w:t>
            </w:r>
          </w:p>
        </w:tc>
      </w:tr>
      <w:tr w:rsidR="00791B5A" w:rsidRPr="007D0494" w:rsidTr="00791B5A">
        <w:trPr>
          <w:trHeight w:val="525"/>
        </w:trPr>
        <w:tc>
          <w:tcPr>
            <w:tcW w:w="603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 xml:space="preserve">Призер 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Стасенко Кирилл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Стасенко М.И.</w:t>
            </w:r>
          </w:p>
        </w:tc>
      </w:tr>
      <w:tr w:rsidR="00791B5A" w:rsidRPr="007D0494" w:rsidTr="00791B5A">
        <w:trPr>
          <w:trHeight w:val="465"/>
        </w:trPr>
        <w:tc>
          <w:tcPr>
            <w:tcW w:w="603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призер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Афанасьев Александр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Жукова Л.Ф.</w:t>
            </w:r>
          </w:p>
        </w:tc>
      </w:tr>
      <w:tr w:rsidR="00791B5A" w:rsidRPr="007D0494" w:rsidTr="00791B5A">
        <w:trPr>
          <w:trHeight w:val="375"/>
        </w:trPr>
        <w:tc>
          <w:tcPr>
            <w:tcW w:w="603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участник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Тарасова Вероника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Пархоць К.А.</w:t>
            </w:r>
          </w:p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  <w:tr w:rsidR="00791B5A" w:rsidRPr="007D0494" w:rsidTr="00791B5A">
        <w:trPr>
          <w:trHeight w:val="642"/>
        </w:trPr>
        <w:tc>
          <w:tcPr>
            <w:tcW w:w="603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призер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Щербакова Ангелина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Дуракова Е.Н.</w:t>
            </w:r>
          </w:p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  <w:tr w:rsidR="00791B5A" w:rsidRPr="007D0494" w:rsidTr="00791B5A">
        <w:trPr>
          <w:trHeight w:val="435"/>
        </w:trPr>
        <w:tc>
          <w:tcPr>
            <w:tcW w:w="603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участник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Давидович Кирилл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Медведева Е.А.</w:t>
            </w:r>
          </w:p>
        </w:tc>
      </w:tr>
      <w:tr w:rsidR="00791B5A" w:rsidRPr="007D0494" w:rsidTr="00791B5A">
        <w:trPr>
          <w:trHeight w:val="360"/>
        </w:trPr>
        <w:tc>
          <w:tcPr>
            <w:tcW w:w="603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победитель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Сергеева Анжела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Пархоць К.А.</w:t>
            </w:r>
          </w:p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  <w:tr w:rsidR="00791B5A" w:rsidRPr="007D0494" w:rsidTr="00791B5A">
        <w:trPr>
          <w:trHeight w:val="450"/>
        </w:trPr>
        <w:tc>
          <w:tcPr>
            <w:tcW w:w="603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участник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Золотов Рамазан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Пархоць Ф.В.</w:t>
            </w:r>
          </w:p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  <w:tr w:rsidR="00791B5A" w:rsidRPr="007D0494" w:rsidTr="00791B5A">
        <w:trPr>
          <w:trHeight w:val="750"/>
        </w:trPr>
        <w:tc>
          <w:tcPr>
            <w:tcW w:w="603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7</w:t>
            </w:r>
          </w:p>
        </w:tc>
        <w:tc>
          <w:tcPr>
            <w:tcW w:w="5132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Муниципальный Всероссийский (международный) фестиваль «Праздник эколят-молодых защитников природы»</w:t>
            </w: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3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Никулина Дарья</w:t>
            </w:r>
          </w:p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Цуканова Анастасия</w:t>
            </w:r>
          </w:p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Шевченко Валерия</w:t>
            </w:r>
          </w:p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Щербакова Ангелина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Пархоць К.А.</w:t>
            </w:r>
          </w:p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  <w:tr w:rsidR="00791B5A" w:rsidRPr="007D0494" w:rsidTr="00791B5A">
        <w:trPr>
          <w:trHeight w:val="750"/>
        </w:trPr>
        <w:tc>
          <w:tcPr>
            <w:tcW w:w="603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8</w:t>
            </w:r>
          </w:p>
        </w:tc>
        <w:tc>
          <w:tcPr>
            <w:tcW w:w="5132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Районный конкурс детского творчества «Красота Божьего мира; 350-летию со дня рождения Петра1»</w:t>
            </w: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2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Золотов Рамазан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Пархоць Ф.В.</w:t>
            </w:r>
          </w:p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  <w:tr w:rsidR="00791B5A" w:rsidRPr="007D0494" w:rsidTr="00791B5A">
        <w:trPr>
          <w:trHeight w:val="360"/>
        </w:trPr>
        <w:tc>
          <w:tcPr>
            <w:tcW w:w="603" w:type="dxa"/>
            <w:vMerge w:val="restart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9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Районный тур Всероссийских краеведческих чтений юных краеведов - туристов</w:t>
            </w: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1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Сергеева Софья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Зубкова Л.В.</w:t>
            </w:r>
          </w:p>
        </w:tc>
      </w:tr>
      <w:tr w:rsidR="00791B5A" w:rsidRPr="007D0494" w:rsidTr="00791B5A">
        <w:trPr>
          <w:trHeight w:val="345"/>
        </w:trPr>
        <w:tc>
          <w:tcPr>
            <w:tcW w:w="603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3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Зубков Сергей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Зубкова Л.В.</w:t>
            </w:r>
          </w:p>
        </w:tc>
      </w:tr>
      <w:tr w:rsidR="00791B5A" w:rsidRPr="007D0494" w:rsidTr="00791B5A">
        <w:trPr>
          <w:trHeight w:val="330"/>
        </w:trPr>
        <w:tc>
          <w:tcPr>
            <w:tcW w:w="603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3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Сергеева Анжела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Зубкова Л.В.</w:t>
            </w:r>
          </w:p>
        </w:tc>
      </w:tr>
      <w:tr w:rsidR="00791B5A" w:rsidRPr="007D0494" w:rsidTr="00791B5A">
        <w:trPr>
          <w:trHeight w:val="525"/>
        </w:trPr>
        <w:tc>
          <w:tcPr>
            <w:tcW w:w="603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1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Афанасьев Александр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Жукова Л.Ф.</w:t>
            </w:r>
          </w:p>
        </w:tc>
      </w:tr>
      <w:tr w:rsidR="00791B5A" w:rsidRPr="007D0494" w:rsidTr="00791B5A">
        <w:trPr>
          <w:trHeight w:val="675"/>
        </w:trPr>
        <w:tc>
          <w:tcPr>
            <w:tcW w:w="603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3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Щербакова Ангелина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Дуракова Е.Н.</w:t>
            </w:r>
          </w:p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  <w:tr w:rsidR="00791B5A" w:rsidRPr="007D0494" w:rsidTr="00791B5A">
        <w:trPr>
          <w:trHeight w:val="675"/>
        </w:trPr>
        <w:tc>
          <w:tcPr>
            <w:tcW w:w="603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10</w:t>
            </w:r>
          </w:p>
        </w:tc>
        <w:tc>
          <w:tcPr>
            <w:tcW w:w="5132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Областной очно-заочный конкурс видеороликов «Кулинарная книга» на английском языке</w:t>
            </w: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призер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Шевченко виктория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Пархоць К.А.</w:t>
            </w:r>
          </w:p>
        </w:tc>
      </w:tr>
      <w:tr w:rsidR="00791B5A" w:rsidRPr="007D0494" w:rsidTr="00791B5A">
        <w:trPr>
          <w:trHeight w:val="750"/>
        </w:trPr>
        <w:tc>
          <w:tcPr>
            <w:tcW w:w="603" w:type="dxa"/>
            <w:vMerge w:val="restart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11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Муниципальная выставка-конкурс «Цветы как признанье…»</w:t>
            </w: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1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Зубрилкина Кристина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Юрченко О.Н.</w:t>
            </w:r>
          </w:p>
        </w:tc>
      </w:tr>
      <w:tr w:rsidR="00791B5A" w:rsidRPr="007D0494" w:rsidTr="00791B5A">
        <w:trPr>
          <w:trHeight w:val="525"/>
        </w:trPr>
        <w:tc>
          <w:tcPr>
            <w:tcW w:w="603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1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Зубков Сергей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Пархоць К.А.</w:t>
            </w:r>
          </w:p>
        </w:tc>
      </w:tr>
      <w:tr w:rsidR="00791B5A" w:rsidRPr="007D0494" w:rsidTr="00791B5A">
        <w:trPr>
          <w:trHeight w:val="525"/>
        </w:trPr>
        <w:tc>
          <w:tcPr>
            <w:tcW w:w="603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lastRenderedPageBreak/>
              <w:t>12</w:t>
            </w:r>
          </w:p>
        </w:tc>
        <w:tc>
          <w:tcPr>
            <w:tcW w:w="5132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Областной этап выставки-конкурса «Цветы как признанье…»</w:t>
            </w: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призер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Зубрилкина Кристина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Юрченко О.Н.</w:t>
            </w:r>
          </w:p>
        </w:tc>
      </w:tr>
      <w:tr w:rsidR="00791B5A" w:rsidRPr="007D0494" w:rsidTr="00791B5A">
        <w:trPr>
          <w:trHeight w:val="1440"/>
        </w:trPr>
        <w:tc>
          <w:tcPr>
            <w:tcW w:w="603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13</w:t>
            </w:r>
          </w:p>
        </w:tc>
        <w:tc>
          <w:tcPr>
            <w:tcW w:w="5132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Районная игра «Юниор лига КВН-2021 Ивнянского района»</w:t>
            </w: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5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Команда «Почитатели»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Тимофеева Т.М.</w:t>
            </w:r>
          </w:p>
        </w:tc>
      </w:tr>
      <w:tr w:rsidR="00791B5A" w:rsidRPr="007D0494" w:rsidTr="00791B5A">
        <w:trPr>
          <w:trHeight w:val="705"/>
        </w:trPr>
        <w:tc>
          <w:tcPr>
            <w:tcW w:w="603" w:type="dxa"/>
            <w:vMerge w:val="restart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14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Онлайн-конкурс видеороликов «Я и мой питомец!»</w:t>
            </w: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 xml:space="preserve">Лауреат </w:t>
            </w:r>
          </w:p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1 степени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Шевченко Виктория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Пархоць К.А.</w:t>
            </w:r>
          </w:p>
        </w:tc>
      </w:tr>
      <w:tr w:rsidR="00791B5A" w:rsidRPr="007D0494" w:rsidTr="00791B5A">
        <w:trPr>
          <w:trHeight w:val="720"/>
        </w:trPr>
        <w:tc>
          <w:tcPr>
            <w:tcW w:w="603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 xml:space="preserve">Лауреат </w:t>
            </w:r>
          </w:p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2 степени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Зубрилкина Кристина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Юрченко О.Н.</w:t>
            </w:r>
          </w:p>
        </w:tc>
      </w:tr>
      <w:tr w:rsidR="00791B5A" w:rsidRPr="007D0494" w:rsidTr="00791B5A">
        <w:trPr>
          <w:trHeight w:val="720"/>
        </w:trPr>
        <w:tc>
          <w:tcPr>
            <w:tcW w:w="603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15</w:t>
            </w:r>
          </w:p>
        </w:tc>
        <w:tc>
          <w:tcPr>
            <w:tcW w:w="5132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  <w:lang w:val="en-US"/>
              </w:rPr>
              <w:t>IX</w:t>
            </w:r>
            <w:r w:rsidRPr="007D0494">
              <w:rPr>
                <w:rFonts w:ascii="Times New Roman" w:hAnsi="Times New Roman" w:cs="Times New Roman"/>
                <w:iCs/>
                <w:color w:val="auto"/>
              </w:rPr>
              <w:t xml:space="preserve"> межрегиональный конкурс  сочинений «Три ратных поля России»</w:t>
            </w: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победитель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Афанасьев Александр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Жукова Л.Ф.</w:t>
            </w:r>
          </w:p>
        </w:tc>
      </w:tr>
      <w:tr w:rsidR="00791B5A" w:rsidRPr="007D0494" w:rsidTr="00791B5A">
        <w:trPr>
          <w:trHeight w:val="750"/>
        </w:trPr>
        <w:tc>
          <w:tcPr>
            <w:tcW w:w="603" w:type="dxa"/>
            <w:vMerge w:val="restart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16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Районный конкурс художественного чтения «Здесь моя тяга земная…»</w:t>
            </w: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1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Афанасьев Александр</w:t>
            </w:r>
          </w:p>
        </w:tc>
        <w:tc>
          <w:tcPr>
            <w:tcW w:w="1726" w:type="dxa"/>
            <w:vMerge w:val="restart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Слепченко Е.Н.</w:t>
            </w:r>
          </w:p>
        </w:tc>
      </w:tr>
      <w:tr w:rsidR="00791B5A" w:rsidRPr="007D0494" w:rsidTr="00791B5A">
        <w:trPr>
          <w:trHeight w:val="555"/>
        </w:trPr>
        <w:tc>
          <w:tcPr>
            <w:tcW w:w="603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1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Тарасова Вероника</w:t>
            </w:r>
          </w:p>
        </w:tc>
        <w:tc>
          <w:tcPr>
            <w:tcW w:w="1726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  <w:tr w:rsidR="00791B5A" w:rsidRPr="007D0494" w:rsidTr="00791B5A">
        <w:trPr>
          <w:trHeight w:val="675"/>
        </w:trPr>
        <w:tc>
          <w:tcPr>
            <w:tcW w:w="603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3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Зубрилкина Вероника</w:t>
            </w:r>
          </w:p>
        </w:tc>
        <w:tc>
          <w:tcPr>
            <w:tcW w:w="1726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  <w:tr w:rsidR="00791B5A" w:rsidRPr="007D0494" w:rsidTr="00791B5A">
        <w:trPr>
          <w:trHeight w:val="780"/>
        </w:trPr>
        <w:tc>
          <w:tcPr>
            <w:tcW w:w="603" w:type="dxa"/>
            <w:vMerge w:val="restart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 xml:space="preserve">17 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Районная  благотворительная акция «Доброе сердце разделит боль»</w:t>
            </w: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2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Сергеева Софья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Пархоць К.А.</w:t>
            </w:r>
          </w:p>
        </w:tc>
      </w:tr>
      <w:tr w:rsidR="00791B5A" w:rsidRPr="007D0494" w:rsidTr="00791B5A">
        <w:trPr>
          <w:trHeight w:val="825"/>
        </w:trPr>
        <w:tc>
          <w:tcPr>
            <w:tcW w:w="603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3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Бобоев Обиджон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Пархоць Ф.В.</w:t>
            </w:r>
          </w:p>
        </w:tc>
      </w:tr>
      <w:tr w:rsidR="00791B5A" w:rsidRPr="007D0494" w:rsidTr="00791B5A">
        <w:tc>
          <w:tcPr>
            <w:tcW w:w="603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18</w:t>
            </w:r>
          </w:p>
        </w:tc>
        <w:tc>
          <w:tcPr>
            <w:tcW w:w="5132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Заочный межшкольный конкурс детских работ «Мой безопасный интернет»</w:t>
            </w: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3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Зубков Сергей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Пархоць Ф.В.</w:t>
            </w:r>
          </w:p>
        </w:tc>
      </w:tr>
      <w:tr w:rsidR="00791B5A" w:rsidRPr="007D0494" w:rsidTr="00791B5A">
        <w:tc>
          <w:tcPr>
            <w:tcW w:w="603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19</w:t>
            </w:r>
          </w:p>
        </w:tc>
        <w:tc>
          <w:tcPr>
            <w:tcW w:w="5132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 xml:space="preserve">Муниципальная  </w:t>
            </w:r>
          </w:p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 xml:space="preserve">выставка-конкурс новогодних букетов и </w:t>
            </w:r>
          </w:p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композиций «Зимняя фантазия»</w:t>
            </w: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1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Зубрилкина Кристина, Каримов Марк, Федоров Максим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Юрченко О.Н.</w:t>
            </w:r>
          </w:p>
        </w:tc>
      </w:tr>
      <w:tr w:rsidR="00791B5A" w:rsidRPr="007D0494" w:rsidTr="00791B5A">
        <w:trPr>
          <w:trHeight w:val="1155"/>
        </w:trPr>
        <w:tc>
          <w:tcPr>
            <w:tcW w:w="603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20</w:t>
            </w:r>
          </w:p>
        </w:tc>
        <w:tc>
          <w:tcPr>
            <w:tcW w:w="5132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Районный творческий конкурс «Я в музее»</w:t>
            </w: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2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Тарасова Вероника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Зубкова Л.В.</w:t>
            </w:r>
          </w:p>
        </w:tc>
      </w:tr>
      <w:tr w:rsidR="00791B5A" w:rsidRPr="007D0494" w:rsidTr="00791B5A">
        <w:trPr>
          <w:trHeight w:val="645"/>
        </w:trPr>
        <w:tc>
          <w:tcPr>
            <w:tcW w:w="603" w:type="dxa"/>
            <w:vMerge w:val="restart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21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Областной заочный конкурс  творческих работ по иностранным языкам «</w:t>
            </w:r>
            <w:r w:rsidRPr="007D0494">
              <w:rPr>
                <w:rFonts w:ascii="Times New Roman" w:hAnsi="Times New Roman" w:cs="Times New Roman"/>
                <w:iCs/>
                <w:color w:val="auto"/>
                <w:lang w:val="en-US"/>
              </w:rPr>
              <w:t>Christmas</w:t>
            </w:r>
            <w:r w:rsidRPr="007D0494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r w:rsidRPr="007D0494">
              <w:rPr>
                <w:rFonts w:ascii="Times New Roman" w:hAnsi="Times New Roman" w:cs="Times New Roman"/>
                <w:iCs/>
                <w:color w:val="auto"/>
                <w:lang w:val="en-US"/>
              </w:rPr>
              <w:t>decoration</w:t>
            </w:r>
            <w:r w:rsidRPr="007D0494">
              <w:rPr>
                <w:rFonts w:ascii="Times New Roman" w:hAnsi="Times New Roman" w:cs="Times New Roman"/>
                <w:iCs/>
                <w:color w:val="auto"/>
              </w:rPr>
              <w:t xml:space="preserve"> (новогодняя игрушка)»</w:t>
            </w: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призер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Сергеева Полина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Пархоць К.А.</w:t>
            </w:r>
          </w:p>
        </w:tc>
      </w:tr>
      <w:tr w:rsidR="00791B5A" w:rsidRPr="007D0494" w:rsidTr="00791B5A">
        <w:trPr>
          <w:trHeight w:val="570"/>
        </w:trPr>
        <w:tc>
          <w:tcPr>
            <w:tcW w:w="603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победитель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Прешпективых Карина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Пархоць К.А.</w:t>
            </w:r>
          </w:p>
        </w:tc>
      </w:tr>
      <w:tr w:rsidR="00791B5A" w:rsidRPr="007D0494" w:rsidTr="00791B5A">
        <w:trPr>
          <w:trHeight w:val="600"/>
        </w:trPr>
        <w:tc>
          <w:tcPr>
            <w:tcW w:w="603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победитель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Золотов Рамазан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Пархоць К.А.</w:t>
            </w:r>
          </w:p>
        </w:tc>
      </w:tr>
      <w:tr w:rsidR="00791B5A" w:rsidRPr="007D0494" w:rsidTr="00791B5A">
        <w:trPr>
          <w:trHeight w:val="720"/>
        </w:trPr>
        <w:tc>
          <w:tcPr>
            <w:tcW w:w="603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победитель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Зубков Сергей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Пархоць К.А.</w:t>
            </w:r>
          </w:p>
        </w:tc>
      </w:tr>
      <w:tr w:rsidR="00791B5A" w:rsidRPr="007D0494" w:rsidTr="00791B5A">
        <w:trPr>
          <w:trHeight w:val="990"/>
        </w:trPr>
        <w:tc>
          <w:tcPr>
            <w:tcW w:w="603" w:type="dxa"/>
            <w:vMerge w:val="restart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lastRenderedPageBreak/>
              <w:t>22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Муниципальный этап Всероссийской олимпиады школьников по английскому языку</w:t>
            </w: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призер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Шевченко Виктория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Пархоць К.А.</w:t>
            </w:r>
          </w:p>
        </w:tc>
      </w:tr>
      <w:tr w:rsidR="00791B5A" w:rsidRPr="007D0494" w:rsidTr="00791B5A">
        <w:trPr>
          <w:trHeight w:val="1260"/>
        </w:trPr>
        <w:tc>
          <w:tcPr>
            <w:tcW w:w="603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победитель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Зубрилкина Вероника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Пархоць К.А.</w:t>
            </w:r>
          </w:p>
        </w:tc>
      </w:tr>
      <w:tr w:rsidR="00791B5A" w:rsidRPr="007D0494" w:rsidTr="00791B5A">
        <w:trPr>
          <w:trHeight w:val="675"/>
        </w:trPr>
        <w:tc>
          <w:tcPr>
            <w:tcW w:w="603" w:type="dxa"/>
            <w:vMerge w:val="restart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23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Муниципальный этап Всероссийской олимпиады школьников по ОБЖ</w:t>
            </w: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победитель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 xml:space="preserve">Криворучко Алена </w:t>
            </w:r>
          </w:p>
        </w:tc>
        <w:tc>
          <w:tcPr>
            <w:tcW w:w="1726" w:type="dxa"/>
            <w:vMerge w:val="restart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Пархоць Ф.В.</w:t>
            </w:r>
          </w:p>
        </w:tc>
      </w:tr>
      <w:tr w:rsidR="00791B5A" w:rsidRPr="007D0494" w:rsidTr="00791B5A">
        <w:trPr>
          <w:trHeight w:val="1245"/>
        </w:trPr>
        <w:tc>
          <w:tcPr>
            <w:tcW w:w="603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призер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Извекова Виктория</w:t>
            </w:r>
          </w:p>
        </w:tc>
        <w:tc>
          <w:tcPr>
            <w:tcW w:w="1726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  <w:tr w:rsidR="00791B5A" w:rsidRPr="007D0494" w:rsidTr="00791B5A">
        <w:trPr>
          <w:trHeight w:val="765"/>
        </w:trPr>
        <w:tc>
          <w:tcPr>
            <w:tcW w:w="603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24</w:t>
            </w:r>
          </w:p>
        </w:tc>
        <w:tc>
          <w:tcPr>
            <w:tcW w:w="5132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Муниципальный этап Всероссийской олимпиады школьников по технологии</w:t>
            </w: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победитель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Стенников Денис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Пархоць Ф.В.</w:t>
            </w:r>
          </w:p>
        </w:tc>
      </w:tr>
      <w:tr w:rsidR="00791B5A" w:rsidRPr="007D0494" w:rsidTr="00791B5A">
        <w:tc>
          <w:tcPr>
            <w:tcW w:w="603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25</w:t>
            </w:r>
          </w:p>
        </w:tc>
        <w:tc>
          <w:tcPr>
            <w:tcW w:w="5132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Муниципальный этап Всероссийской олимпиады школьников по русскому языку</w:t>
            </w: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победитель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Зубрилкина Вероника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Слепченко Е.Н.</w:t>
            </w:r>
          </w:p>
        </w:tc>
      </w:tr>
      <w:tr w:rsidR="00791B5A" w:rsidRPr="007D0494" w:rsidTr="00791B5A">
        <w:tc>
          <w:tcPr>
            <w:tcW w:w="603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26</w:t>
            </w:r>
          </w:p>
        </w:tc>
        <w:tc>
          <w:tcPr>
            <w:tcW w:w="5132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Муниципальный этап Всероссийской олимпиады школьников по географии</w:t>
            </w: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призер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Шевченко Виктория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Зубкова Л.В.</w:t>
            </w:r>
          </w:p>
        </w:tc>
      </w:tr>
      <w:tr w:rsidR="00791B5A" w:rsidRPr="007D0494" w:rsidTr="00791B5A">
        <w:tc>
          <w:tcPr>
            <w:tcW w:w="603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27</w:t>
            </w:r>
          </w:p>
        </w:tc>
        <w:tc>
          <w:tcPr>
            <w:tcW w:w="5132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Муниципальный этап Всероссийской олимпиады школьников по экологии</w:t>
            </w: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призер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Георгадзе Андрей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Георгадзе Е.П.</w:t>
            </w:r>
          </w:p>
        </w:tc>
      </w:tr>
      <w:tr w:rsidR="00791B5A" w:rsidRPr="007D0494" w:rsidTr="00791B5A">
        <w:tc>
          <w:tcPr>
            <w:tcW w:w="603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28</w:t>
            </w:r>
          </w:p>
        </w:tc>
        <w:tc>
          <w:tcPr>
            <w:tcW w:w="5132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Муниципальный этап Всероссийской олимпиады школьников по математике</w:t>
            </w:r>
          </w:p>
        </w:tc>
        <w:tc>
          <w:tcPr>
            <w:tcW w:w="1440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 xml:space="preserve">Победитель 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Георгадзе Андрей</w:t>
            </w:r>
          </w:p>
        </w:tc>
        <w:tc>
          <w:tcPr>
            <w:tcW w:w="1726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Медведева Е.А.</w:t>
            </w:r>
          </w:p>
        </w:tc>
      </w:tr>
      <w:tr w:rsidR="00791B5A" w:rsidRPr="007D0494" w:rsidTr="00791B5A">
        <w:trPr>
          <w:trHeight w:val="435"/>
        </w:trPr>
        <w:tc>
          <w:tcPr>
            <w:tcW w:w="603" w:type="dxa"/>
            <w:vMerge w:val="restart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29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Традиционная тактическая игра «Тропа разведчика» посвященной 110-летию со дня рождения  командующего ВДВ генерала Маргелова В.Ф.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3 место</w:t>
            </w: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Булгакова Екатерина</w:t>
            </w:r>
          </w:p>
        </w:tc>
        <w:tc>
          <w:tcPr>
            <w:tcW w:w="1726" w:type="dxa"/>
            <w:vMerge w:val="restart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Пархоць Ф.В.</w:t>
            </w:r>
          </w:p>
        </w:tc>
      </w:tr>
      <w:tr w:rsidR="00791B5A" w:rsidRPr="007D0494" w:rsidTr="00791B5A">
        <w:trPr>
          <w:trHeight w:val="435"/>
        </w:trPr>
        <w:tc>
          <w:tcPr>
            <w:tcW w:w="603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Тарасова Вероника</w:t>
            </w:r>
          </w:p>
        </w:tc>
        <w:tc>
          <w:tcPr>
            <w:tcW w:w="1726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  <w:tr w:rsidR="00791B5A" w:rsidRPr="007D0494" w:rsidTr="00791B5A">
        <w:trPr>
          <w:trHeight w:val="330"/>
        </w:trPr>
        <w:tc>
          <w:tcPr>
            <w:tcW w:w="603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Стенников Денис</w:t>
            </w:r>
          </w:p>
        </w:tc>
        <w:tc>
          <w:tcPr>
            <w:tcW w:w="1726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  <w:tr w:rsidR="00791B5A" w:rsidRPr="007D0494" w:rsidTr="00791B5A">
        <w:trPr>
          <w:trHeight w:val="345"/>
        </w:trPr>
        <w:tc>
          <w:tcPr>
            <w:tcW w:w="603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Бобоев Обиджон</w:t>
            </w:r>
          </w:p>
        </w:tc>
        <w:tc>
          <w:tcPr>
            <w:tcW w:w="1726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  <w:tr w:rsidR="00791B5A" w:rsidRPr="007D0494" w:rsidTr="00791B5A">
        <w:trPr>
          <w:trHeight w:val="315"/>
        </w:trPr>
        <w:tc>
          <w:tcPr>
            <w:tcW w:w="603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Золотов Рамазан</w:t>
            </w:r>
          </w:p>
        </w:tc>
        <w:tc>
          <w:tcPr>
            <w:tcW w:w="1726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  <w:tr w:rsidR="00791B5A" w:rsidRPr="007D0494" w:rsidTr="00791B5A">
        <w:trPr>
          <w:trHeight w:val="375"/>
        </w:trPr>
        <w:tc>
          <w:tcPr>
            <w:tcW w:w="603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Тарасов Вячеслав</w:t>
            </w:r>
          </w:p>
        </w:tc>
        <w:tc>
          <w:tcPr>
            <w:tcW w:w="1726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  <w:tr w:rsidR="00791B5A" w:rsidRPr="007D0494" w:rsidTr="00791B5A">
        <w:trPr>
          <w:trHeight w:val="450"/>
        </w:trPr>
        <w:tc>
          <w:tcPr>
            <w:tcW w:w="603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Бобоева Шахноза</w:t>
            </w:r>
          </w:p>
        </w:tc>
        <w:tc>
          <w:tcPr>
            <w:tcW w:w="1726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  <w:tr w:rsidR="00791B5A" w:rsidRPr="007D0494" w:rsidTr="00791B5A">
        <w:trPr>
          <w:trHeight w:val="351"/>
        </w:trPr>
        <w:tc>
          <w:tcPr>
            <w:tcW w:w="603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Бобоев Руслан</w:t>
            </w:r>
          </w:p>
        </w:tc>
        <w:tc>
          <w:tcPr>
            <w:tcW w:w="1726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  <w:tr w:rsidR="00791B5A" w:rsidRPr="007D0494" w:rsidTr="00791B5A">
        <w:trPr>
          <w:trHeight w:val="285"/>
        </w:trPr>
        <w:tc>
          <w:tcPr>
            <w:tcW w:w="603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Сергеева Анжела</w:t>
            </w:r>
          </w:p>
        </w:tc>
        <w:tc>
          <w:tcPr>
            <w:tcW w:w="1726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  <w:tr w:rsidR="00791B5A" w:rsidRPr="007D0494" w:rsidTr="00791B5A">
        <w:trPr>
          <w:trHeight w:val="300"/>
        </w:trPr>
        <w:tc>
          <w:tcPr>
            <w:tcW w:w="603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78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Георгадзе Андрей</w:t>
            </w:r>
          </w:p>
        </w:tc>
        <w:tc>
          <w:tcPr>
            <w:tcW w:w="1726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:rsidR="00F63EE0" w:rsidRPr="007D0494" w:rsidRDefault="00F63EE0" w:rsidP="00CA0612">
      <w:pPr>
        <w:widowControl/>
        <w:spacing w:after="160" w:line="259" w:lineRule="auto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F63EE0" w:rsidRPr="007D0494" w:rsidRDefault="00F63EE0" w:rsidP="00F63EE0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  <w:color w:val="auto"/>
        </w:rPr>
        <w:t>Победителями и призерами различных муниципальных конкурсов стали 20 учащихся школы.</w:t>
      </w:r>
    </w:p>
    <w:p w:rsidR="00F63EE0" w:rsidRPr="007D0494" w:rsidRDefault="00F63EE0" w:rsidP="00F63EE0">
      <w:pPr>
        <w:ind w:firstLine="708"/>
        <w:jc w:val="both"/>
        <w:rPr>
          <w:rStyle w:val="2"/>
          <w:color w:val="auto"/>
          <w:sz w:val="24"/>
          <w:szCs w:val="24"/>
          <w:shd w:val="clear" w:color="auto" w:fill="auto"/>
        </w:rPr>
      </w:pPr>
      <w:r w:rsidRPr="007D0494">
        <w:rPr>
          <w:rStyle w:val="2"/>
          <w:sz w:val="24"/>
          <w:szCs w:val="24"/>
        </w:rPr>
        <w:t xml:space="preserve">В 2020 учебном году в муниципальном этапе Всероссийской олимпиады школьников приняли участие 8 обучающихся МБОУ «Владимировская СОШ», из них </w:t>
      </w:r>
      <w:r w:rsidRPr="007D0494">
        <w:rPr>
          <w:rStyle w:val="2"/>
          <w:sz w:val="24"/>
          <w:szCs w:val="24"/>
        </w:rPr>
        <w:lastRenderedPageBreak/>
        <w:t>призерами стали практически все обучающиеся.</w:t>
      </w:r>
    </w:p>
    <w:p w:rsidR="00F63EE0" w:rsidRPr="007D0494" w:rsidRDefault="00F63EE0" w:rsidP="00F63EE0">
      <w:pPr>
        <w:ind w:firstLine="708"/>
        <w:jc w:val="both"/>
        <w:rPr>
          <w:rFonts w:ascii="Times New Roman" w:hAnsi="Times New Roman" w:cs="Times New Roman"/>
          <w:color w:val="auto"/>
          <w:lang w:eastAsia="en-US"/>
        </w:rPr>
      </w:pPr>
      <w:r w:rsidRPr="007D0494">
        <w:rPr>
          <w:rFonts w:ascii="Times New Roman" w:hAnsi="Times New Roman" w:cs="Times New Roman"/>
          <w:color w:val="auto"/>
          <w:lang w:eastAsia="en-US"/>
        </w:rPr>
        <w:t>Анализ результатов муниципальных предметных олимпиад позволяет сделать вывод о том, что уровень подготовленности участников ниже, чем в прошлом году.</w:t>
      </w:r>
    </w:p>
    <w:p w:rsidR="00F63EE0" w:rsidRPr="007D0494" w:rsidRDefault="00F63EE0" w:rsidP="00F63EE0">
      <w:pPr>
        <w:ind w:firstLine="708"/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1689"/>
        <w:gridCol w:w="1789"/>
        <w:gridCol w:w="2219"/>
        <w:gridCol w:w="2219"/>
      </w:tblGrid>
      <w:tr w:rsidR="00F63EE0" w:rsidRPr="007D0494" w:rsidTr="00F63EE0">
        <w:trPr>
          <w:jc w:val="center"/>
        </w:trPr>
        <w:tc>
          <w:tcPr>
            <w:tcW w:w="1655" w:type="dxa"/>
          </w:tcPr>
          <w:p w:rsidR="00F63EE0" w:rsidRPr="007D0494" w:rsidRDefault="00F63EE0" w:rsidP="00F63EE0">
            <w:pPr>
              <w:widowControl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689" w:type="dxa"/>
            <w:hideMark/>
          </w:tcPr>
          <w:p w:rsidR="00F63EE0" w:rsidRPr="007D0494" w:rsidRDefault="00F63EE0" w:rsidP="00F63EE0">
            <w:pPr>
              <w:widowControl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Кол-во участников школьного этапа</w:t>
            </w:r>
          </w:p>
        </w:tc>
        <w:tc>
          <w:tcPr>
            <w:tcW w:w="1789" w:type="dxa"/>
            <w:hideMark/>
          </w:tcPr>
          <w:p w:rsidR="00F63EE0" w:rsidRPr="007D0494" w:rsidRDefault="00F63EE0" w:rsidP="00F63EE0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Кол-во победителей и призеров</w:t>
            </w:r>
          </w:p>
          <w:p w:rsidR="00F63EE0" w:rsidRPr="007D0494" w:rsidRDefault="00F63EE0" w:rsidP="00F63EE0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школьного этапа</w:t>
            </w:r>
          </w:p>
        </w:tc>
        <w:tc>
          <w:tcPr>
            <w:tcW w:w="2219" w:type="dxa"/>
            <w:hideMark/>
          </w:tcPr>
          <w:p w:rsidR="00F63EE0" w:rsidRPr="007D0494" w:rsidRDefault="00F63EE0" w:rsidP="00F63EE0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Кол-во участников муниципального этапа</w:t>
            </w:r>
          </w:p>
        </w:tc>
        <w:tc>
          <w:tcPr>
            <w:tcW w:w="2219" w:type="dxa"/>
            <w:hideMark/>
          </w:tcPr>
          <w:p w:rsidR="00F63EE0" w:rsidRPr="007D0494" w:rsidRDefault="00F63EE0" w:rsidP="00F63EE0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Кол-во победителей и призеров</w:t>
            </w:r>
          </w:p>
          <w:p w:rsidR="00F63EE0" w:rsidRPr="007D0494" w:rsidRDefault="00F63EE0" w:rsidP="00F63EE0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муниципального этапа</w:t>
            </w:r>
          </w:p>
        </w:tc>
      </w:tr>
      <w:tr w:rsidR="00F63EE0" w:rsidRPr="007D0494" w:rsidTr="00F63EE0">
        <w:trPr>
          <w:jc w:val="center"/>
        </w:trPr>
        <w:tc>
          <w:tcPr>
            <w:tcW w:w="1655" w:type="dxa"/>
            <w:hideMark/>
          </w:tcPr>
          <w:p w:rsidR="00F63EE0" w:rsidRPr="007D0494" w:rsidRDefault="00F63EE0" w:rsidP="00F63EE0">
            <w:pPr>
              <w:widowControl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2015-2016уч.год</w:t>
            </w:r>
          </w:p>
        </w:tc>
        <w:tc>
          <w:tcPr>
            <w:tcW w:w="1689" w:type="dxa"/>
            <w:hideMark/>
          </w:tcPr>
          <w:p w:rsidR="00F63EE0" w:rsidRPr="007D0494" w:rsidRDefault="00F63EE0" w:rsidP="00F63EE0">
            <w:pPr>
              <w:widowControl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37</w:t>
            </w:r>
          </w:p>
        </w:tc>
        <w:tc>
          <w:tcPr>
            <w:tcW w:w="1789" w:type="dxa"/>
            <w:hideMark/>
          </w:tcPr>
          <w:p w:rsidR="00F63EE0" w:rsidRPr="007D0494" w:rsidRDefault="00F63EE0" w:rsidP="00F63EE0">
            <w:pPr>
              <w:widowControl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26</w:t>
            </w:r>
          </w:p>
        </w:tc>
        <w:tc>
          <w:tcPr>
            <w:tcW w:w="2219" w:type="dxa"/>
            <w:hideMark/>
          </w:tcPr>
          <w:p w:rsidR="00F63EE0" w:rsidRPr="007D0494" w:rsidRDefault="00F63EE0" w:rsidP="00F63EE0">
            <w:pPr>
              <w:widowControl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16</w:t>
            </w:r>
          </w:p>
        </w:tc>
        <w:tc>
          <w:tcPr>
            <w:tcW w:w="2219" w:type="dxa"/>
            <w:hideMark/>
          </w:tcPr>
          <w:p w:rsidR="00F63EE0" w:rsidRPr="007D0494" w:rsidRDefault="00F63EE0" w:rsidP="00F63EE0">
            <w:pPr>
              <w:widowControl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</w:tr>
      <w:tr w:rsidR="00F63EE0" w:rsidRPr="007D0494" w:rsidTr="00F63EE0">
        <w:trPr>
          <w:jc w:val="center"/>
        </w:trPr>
        <w:tc>
          <w:tcPr>
            <w:tcW w:w="1655" w:type="dxa"/>
          </w:tcPr>
          <w:p w:rsidR="00F63EE0" w:rsidRPr="007D0494" w:rsidRDefault="00F63EE0" w:rsidP="00F63EE0">
            <w:pPr>
              <w:widowControl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2016-2017</w:t>
            </w:r>
          </w:p>
        </w:tc>
        <w:tc>
          <w:tcPr>
            <w:tcW w:w="1689" w:type="dxa"/>
          </w:tcPr>
          <w:p w:rsidR="00F63EE0" w:rsidRPr="007D0494" w:rsidRDefault="00F63EE0" w:rsidP="00F63EE0">
            <w:pPr>
              <w:widowControl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37</w:t>
            </w:r>
          </w:p>
        </w:tc>
        <w:tc>
          <w:tcPr>
            <w:tcW w:w="1789" w:type="dxa"/>
          </w:tcPr>
          <w:p w:rsidR="00F63EE0" w:rsidRPr="007D0494" w:rsidRDefault="00F63EE0" w:rsidP="00F63EE0">
            <w:pPr>
              <w:widowControl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23</w:t>
            </w:r>
          </w:p>
        </w:tc>
        <w:tc>
          <w:tcPr>
            <w:tcW w:w="2219" w:type="dxa"/>
          </w:tcPr>
          <w:p w:rsidR="00F63EE0" w:rsidRPr="007D0494" w:rsidRDefault="00F63EE0" w:rsidP="00F63EE0">
            <w:pPr>
              <w:widowControl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15</w:t>
            </w:r>
          </w:p>
        </w:tc>
        <w:tc>
          <w:tcPr>
            <w:tcW w:w="2219" w:type="dxa"/>
          </w:tcPr>
          <w:p w:rsidR="00F63EE0" w:rsidRPr="007D0494" w:rsidRDefault="00F63EE0" w:rsidP="00F63EE0">
            <w:pPr>
              <w:widowControl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7</w:t>
            </w:r>
          </w:p>
        </w:tc>
      </w:tr>
      <w:tr w:rsidR="00F63EE0" w:rsidRPr="007D0494" w:rsidTr="00F63EE0">
        <w:trPr>
          <w:jc w:val="center"/>
        </w:trPr>
        <w:tc>
          <w:tcPr>
            <w:tcW w:w="1655" w:type="dxa"/>
          </w:tcPr>
          <w:p w:rsidR="00F63EE0" w:rsidRPr="007D0494" w:rsidRDefault="00F63EE0" w:rsidP="00F63EE0">
            <w:pPr>
              <w:widowControl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2017-2018</w:t>
            </w:r>
          </w:p>
        </w:tc>
        <w:tc>
          <w:tcPr>
            <w:tcW w:w="1689" w:type="dxa"/>
          </w:tcPr>
          <w:p w:rsidR="00F63EE0" w:rsidRPr="007D0494" w:rsidRDefault="00F63EE0" w:rsidP="00F63EE0">
            <w:pPr>
              <w:widowControl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36</w:t>
            </w:r>
          </w:p>
        </w:tc>
        <w:tc>
          <w:tcPr>
            <w:tcW w:w="1789" w:type="dxa"/>
          </w:tcPr>
          <w:p w:rsidR="00F63EE0" w:rsidRPr="007D0494" w:rsidRDefault="00F63EE0" w:rsidP="00F63EE0">
            <w:pPr>
              <w:widowControl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29</w:t>
            </w:r>
          </w:p>
        </w:tc>
        <w:tc>
          <w:tcPr>
            <w:tcW w:w="2219" w:type="dxa"/>
          </w:tcPr>
          <w:p w:rsidR="00F63EE0" w:rsidRPr="007D0494" w:rsidRDefault="00F63EE0" w:rsidP="00F63EE0">
            <w:pPr>
              <w:widowControl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15</w:t>
            </w:r>
          </w:p>
        </w:tc>
        <w:tc>
          <w:tcPr>
            <w:tcW w:w="2219" w:type="dxa"/>
          </w:tcPr>
          <w:p w:rsidR="00F63EE0" w:rsidRPr="007D0494" w:rsidRDefault="00F63EE0" w:rsidP="00F63EE0">
            <w:pPr>
              <w:widowControl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8</w:t>
            </w:r>
          </w:p>
        </w:tc>
      </w:tr>
      <w:tr w:rsidR="00F63EE0" w:rsidRPr="007D0494" w:rsidTr="00F63EE0">
        <w:trPr>
          <w:jc w:val="center"/>
        </w:trPr>
        <w:tc>
          <w:tcPr>
            <w:tcW w:w="1655" w:type="dxa"/>
          </w:tcPr>
          <w:p w:rsidR="00F63EE0" w:rsidRPr="007D0494" w:rsidRDefault="00F63EE0" w:rsidP="00F63EE0">
            <w:pPr>
              <w:widowControl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2018-2019</w:t>
            </w:r>
          </w:p>
        </w:tc>
        <w:tc>
          <w:tcPr>
            <w:tcW w:w="1689" w:type="dxa"/>
          </w:tcPr>
          <w:p w:rsidR="00F63EE0" w:rsidRPr="007D0494" w:rsidRDefault="00F63EE0" w:rsidP="00F63EE0">
            <w:pPr>
              <w:widowControl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39</w:t>
            </w:r>
          </w:p>
        </w:tc>
        <w:tc>
          <w:tcPr>
            <w:tcW w:w="1789" w:type="dxa"/>
          </w:tcPr>
          <w:p w:rsidR="00F63EE0" w:rsidRPr="007D0494" w:rsidRDefault="00F63EE0" w:rsidP="00F63EE0">
            <w:pPr>
              <w:widowControl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21</w:t>
            </w:r>
          </w:p>
        </w:tc>
        <w:tc>
          <w:tcPr>
            <w:tcW w:w="2219" w:type="dxa"/>
          </w:tcPr>
          <w:p w:rsidR="00F63EE0" w:rsidRPr="007D0494" w:rsidRDefault="00F63EE0" w:rsidP="00F63EE0">
            <w:pPr>
              <w:widowControl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15</w:t>
            </w:r>
          </w:p>
        </w:tc>
        <w:tc>
          <w:tcPr>
            <w:tcW w:w="2219" w:type="dxa"/>
          </w:tcPr>
          <w:p w:rsidR="00F63EE0" w:rsidRPr="007D0494" w:rsidRDefault="00F63EE0" w:rsidP="00F63EE0">
            <w:pPr>
              <w:widowControl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</w:tr>
      <w:tr w:rsidR="00F63EE0" w:rsidRPr="007D0494" w:rsidTr="00F63EE0">
        <w:trPr>
          <w:jc w:val="center"/>
        </w:trPr>
        <w:tc>
          <w:tcPr>
            <w:tcW w:w="1655" w:type="dxa"/>
          </w:tcPr>
          <w:p w:rsidR="00F63EE0" w:rsidRPr="007D0494" w:rsidRDefault="00F63EE0" w:rsidP="00F63EE0">
            <w:pPr>
              <w:widowControl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2019-2020</w:t>
            </w:r>
          </w:p>
        </w:tc>
        <w:tc>
          <w:tcPr>
            <w:tcW w:w="1689" w:type="dxa"/>
          </w:tcPr>
          <w:p w:rsidR="00F63EE0" w:rsidRPr="007D0494" w:rsidRDefault="00F63EE0" w:rsidP="00F63EE0">
            <w:pPr>
              <w:widowControl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39</w:t>
            </w:r>
          </w:p>
        </w:tc>
        <w:tc>
          <w:tcPr>
            <w:tcW w:w="1789" w:type="dxa"/>
          </w:tcPr>
          <w:p w:rsidR="00F63EE0" w:rsidRPr="007D0494" w:rsidRDefault="00F63EE0" w:rsidP="00F63EE0">
            <w:pPr>
              <w:widowControl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17</w:t>
            </w:r>
          </w:p>
        </w:tc>
        <w:tc>
          <w:tcPr>
            <w:tcW w:w="2219" w:type="dxa"/>
          </w:tcPr>
          <w:p w:rsidR="00F63EE0" w:rsidRPr="007D0494" w:rsidRDefault="00F63EE0" w:rsidP="00F63EE0">
            <w:pPr>
              <w:widowControl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11</w:t>
            </w:r>
          </w:p>
        </w:tc>
        <w:tc>
          <w:tcPr>
            <w:tcW w:w="2219" w:type="dxa"/>
          </w:tcPr>
          <w:p w:rsidR="00F63EE0" w:rsidRPr="007D0494" w:rsidRDefault="00F63EE0" w:rsidP="00F63EE0">
            <w:pPr>
              <w:widowControl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</w:tr>
      <w:tr w:rsidR="00F63EE0" w:rsidRPr="007D0494" w:rsidTr="00F63EE0">
        <w:trPr>
          <w:jc w:val="center"/>
        </w:trPr>
        <w:tc>
          <w:tcPr>
            <w:tcW w:w="1655" w:type="dxa"/>
          </w:tcPr>
          <w:p w:rsidR="00F63EE0" w:rsidRPr="007D0494" w:rsidRDefault="00F63EE0" w:rsidP="00F63EE0">
            <w:pPr>
              <w:widowControl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2020-2021</w:t>
            </w:r>
          </w:p>
        </w:tc>
        <w:tc>
          <w:tcPr>
            <w:tcW w:w="1689" w:type="dxa"/>
          </w:tcPr>
          <w:p w:rsidR="00F63EE0" w:rsidRPr="007D0494" w:rsidRDefault="00047261" w:rsidP="00F63EE0">
            <w:pPr>
              <w:widowControl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22</w:t>
            </w:r>
          </w:p>
        </w:tc>
        <w:tc>
          <w:tcPr>
            <w:tcW w:w="1789" w:type="dxa"/>
          </w:tcPr>
          <w:p w:rsidR="00F63EE0" w:rsidRPr="007D0494" w:rsidRDefault="00047261" w:rsidP="00F63EE0">
            <w:pPr>
              <w:widowControl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14</w:t>
            </w:r>
          </w:p>
        </w:tc>
        <w:tc>
          <w:tcPr>
            <w:tcW w:w="2219" w:type="dxa"/>
          </w:tcPr>
          <w:p w:rsidR="00F63EE0" w:rsidRPr="007D0494" w:rsidRDefault="00F63EE0" w:rsidP="00F63EE0">
            <w:pPr>
              <w:widowControl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2219" w:type="dxa"/>
          </w:tcPr>
          <w:p w:rsidR="00F63EE0" w:rsidRPr="007D0494" w:rsidRDefault="001C5781" w:rsidP="00F63EE0">
            <w:pPr>
              <w:widowControl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0494">
              <w:rPr>
                <w:rFonts w:ascii="Times New Roman" w:hAnsi="Times New Roman" w:cs="Times New Roman"/>
                <w:color w:val="auto"/>
                <w:lang w:eastAsia="en-US"/>
              </w:rPr>
              <w:t>9</w:t>
            </w:r>
          </w:p>
        </w:tc>
      </w:tr>
    </w:tbl>
    <w:p w:rsidR="00F63EE0" w:rsidRPr="007D0494" w:rsidRDefault="00F63EE0" w:rsidP="00F63EE0">
      <w:pPr>
        <w:pStyle w:val="21"/>
        <w:shd w:val="clear" w:color="auto" w:fill="auto"/>
        <w:spacing w:before="0" w:line="317" w:lineRule="exact"/>
        <w:ind w:left="720" w:firstLine="700"/>
        <w:jc w:val="both"/>
        <w:rPr>
          <w:sz w:val="24"/>
          <w:szCs w:val="24"/>
        </w:rPr>
      </w:pPr>
    </w:p>
    <w:p w:rsidR="00F63EE0" w:rsidRPr="007D0494" w:rsidRDefault="00F63EE0" w:rsidP="00F63EE0">
      <w:pPr>
        <w:pStyle w:val="21"/>
        <w:shd w:val="clear" w:color="auto" w:fill="auto"/>
        <w:spacing w:before="0" w:after="330" w:line="317" w:lineRule="exact"/>
        <w:ind w:firstLine="709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Постоянно отслеживается движение обучающихся в течение учебного года. Имеются все необходимые документы: заявления, справки-подтверждения. На протяжении ряда лет выпускники 11 класса успешно сдают выпускные экзамены и поступают в различные учебные заведения области.</w:t>
      </w:r>
    </w:p>
    <w:p w:rsidR="003B3B43" w:rsidRPr="007D0494" w:rsidRDefault="003B3B43" w:rsidP="00F63EE0">
      <w:pPr>
        <w:pStyle w:val="90"/>
        <w:shd w:val="clear" w:color="auto" w:fill="auto"/>
        <w:spacing w:line="280" w:lineRule="exact"/>
        <w:ind w:left="2860"/>
        <w:rPr>
          <w:rStyle w:val="9"/>
          <w:color w:val="000000"/>
          <w:sz w:val="24"/>
          <w:szCs w:val="24"/>
        </w:rPr>
      </w:pPr>
    </w:p>
    <w:p w:rsidR="003B3B43" w:rsidRPr="007D0494" w:rsidRDefault="003B3B43" w:rsidP="00F63EE0">
      <w:pPr>
        <w:pStyle w:val="90"/>
        <w:shd w:val="clear" w:color="auto" w:fill="auto"/>
        <w:spacing w:line="280" w:lineRule="exact"/>
        <w:ind w:left="2860"/>
        <w:rPr>
          <w:rStyle w:val="9"/>
          <w:color w:val="000000"/>
          <w:sz w:val="24"/>
          <w:szCs w:val="24"/>
        </w:rPr>
      </w:pPr>
    </w:p>
    <w:p w:rsidR="003B3B43" w:rsidRPr="007D0494" w:rsidRDefault="003B3B43" w:rsidP="00F63EE0">
      <w:pPr>
        <w:pStyle w:val="90"/>
        <w:shd w:val="clear" w:color="auto" w:fill="auto"/>
        <w:spacing w:line="280" w:lineRule="exact"/>
        <w:ind w:left="2860"/>
        <w:rPr>
          <w:rStyle w:val="9"/>
          <w:color w:val="000000"/>
          <w:sz w:val="24"/>
          <w:szCs w:val="24"/>
        </w:rPr>
      </w:pPr>
    </w:p>
    <w:p w:rsidR="003B3B43" w:rsidRPr="007D0494" w:rsidRDefault="003B3B43" w:rsidP="00F63EE0">
      <w:pPr>
        <w:pStyle w:val="90"/>
        <w:shd w:val="clear" w:color="auto" w:fill="auto"/>
        <w:spacing w:line="280" w:lineRule="exact"/>
        <w:ind w:left="2860"/>
        <w:rPr>
          <w:rStyle w:val="9"/>
          <w:color w:val="000000"/>
          <w:sz w:val="24"/>
          <w:szCs w:val="24"/>
        </w:rPr>
      </w:pPr>
    </w:p>
    <w:p w:rsidR="003B3B43" w:rsidRPr="007D0494" w:rsidRDefault="003B3B43" w:rsidP="00F63EE0">
      <w:pPr>
        <w:pStyle w:val="90"/>
        <w:shd w:val="clear" w:color="auto" w:fill="auto"/>
        <w:spacing w:line="280" w:lineRule="exact"/>
        <w:ind w:left="2860"/>
        <w:rPr>
          <w:rStyle w:val="9"/>
          <w:color w:val="000000"/>
          <w:sz w:val="24"/>
          <w:szCs w:val="24"/>
        </w:rPr>
      </w:pPr>
    </w:p>
    <w:p w:rsidR="003B3B43" w:rsidRPr="007D0494" w:rsidRDefault="003B3B43" w:rsidP="00F63EE0">
      <w:pPr>
        <w:pStyle w:val="90"/>
        <w:shd w:val="clear" w:color="auto" w:fill="auto"/>
        <w:spacing w:line="280" w:lineRule="exact"/>
        <w:ind w:left="2860"/>
        <w:rPr>
          <w:rStyle w:val="9"/>
          <w:color w:val="000000"/>
          <w:sz w:val="24"/>
          <w:szCs w:val="24"/>
        </w:rPr>
      </w:pPr>
    </w:p>
    <w:p w:rsidR="003B3B43" w:rsidRPr="007D0494" w:rsidRDefault="003B3B43" w:rsidP="00F63EE0">
      <w:pPr>
        <w:pStyle w:val="90"/>
        <w:shd w:val="clear" w:color="auto" w:fill="auto"/>
        <w:spacing w:line="280" w:lineRule="exact"/>
        <w:ind w:left="2860"/>
        <w:rPr>
          <w:rStyle w:val="9"/>
          <w:color w:val="000000"/>
          <w:sz w:val="24"/>
          <w:szCs w:val="24"/>
        </w:rPr>
      </w:pPr>
    </w:p>
    <w:p w:rsidR="003B3B43" w:rsidRPr="007D0494" w:rsidRDefault="003B3B43" w:rsidP="00F63EE0">
      <w:pPr>
        <w:pStyle w:val="90"/>
        <w:shd w:val="clear" w:color="auto" w:fill="auto"/>
        <w:spacing w:line="280" w:lineRule="exact"/>
        <w:ind w:left="2860"/>
        <w:rPr>
          <w:rStyle w:val="9"/>
          <w:color w:val="000000"/>
          <w:sz w:val="24"/>
          <w:szCs w:val="24"/>
        </w:rPr>
      </w:pPr>
    </w:p>
    <w:p w:rsidR="00F63EE0" w:rsidRPr="007D0494" w:rsidRDefault="00F63EE0" w:rsidP="00F63EE0">
      <w:pPr>
        <w:pStyle w:val="90"/>
        <w:shd w:val="clear" w:color="auto" w:fill="auto"/>
        <w:spacing w:line="280" w:lineRule="exact"/>
        <w:ind w:left="2860"/>
        <w:rPr>
          <w:rStyle w:val="9"/>
          <w:color w:val="000000"/>
          <w:sz w:val="24"/>
          <w:szCs w:val="24"/>
        </w:rPr>
      </w:pPr>
      <w:r w:rsidRPr="007D0494">
        <w:rPr>
          <w:rStyle w:val="9"/>
          <w:color w:val="000000"/>
          <w:sz w:val="24"/>
          <w:szCs w:val="24"/>
        </w:rPr>
        <w:t>Динамика поступления выпускников в ВУЗы:</w:t>
      </w:r>
    </w:p>
    <w:p w:rsidR="00F63EE0" w:rsidRPr="007D0494" w:rsidRDefault="00F63EE0" w:rsidP="00F63EE0">
      <w:pPr>
        <w:pStyle w:val="90"/>
        <w:shd w:val="clear" w:color="auto" w:fill="auto"/>
        <w:spacing w:line="280" w:lineRule="exact"/>
        <w:ind w:left="2860"/>
        <w:rPr>
          <w:sz w:val="24"/>
          <w:szCs w:val="24"/>
        </w:rPr>
      </w:pPr>
    </w:p>
    <w:tbl>
      <w:tblPr>
        <w:tblW w:w="100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1875"/>
        <w:gridCol w:w="850"/>
        <w:gridCol w:w="850"/>
        <w:gridCol w:w="854"/>
        <w:gridCol w:w="850"/>
        <w:gridCol w:w="850"/>
        <w:gridCol w:w="850"/>
        <w:gridCol w:w="850"/>
        <w:gridCol w:w="859"/>
      </w:tblGrid>
      <w:tr w:rsidR="00F63EE0" w:rsidRPr="007D0494" w:rsidTr="00F63EE0">
        <w:trPr>
          <w:trHeight w:hRule="exact" w:val="427"/>
          <w:jc w:val="center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Всего</w:t>
            </w:r>
          </w:p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выпускников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ВУЗы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ССУЗы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ПТУ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Работает</w:t>
            </w:r>
          </w:p>
        </w:tc>
      </w:tr>
      <w:tr w:rsidR="00F63EE0" w:rsidRPr="007D0494" w:rsidTr="00F63EE0">
        <w:trPr>
          <w:trHeight w:hRule="exact" w:val="422"/>
          <w:jc w:val="center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left="220"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left="220"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left="220"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left="220"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%</w:t>
            </w:r>
          </w:p>
        </w:tc>
      </w:tr>
      <w:tr w:rsidR="00F63EE0" w:rsidRPr="007D0494" w:rsidTr="00F63EE0">
        <w:trPr>
          <w:trHeight w:hRule="exact" w:val="73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left="1"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2014-2015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left="300"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</w:tr>
      <w:tr w:rsidR="00F63EE0" w:rsidRPr="007D0494" w:rsidTr="00F63EE0">
        <w:trPr>
          <w:trHeight w:hRule="exact" w:val="69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left="1"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17</w:t>
            </w:r>
          </w:p>
        </w:tc>
      </w:tr>
      <w:tr w:rsidR="00F63EE0" w:rsidRPr="007D0494" w:rsidTr="00F63EE0">
        <w:trPr>
          <w:trHeight w:hRule="exact" w:val="70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left="1"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left="300"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</w:tr>
      <w:tr w:rsidR="00F63EE0" w:rsidRPr="007D0494" w:rsidTr="00F63EE0">
        <w:trPr>
          <w:trHeight w:hRule="exact" w:val="704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left="1" w:firstLine="0"/>
              <w:jc w:val="center"/>
              <w:rPr>
                <w:rStyle w:val="211pt2"/>
                <w:color w:val="000000"/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left="300"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</w:tr>
      <w:tr w:rsidR="00F63EE0" w:rsidRPr="007D0494" w:rsidTr="00F63EE0">
        <w:trPr>
          <w:trHeight w:hRule="exact" w:val="432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left="1" w:firstLine="0"/>
              <w:jc w:val="center"/>
              <w:rPr>
                <w:rStyle w:val="211pt2"/>
                <w:color w:val="000000"/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left="300"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</w:tr>
      <w:tr w:rsidR="00F63EE0" w:rsidRPr="007D0494" w:rsidTr="00F63EE0">
        <w:trPr>
          <w:trHeight w:hRule="exact" w:val="432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left="1" w:firstLine="0"/>
              <w:jc w:val="center"/>
              <w:rPr>
                <w:rStyle w:val="211pt2"/>
                <w:color w:val="000000"/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left="300"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</w:tr>
      <w:tr w:rsidR="005145A2" w:rsidRPr="007D0494" w:rsidTr="00F63EE0">
        <w:trPr>
          <w:trHeight w:hRule="exact" w:val="432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45A2" w:rsidRPr="007D0494" w:rsidRDefault="005145A2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left="1" w:firstLine="0"/>
              <w:jc w:val="center"/>
              <w:rPr>
                <w:rStyle w:val="211pt2"/>
                <w:color w:val="000000"/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45A2" w:rsidRPr="007D0494" w:rsidRDefault="005145A2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45A2" w:rsidRPr="007D0494" w:rsidRDefault="005145A2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45A2" w:rsidRPr="007D0494" w:rsidRDefault="005145A2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45A2" w:rsidRPr="007D0494" w:rsidRDefault="005145A2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45A2" w:rsidRPr="007D0494" w:rsidRDefault="005145A2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left="300"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45A2" w:rsidRPr="007D0494" w:rsidRDefault="005145A2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45A2" w:rsidRPr="007D0494" w:rsidRDefault="005145A2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45A2" w:rsidRPr="007D0494" w:rsidRDefault="005145A2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5A2" w:rsidRPr="007D0494" w:rsidRDefault="005145A2" w:rsidP="00F63EE0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</w:tr>
    </w:tbl>
    <w:p w:rsidR="00F63EE0" w:rsidRPr="007D0494" w:rsidRDefault="00F63EE0" w:rsidP="00F63EE0">
      <w:pPr>
        <w:framePr w:w="9898" w:wrap="notBeside" w:vAnchor="text" w:hAnchor="text" w:xAlign="center" w:y="1"/>
        <w:rPr>
          <w:rFonts w:ascii="Times New Roman" w:hAnsi="Times New Roman" w:cs="Times New Roman"/>
          <w:color w:val="auto"/>
        </w:rPr>
      </w:pPr>
    </w:p>
    <w:p w:rsidR="00F63EE0" w:rsidRPr="007D0494" w:rsidRDefault="00F63EE0" w:rsidP="00F63EE0">
      <w:pPr>
        <w:rPr>
          <w:rFonts w:ascii="Times New Roman" w:hAnsi="Times New Roman" w:cs="Times New Roman"/>
          <w:color w:val="auto"/>
        </w:rPr>
      </w:pPr>
    </w:p>
    <w:p w:rsidR="00F63EE0" w:rsidRPr="007D0494" w:rsidRDefault="00F63EE0" w:rsidP="00F63EE0">
      <w:pPr>
        <w:pStyle w:val="90"/>
        <w:shd w:val="clear" w:color="auto" w:fill="auto"/>
        <w:spacing w:before="273" w:line="280" w:lineRule="exact"/>
        <w:ind w:left="3240"/>
        <w:rPr>
          <w:rStyle w:val="9"/>
          <w:color w:val="000000"/>
          <w:sz w:val="24"/>
          <w:szCs w:val="24"/>
        </w:rPr>
      </w:pPr>
      <w:r w:rsidRPr="007D0494">
        <w:rPr>
          <w:rStyle w:val="9"/>
          <w:color w:val="000000"/>
          <w:sz w:val="24"/>
          <w:szCs w:val="24"/>
        </w:rPr>
        <w:lastRenderedPageBreak/>
        <w:t>Трудоустройство выпускников 9 класса:</w:t>
      </w:r>
    </w:p>
    <w:p w:rsidR="00F63EE0" w:rsidRPr="007D0494" w:rsidRDefault="00F63EE0" w:rsidP="00F63EE0">
      <w:pPr>
        <w:pStyle w:val="90"/>
        <w:shd w:val="clear" w:color="auto" w:fill="auto"/>
        <w:spacing w:before="273" w:line="280" w:lineRule="exact"/>
        <w:ind w:left="3240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8"/>
        <w:gridCol w:w="1704"/>
        <w:gridCol w:w="730"/>
        <w:gridCol w:w="706"/>
        <w:gridCol w:w="730"/>
        <w:gridCol w:w="706"/>
        <w:gridCol w:w="734"/>
        <w:gridCol w:w="710"/>
        <w:gridCol w:w="734"/>
        <w:gridCol w:w="715"/>
        <w:gridCol w:w="734"/>
        <w:gridCol w:w="730"/>
      </w:tblGrid>
      <w:tr w:rsidR="00F63EE0" w:rsidRPr="007D0494" w:rsidTr="00F63EE0">
        <w:trPr>
          <w:trHeight w:hRule="exact" w:val="566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Всего</w:t>
            </w:r>
          </w:p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120" w:line="220" w:lineRule="exact"/>
              <w:ind w:firstLine="0"/>
              <w:rPr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выпускников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left="320" w:firstLine="0"/>
              <w:rPr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ССУЗы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ПТУ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rPr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rPr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Работает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120" w:line="220" w:lineRule="exact"/>
              <w:ind w:left="220" w:firstLine="0"/>
              <w:rPr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Вечерняя</w:t>
            </w:r>
          </w:p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школа</w:t>
            </w:r>
          </w:p>
        </w:tc>
      </w:tr>
      <w:tr w:rsidR="00F63EE0" w:rsidRPr="007D0494" w:rsidTr="00F63EE0">
        <w:trPr>
          <w:trHeight w:hRule="exact" w:val="283"/>
          <w:jc w:val="center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rPr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rPr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rPr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rPr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rPr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rPr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rPr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rPr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rPr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rPr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%</w:t>
            </w:r>
          </w:p>
        </w:tc>
      </w:tr>
      <w:tr w:rsidR="00F63EE0" w:rsidRPr="007D0494" w:rsidTr="00F63EE0">
        <w:trPr>
          <w:trHeight w:hRule="exact" w:val="427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rPr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2014-2015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left="32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</w:tr>
      <w:tr w:rsidR="00F63EE0" w:rsidRPr="007D0494" w:rsidTr="00F63EE0">
        <w:trPr>
          <w:trHeight w:hRule="exact" w:val="422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rPr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left="32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right="320" w:firstLine="0"/>
              <w:jc w:val="right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</w:tr>
      <w:tr w:rsidR="00F63EE0" w:rsidRPr="007D0494" w:rsidTr="00F63EE0">
        <w:trPr>
          <w:trHeight w:hRule="exact" w:val="437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rPr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left="32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right="320" w:firstLine="0"/>
              <w:jc w:val="right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</w:tr>
      <w:tr w:rsidR="00F63EE0" w:rsidRPr="007D0494" w:rsidTr="00F63EE0">
        <w:trPr>
          <w:trHeight w:hRule="exact" w:val="437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rPr>
                <w:rStyle w:val="211pt2"/>
                <w:color w:val="000000"/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left="320" w:firstLine="0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right="320" w:firstLine="0"/>
              <w:jc w:val="right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</w:tr>
      <w:tr w:rsidR="00F63EE0" w:rsidRPr="007D0494" w:rsidTr="00F63EE0">
        <w:trPr>
          <w:trHeight w:hRule="exact" w:val="437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rPr>
                <w:rStyle w:val="211pt2"/>
                <w:color w:val="000000"/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left="320" w:firstLine="0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right="320" w:firstLine="0"/>
              <w:jc w:val="right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</w:tr>
      <w:tr w:rsidR="00F63EE0" w:rsidRPr="007D0494" w:rsidTr="00F63EE0">
        <w:trPr>
          <w:trHeight w:hRule="exact" w:val="437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3EE0" w:rsidRPr="007D0494" w:rsidRDefault="00AD6C54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rPr>
                <w:rStyle w:val="211pt2"/>
                <w:color w:val="000000"/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left="320" w:firstLine="0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right="320" w:firstLine="0"/>
              <w:jc w:val="right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EE0" w:rsidRPr="007D0494" w:rsidRDefault="00F63EE0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</w:tr>
      <w:tr w:rsidR="005145A2" w:rsidRPr="007D0494" w:rsidTr="00F63EE0">
        <w:trPr>
          <w:trHeight w:hRule="exact" w:val="437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5A2" w:rsidRPr="007D0494" w:rsidRDefault="005145A2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rPr>
                <w:rStyle w:val="211pt2"/>
                <w:color w:val="000000"/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45A2" w:rsidRPr="007D0494" w:rsidRDefault="005145A2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5A2" w:rsidRPr="007D0494" w:rsidRDefault="005145A2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left="320" w:firstLine="0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5A2" w:rsidRPr="007D0494" w:rsidRDefault="005145A2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5A2" w:rsidRPr="007D0494" w:rsidRDefault="005145A2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5A2" w:rsidRPr="007D0494" w:rsidRDefault="005145A2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45A2" w:rsidRPr="007D0494" w:rsidRDefault="005145A2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right="320" w:firstLine="0"/>
              <w:jc w:val="right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45A2" w:rsidRPr="007D0494" w:rsidRDefault="005145A2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5A2" w:rsidRPr="007D0494" w:rsidRDefault="005145A2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5A2" w:rsidRPr="007D0494" w:rsidRDefault="005145A2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5A2" w:rsidRPr="007D0494" w:rsidRDefault="005145A2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A2" w:rsidRPr="007D0494" w:rsidRDefault="005145A2" w:rsidP="00F63EE0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-</w:t>
            </w:r>
          </w:p>
        </w:tc>
      </w:tr>
    </w:tbl>
    <w:p w:rsidR="00F63EE0" w:rsidRPr="007D0494" w:rsidRDefault="00F63EE0" w:rsidP="00F63EE0">
      <w:pPr>
        <w:framePr w:w="10310" w:wrap="notBeside" w:vAnchor="text" w:hAnchor="text" w:xAlign="center" w:y="1"/>
        <w:rPr>
          <w:rFonts w:ascii="Times New Roman" w:hAnsi="Times New Roman" w:cs="Times New Roman"/>
          <w:color w:val="auto"/>
        </w:rPr>
      </w:pPr>
    </w:p>
    <w:p w:rsidR="00AD6C54" w:rsidRPr="007D0494" w:rsidRDefault="00AD6C54" w:rsidP="006B129D">
      <w:pPr>
        <w:pStyle w:val="21"/>
        <w:shd w:val="clear" w:color="auto" w:fill="auto"/>
        <w:spacing w:before="0" w:after="297" w:line="317" w:lineRule="exact"/>
        <w:ind w:firstLine="851"/>
        <w:jc w:val="both"/>
        <w:rPr>
          <w:rFonts w:eastAsia="Times New Roman"/>
          <w:sz w:val="24"/>
          <w:szCs w:val="24"/>
          <w:lang w:eastAsia="ru-RU"/>
        </w:rPr>
      </w:pPr>
      <w:bookmarkStart w:id="6" w:name="bookmark21"/>
    </w:p>
    <w:p w:rsidR="00332E82" w:rsidRPr="007D0494" w:rsidRDefault="00AD6C54" w:rsidP="00332E82">
      <w:pPr>
        <w:keepNext/>
        <w:keepLines/>
        <w:spacing w:after="380" w:line="240" w:lineRule="exact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7D0494">
        <w:rPr>
          <w:rFonts w:ascii="Times New Roman" w:hAnsi="Times New Roman" w:cs="Times New Roman"/>
          <w:b/>
          <w:bCs/>
        </w:rPr>
        <w:t>5</w:t>
      </w:r>
      <w:r w:rsidR="00332E82" w:rsidRPr="007D0494">
        <w:rPr>
          <w:rFonts w:ascii="Times New Roman" w:hAnsi="Times New Roman" w:cs="Times New Roman"/>
          <w:b/>
          <w:bCs/>
        </w:rPr>
        <w:t>. Оценка функционирования внутренней системы оценки качества образования</w:t>
      </w:r>
      <w:bookmarkEnd w:id="6"/>
    </w:p>
    <w:p w:rsidR="00332E82" w:rsidRPr="007D0494" w:rsidRDefault="00332E82" w:rsidP="00332E82">
      <w:pPr>
        <w:keepNext/>
        <w:keepLines/>
        <w:spacing w:line="413" w:lineRule="exact"/>
        <w:jc w:val="both"/>
        <w:outlineLvl w:val="2"/>
        <w:rPr>
          <w:rFonts w:ascii="Times New Roman" w:hAnsi="Times New Roman" w:cs="Times New Roman"/>
          <w:bCs/>
          <w:color w:val="auto"/>
        </w:rPr>
      </w:pPr>
      <w:bookmarkStart w:id="7" w:name="bookmark22"/>
      <w:r w:rsidRPr="007D0494">
        <w:rPr>
          <w:rFonts w:ascii="Times New Roman" w:hAnsi="Times New Roman" w:cs="Times New Roman"/>
          <w:bCs/>
        </w:rPr>
        <w:t>Наличие документов, регламентирующих функционирование внутренней системы оценки качества образования</w:t>
      </w:r>
      <w:bookmarkEnd w:id="7"/>
    </w:p>
    <w:p w:rsidR="00332E82" w:rsidRPr="007D0494" w:rsidRDefault="00332E82" w:rsidP="00332E82">
      <w:pPr>
        <w:spacing w:line="413" w:lineRule="exact"/>
        <w:ind w:firstLine="600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Внутренняя система оценки качества образования образовательном учреждении функционирует в соответствии с Положением о внутренней системе оценки результатов освоения основной образовательно</w:t>
      </w:r>
      <w:r w:rsidR="0035672A" w:rsidRPr="007D0494">
        <w:rPr>
          <w:rFonts w:ascii="Times New Roman" w:hAnsi="Times New Roman" w:cs="Times New Roman"/>
          <w:bCs/>
        </w:rPr>
        <w:t xml:space="preserve">й программы МБОУ «Владимировская СОШ </w:t>
      </w:r>
      <w:r w:rsidRPr="007D0494">
        <w:rPr>
          <w:rFonts w:ascii="Times New Roman" w:hAnsi="Times New Roman" w:cs="Times New Roman"/>
          <w:bCs/>
        </w:rPr>
        <w:t>».</w:t>
      </w:r>
    </w:p>
    <w:p w:rsidR="00332E82" w:rsidRPr="007D0494" w:rsidRDefault="00332E82" w:rsidP="00332E82">
      <w:pPr>
        <w:spacing w:line="413" w:lineRule="exact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Документы, регламентирующие функционирование внутренней системы оценки качества образования:</w:t>
      </w:r>
    </w:p>
    <w:p w:rsidR="00332E82" w:rsidRPr="007D0494" w:rsidRDefault="00332E82" w:rsidP="00332E82">
      <w:pPr>
        <w:spacing w:line="413" w:lineRule="exact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-Закона «Об образовании в Российской Федерации»;</w:t>
      </w:r>
    </w:p>
    <w:p w:rsidR="00332E82" w:rsidRPr="007D0494" w:rsidRDefault="00332E82" w:rsidP="00332E82">
      <w:pPr>
        <w:spacing w:line="413" w:lineRule="exact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-Федерального государственного образовательного стандарта начального общего образования (далее Стандарта или ФГОС);</w:t>
      </w:r>
    </w:p>
    <w:p w:rsidR="00332E82" w:rsidRPr="007D0494" w:rsidRDefault="00332E82" w:rsidP="00332E82">
      <w:pPr>
        <w:spacing w:line="413" w:lineRule="exact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-Письма МО России «Об организации обучения в первом классе четырехлетней начальной школы» от 21.03.2003г. №03-51-57.</w:t>
      </w:r>
    </w:p>
    <w:p w:rsidR="00332E82" w:rsidRPr="007D0494" w:rsidRDefault="00332E82" w:rsidP="00332E82">
      <w:pPr>
        <w:spacing w:line="413" w:lineRule="exact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-Письма Министерства образования Российской Федерации «Стратегия модернизации образования»: Материалы для разработки документов по обновлению общего образования.- М.: 2001;</w:t>
      </w:r>
    </w:p>
    <w:p w:rsidR="00332E82" w:rsidRPr="007D0494" w:rsidRDefault="00332E82" w:rsidP="00332E82">
      <w:pPr>
        <w:spacing w:line="413" w:lineRule="exact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-Методического письма Министерства образования Российской Федерации «Контроль и оценка результатов обучения в начальной школе» № 1561/14-15 от 19.11.98г.;</w:t>
      </w:r>
    </w:p>
    <w:p w:rsidR="00332E82" w:rsidRPr="007D0494" w:rsidRDefault="00332E82" w:rsidP="00332E82">
      <w:pPr>
        <w:spacing w:line="413" w:lineRule="exact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-Основной образовательной программы образовательного учреждения (начальная школа);</w:t>
      </w:r>
    </w:p>
    <w:p w:rsidR="00332E82" w:rsidRPr="007D0494" w:rsidRDefault="00332E82" w:rsidP="00332E82">
      <w:pPr>
        <w:spacing w:line="413" w:lineRule="exact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- Устава МБОУ.</w:t>
      </w:r>
    </w:p>
    <w:p w:rsidR="00332E82" w:rsidRPr="007D0494" w:rsidRDefault="00332E82" w:rsidP="00332E82">
      <w:pPr>
        <w:spacing w:line="413" w:lineRule="exact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Информированность участников образовательных отношений о функционировании внутренней системы оценки качества образования</w:t>
      </w:r>
    </w:p>
    <w:p w:rsidR="00332E82" w:rsidRPr="007D0494" w:rsidRDefault="00332E82" w:rsidP="00332E82">
      <w:pPr>
        <w:spacing w:line="413" w:lineRule="exact"/>
        <w:ind w:firstLine="600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lastRenderedPageBreak/>
        <w:t>На тематических классных часах, родительских собраниях педагогических советах участники образовательных отношений информируются о том, что:</w:t>
      </w:r>
    </w:p>
    <w:p w:rsidR="00332E82" w:rsidRPr="007D0494" w:rsidRDefault="00332E82" w:rsidP="00332E82">
      <w:pPr>
        <w:spacing w:line="413" w:lineRule="exact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-участниками оценочных процедур являются все педагогические работники образовательного учреждения, в том числе работающие по совместительству, учащиеся и их родители;</w:t>
      </w:r>
    </w:p>
    <w:p w:rsidR="00332E82" w:rsidRPr="007D0494" w:rsidRDefault="00332E82" w:rsidP="00332E82">
      <w:pPr>
        <w:spacing w:line="413" w:lineRule="exact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-система оценки представляет собой инструмент организации и управления процессом реализации требований Стандарта.</w:t>
      </w:r>
    </w:p>
    <w:p w:rsidR="00332E82" w:rsidRPr="007D0494" w:rsidRDefault="00332E82" w:rsidP="00332E82">
      <w:pPr>
        <w:spacing w:line="413" w:lineRule="exact"/>
        <w:jc w:val="both"/>
        <w:rPr>
          <w:rFonts w:ascii="Times New Roman" w:hAnsi="Times New Roman" w:cs="Times New Roman"/>
          <w:bCs/>
        </w:rPr>
      </w:pPr>
      <w:r w:rsidRPr="007D0494">
        <w:rPr>
          <w:rFonts w:ascii="Times New Roman" w:hAnsi="Times New Roman" w:cs="Times New Roman"/>
          <w:bCs/>
        </w:rPr>
        <w:t>Основные цели и задачи системы оценки:</w:t>
      </w:r>
    </w:p>
    <w:p w:rsidR="006B129D" w:rsidRPr="007D0494" w:rsidRDefault="006B129D" w:rsidP="006B129D">
      <w:pPr>
        <w:spacing w:line="413" w:lineRule="exact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 xml:space="preserve">Цель: формирование у школьников </w:t>
      </w:r>
      <w:r w:rsidRPr="007D0494">
        <w:rPr>
          <w:rFonts w:ascii="Times New Roman" w:hAnsi="Times New Roman" w:cs="Times New Roman"/>
          <w:i/>
          <w:iCs/>
        </w:rPr>
        <w:t>контрольно-оценочной самостоятельности</w:t>
      </w:r>
      <w:r w:rsidRPr="007D0494">
        <w:rPr>
          <w:rFonts w:ascii="Times New Roman" w:hAnsi="Times New Roman" w:cs="Times New Roman"/>
        </w:rPr>
        <w:t xml:space="preserve"> </w:t>
      </w:r>
      <w:r w:rsidRPr="007D0494">
        <w:rPr>
          <w:rFonts w:ascii="Times New Roman" w:hAnsi="Times New Roman" w:cs="Times New Roman"/>
          <w:bCs/>
        </w:rPr>
        <w:t>как основы учебной самостоятельности, развитие ребёнка в процессе становления его как субъекта разнообразных видов и форм деятельности, заинтересованного в самоизменении и способного к нему, а также повышение качества процедур оценивания результатов учебной деятельности на ступени начального образования.</w:t>
      </w:r>
    </w:p>
    <w:p w:rsidR="006B129D" w:rsidRPr="007D0494" w:rsidRDefault="006B129D" w:rsidP="006B129D">
      <w:pPr>
        <w:spacing w:line="413" w:lineRule="exact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  <w:u w:val="single"/>
        </w:rPr>
        <w:t>Задачи</w:t>
      </w:r>
      <w:r w:rsidRPr="007D0494">
        <w:rPr>
          <w:rFonts w:ascii="Times New Roman" w:hAnsi="Times New Roman" w:cs="Times New Roman"/>
          <w:bCs/>
        </w:rPr>
        <w:t>:</w:t>
      </w:r>
    </w:p>
    <w:p w:rsidR="006B129D" w:rsidRPr="007D0494" w:rsidRDefault="006B129D" w:rsidP="006B129D">
      <w:pPr>
        <w:spacing w:line="413" w:lineRule="exact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  <w:lang w:eastAsia="en-US"/>
        </w:rPr>
        <w:t>-</w:t>
      </w:r>
      <w:r w:rsidRPr="007D0494">
        <w:rPr>
          <w:rFonts w:ascii="Times New Roman" w:hAnsi="Times New Roman" w:cs="Times New Roman"/>
          <w:bCs/>
          <w:lang w:val="en-US" w:eastAsia="en-US"/>
        </w:rPr>
        <w:t>o</w:t>
      </w:r>
      <w:r w:rsidRPr="007D0494">
        <w:rPr>
          <w:rFonts w:ascii="Times New Roman" w:hAnsi="Times New Roman" w:cs="Times New Roman"/>
          <w:bCs/>
          <w:lang w:eastAsia="en-US"/>
        </w:rPr>
        <w:t xml:space="preserve"> </w:t>
      </w:r>
      <w:r w:rsidRPr="007D0494">
        <w:rPr>
          <w:rFonts w:ascii="Times New Roman" w:hAnsi="Times New Roman" w:cs="Times New Roman"/>
          <w:bCs/>
        </w:rPr>
        <w:t>упорядочивание оценочных процедур;</w:t>
      </w:r>
    </w:p>
    <w:p w:rsidR="006B129D" w:rsidRPr="007D0494" w:rsidRDefault="006B129D" w:rsidP="006B129D">
      <w:pPr>
        <w:spacing w:line="413" w:lineRule="exact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  <w:lang w:eastAsia="en-US"/>
        </w:rPr>
        <w:t>-</w:t>
      </w:r>
      <w:r w:rsidRPr="007D0494">
        <w:rPr>
          <w:rFonts w:ascii="Times New Roman" w:hAnsi="Times New Roman" w:cs="Times New Roman"/>
          <w:bCs/>
          <w:lang w:val="en-US" w:eastAsia="en-US"/>
        </w:rPr>
        <w:t>o</w:t>
      </w:r>
      <w:r w:rsidRPr="007D0494">
        <w:rPr>
          <w:rFonts w:ascii="Times New Roman" w:hAnsi="Times New Roman" w:cs="Times New Roman"/>
          <w:bCs/>
          <w:lang w:eastAsia="en-US"/>
        </w:rPr>
        <w:t xml:space="preserve"> </w:t>
      </w:r>
      <w:r w:rsidRPr="007D0494">
        <w:rPr>
          <w:rFonts w:ascii="Times New Roman" w:hAnsi="Times New Roman" w:cs="Times New Roman"/>
          <w:bCs/>
        </w:rPr>
        <w:t>поддержка и стимулирование учебной деятельности учащихся;</w:t>
      </w:r>
    </w:p>
    <w:p w:rsidR="006B129D" w:rsidRPr="007D0494" w:rsidRDefault="006B129D" w:rsidP="006B129D">
      <w:pPr>
        <w:spacing w:line="413" w:lineRule="exact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  <w:lang w:eastAsia="en-US"/>
        </w:rPr>
        <w:t>-</w:t>
      </w:r>
      <w:r w:rsidRPr="007D0494">
        <w:rPr>
          <w:rFonts w:ascii="Times New Roman" w:hAnsi="Times New Roman" w:cs="Times New Roman"/>
          <w:bCs/>
          <w:lang w:val="en-US" w:eastAsia="en-US"/>
        </w:rPr>
        <w:t>o</w:t>
      </w:r>
      <w:r w:rsidRPr="007D0494">
        <w:rPr>
          <w:rFonts w:ascii="Times New Roman" w:hAnsi="Times New Roman" w:cs="Times New Roman"/>
          <w:bCs/>
          <w:lang w:eastAsia="en-US"/>
        </w:rPr>
        <w:t xml:space="preserve"> </w:t>
      </w:r>
      <w:r w:rsidRPr="007D0494">
        <w:rPr>
          <w:rFonts w:ascii="Times New Roman" w:hAnsi="Times New Roman" w:cs="Times New Roman"/>
          <w:bCs/>
        </w:rPr>
        <w:t>обеспечение точной обратной связи;</w:t>
      </w:r>
    </w:p>
    <w:p w:rsidR="006B129D" w:rsidRPr="007D0494" w:rsidRDefault="006B129D" w:rsidP="006B129D">
      <w:pPr>
        <w:spacing w:line="413" w:lineRule="exact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  <w:lang w:eastAsia="en-US"/>
        </w:rPr>
        <w:t>-</w:t>
      </w:r>
      <w:r w:rsidRPr="007D0494">
        <w:rPr>
          <w:rFonts w:ascii="Times New Roman" w:hAnsi="Times New Roman" w:cs="Times New Roman"/>
          <w:bCs/>
          <w:lang w:val="en-US" w:eastAsia="en-US"/>
        </w:rPr>
        <w:t>o</w:t>
      </w:r>
      <w:r w:rsidRPr="007D0494">
        <w:rPr>
          <w:rFonts w:ascii="Times New Roman" w:hAnsi="Times New Roman" w:cs="Times New Roman"/>
          <w:bCs/>
          <w:lang w:eastAsia="en-US"/>
        </w:rPr>
        <w:t xml:space="preserve"> </w:t>
      </w:r>
      <w:r w:rsidRPr="007D0494">
        <w:rPr>
          <w:rFonts w:ascii="Times New Roman" w:hAnsi="Times New Roman" w:cs="Times New Roman"/>
          <w:bCs/>
        </w:rPr>
        <w:t>включение младших школьников в самостоятельную контрольно-оценочную деятельность;</w:t>
      </w:r>
    </w:p>
    <w:p w:rsidR="006B129D" w:rsidRPr="007D0494" w:rsidRDefault="006B129D" w:rsidP="006B129D">
      <w:pPr>
        <w:spacing w:line="413" w:lineRule="exact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-предоставление информации для управления системой образования.</w:t>
      </w:r>
    </w:p>
    <w:p w:rsidR="006B129D" w:rsidRPr="007D0494" w:rsidRDefault="006B129D" w:rsidP="00332E82">
      <w:pPr>
        <w:spacing w:line="413" w:lineRule="exact"/>
        <w:jc w:val="both"/>
        <w:rPr>
          <w:rFonts w:ascii="Times New Roman" w:hAnsi="Times New Roman" w:cs="Times New Roman"/>
          <w:bCs/>
        </w:rPr>
      </w:pPr>
    </w:p>
    <w:p w:rsidR="006B129D" w:rsidRPr="007D0494" w:rsidRDefault="006B129D" w:rsidP="006B129D">
      <w:pPr>
        <w:spacing w:line="413" w:lineRule="exact"/>
        <w:ind w:firstLine="460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 xml:space="preserve">Система оценивания выполняет следующие функции: </w:t>
      </w:r>
      <w:r w:rsidRPr="007D0494">
        <w:rPr>
          <w:rFonts w:ascii="Times New Roman" w:hAnsi="Times New Roman" w:cs="Times New Roman"/>
          <w:i/>
          <w:iCs/>
        </w:rPr>
        <w:t>нормативная</w:t>
      </w:r>
      <w:r w:rsidRPr="007D0494">
        <w:rPr>
          <w:rFonts w:ascii="Times New Roman" w:hAnsi="Times New Roman" w:cs="Times New Roman"/>
        </w:rPr>
        <w:t xml:space="preserve"> </w:t>
      </w:r>
      <w:r w:rsidRPr="007D0494">
        <w:rPr>
          <w:rFonts w:ascii="Times New Roman" w:hAnsi="Times New Roman" w:cs="Times New Roman"/>
          <w:bCs/>
        </w:rPr>
        <w:t xml:space="preserve">функция позволяет проверить соответствие с нормативом, утвержденным ФГОС; </w:t>
      </w:r>
      <w:r w:rsidRPr="007D0494">
        <w:rPr>
          <w:rFonts w:ascii="Times New Roman" w:hAnsi="Times New Roman" w:cs="Times New Roman"/>
          <w:i/>
          <w:iCs/>
        </w:rPr>
        <w:t>ориентирующая</w:t>
      </w:r>
      <w:r w:rsidRPr="007D0494">
        <w:rPr>
          <w:rFonts w:ascii="Times New Roman" w:hAnsi="Times New Roman" w:cs="Times New Roman"/>
        </w:rPr>
        <w:t xml:space="preserve"> </w:t>
      </w:r>
      <w:r w:rsidRPr="007D0494">
        <w:rPr>
          <w:rFonts w:ascii="Times New Roman" w:hAnsi="Times New Roman" w:cs="Times New Roman"/>
          <w:bCs/>
        </w:rPr>
        <w:t xml:space="preserve">функция содействует осознанию младшим школьником результатов процесса деятельности и пониманию собственной роли в нём; </w:t>
      </w:r>
      <w:r w:rsidR="007D0494">
        <w:rPr>
          <w:rFonts w:ascii="Times New Roman" w:hAnsi="Times New Roman" w:cs="Times New Roman"/>
          <w:i/>
          <w:iCs/>
        </w:rPr>
        <w:t>и</w:t>
      </w:r>
      <w:r w:rsidRPr="007D0494">
        <w:rPr>
          <w:rFonts w:ascii="Times New Roman" w:hAnsi="Times New Roman" w:cs="Times New Roman"/>
          <w:i/>
          <w:iCs/>
        </w:rPr>
        <w:t>-формирующая</w:t>
      </w:r>
      <w:r w:rsidRPr="007D0494">
        <w:rPr>
          <w:rFonts w:ascii="Times New Roman" w:hAnsi="Times New Roman" w:cs="Times New Roman"/>
        </w:rPr>
        <w:t xml:space="preserve"> </w:t>
      </w:r>
      <w:r w:rsidRPr="007D0494">
        <w:rPr>
          <w:rFonts w:ascii="Times New Roman" w:hAnsi="Times New Roman" w:cs="Times New Roman"/>
          <w:bCs/>
        </w:rPr>
        <w:t xml:space="preserve">функция даёт информацию об успехах и нереализованных возможностях младшего школьника; </w:t>
      </w:r>
      <w:r w:rsidRPr="007D0494">
        <w:rPr>
          <w:rFonts w:ascii="Times New Roman" w:hAnsi="Times New Roman" w:cs="Times New Roman"/>
          <w:i/>
          <w:iCs/>
        </w:rPr>
        <w:t xml:space="preserve">корректирующая </w:t>
      </w:r>
      <w:r w:rsidRPr="007D0494">
        <w:rPr>
          <w:rFonts w:ascii="Times New Roman" w:hAnsi="Times New Roman" w:cs="Times New Roman"/>
          <w:bCs/>
        </w:rPr>
        <w:t xml:space="preserve">функция способствует внесению поправок в действия младшего школьника, корректировке его установок, </w:t>
      </w:r>
      <w:r w:rsidRPr="007D0494">
        <w:rPr>
          <w:rFonts w:ascii="Times New Roman" w:hAnsi="Times New Roman" w:cs="Times New Roman"/>
          <w:i/>
          <w:iCs/>
        </w:rPr>
        <w:t>взглядов</w:t>
      </w:r>
      <w:r w:rsidR="007D0494">
        <w:rPr>
          <w:rFonts w:ascii="Times New Roman" w:hAnsi="Times New Roman" w:cs="Times New Roman"/>
          <w:i/>
          <w:iCs/>
        </w:rPr>
        <w:t xml:space="preserve"> </w:t>
      </w:r>
      <w:r w:rsidRPr="007D0494">
        <w:rPr>
          <w:rFonts w:ascii="Times New Roman" w:hAnsi="Times New Roman" w:cs="Times New Roman"/>
          <w:i/>
          <w:iCs/>
        </w:rPr>
        <w:t>;воспитывающая</w:t>
      </w:r>
      <w:r w:rsidRPr="007D0494">
        <w:rPr>
          <w:rFonts w:ascii="Times New Roman" w:hAnsi="Times New Roman" w:cs="Times New Roman"/>
        </w:rPr>
        <w:t xml:space="preserve"> </w:t>
      </w:r>
      <w:r w:rsidRPr="007D0494">
        <w:rPr>
          <w:rFonts w:ascii="Times New Roman" w:hAnsi="Times New Roman" w:cs="Times New Roman"/>
          <w:bCs/>
        </w:rPr>
        <w:t>функция создаёт условия для воспитания личностных качеств, проявления чувств и т.д.;</w:t>
      </w:r>
    </w:p>
    <w:p w:rsidR="006B129D" w:rsidRPr="007D0494" w:rsidRDefault="006B129D" w:rsidP="00332E82">
      <w:pPr>
        <w:spacing w:line="413" w:lineRule="exact"/>
        <w:jc w:val="both"/>
        <w:rPr>
          <w:rFonts w:ascii="Times New Roman" w:hAnsi="Times New Roman" w:cs="Times New Roman"/>
          <w:bCs/>
        </w:rPr>
      </w:pPr>
    </w:p>
    <w:p w:rsidR="006B129D" w:rsidRPr="007D0494" w:rsidRDefault="006B129D" w:rsidP="00332E82">
      <w:pPr>
        <w:spacing w:line="413" w:lineRule="exact"/>
        <w:jc w:val="both"/>
        <w:rPr>
          <w:rFonts w:ascii="Times New Roman" w:hAnsi="Times New Roman" w:cs="Times New Roman"/>
          <w:bCs/>
        </w:rPr>
      </w:pPr>
    </w:p>
    <w:p w:rsidR="006B129D" w:rsidRPr="007D0494" w:rsidRDefault="006B129D" w:rsidP="00332E82">
      <w:pPr>
        <w:spacing w:line="413" w:lineRule="exact"/>
        <w:jc w:val="both"/>
        <w:rPr>
          <w:rFonts w:ascii="Times New Roman" w:hAnsi="Times New Roman" w:cs="Times New Roman"/>
          <w:bCs/>
          <w:color w:val="auto"/>
        </w:rPr>
        <w:sectPr w:rsidR="006B129D" w:rsidRPr="007D0494" w:rsidSect="006409C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850" w:right="1127" w:bottom="850" w:left="1387" w:header="0" w:footer="3" w:gutter="0"/>
          <w:cols w:space="720"/>
          <w:noEndnote/>
          <w:docGrid w:linePitch="360"/>
        </w:sectPr>
      </w:pPr>
    </w:p>
    <w:p w:rsidR="00332E82" w:rsidRPr="007D0494" w:rsidRDefault="00332E82" w:rsidP="00332E82">
      <w:pPr>
        <w:spacing w:line="413" w:lineRule="exact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i/>
          <w:iCs/>
        </w:rPr>
        <w:lastRenderedPageBreak/>
        <w:t>-социальная</w:t>
      </w:r>
      <w:r w:rsidRPr="007D0494">
        <w:rPr>
          <w:rFonts w:ascii="Times New Roman" w:hAnsi="Times New Roman" w:cs="Times New Roman"/>
        </w:rPr>
        <w:t xml:space="preserve"> </w:t>
      </w:r>
      <w:r w:rsidRPr="007D0494">
        <w:rPr>
          <w:rFonts w:ascii="Times New Roman" w:hAnsi="Times New Roman" w:cs="Times New Roman"/>
          <w:bCs/>
        </w:rPr>
        <w:t xml:space="preserve">функция влияет на самооценку, статус младшего школьника в коллективе сверстников; </w:t>
      </w:r>
      <w:r w:rsidRPr="007D0494">
        <w:rPr>
          <w:rFonts w:ascii="Times New Roman" w:hAnsi="Times New Roman" w:cs="Times New Roman"/>
          <w:i/>
          <w:iCs/>
        </w:rPr>
        <w:t>диагностическая</w:t>
      </w:r>
      <w:r w:rsidRPr="007D0494">
        <w:rPr>
          <w:rFonts w:ascii="Times New Roman" w:hAnsi="Times New Roman" w:cs="Times New Roman"/>
        </w:rPr>
        <w:t xml:space="preserve"> </w:t>
      </w:r>
      <w:r w:rsidRPr="007D0494">
        <w:rPr>
          <w:rFonts w:ascii="Times New Roman" w:hAnsi="Times New Roman" w:cs="Times New Roman"/>
          <w:bCs/>
        </w:rPr>
        <w:t>функция определяет уровень знаний, сформированность</w:t>
      </w:r>
      <w:r w:rsidR="007D0494">
        <w:rPr>
          <w:rFonts w:ascii="Times New Roman" w:hAnsi="Times New Roman" w:cs="Times New Roman"/>
          <w:bCs/>
        </w:rPr>
        <w:t xml:space="preserve"> </w:t>
      </w:r>
      <w:r w:rsidRPr="007D0494">
        <w:rPr>
          <w:rFonts w:ascii="Times New Roman" w:hAnsi="Times New Roman" w:cs="Times New Roman"/>
          <w:bCs/>
        </w:rPr>
        <w:t xml:space="preserve">надпредметных умений; </w:t>
      </w:r>
      <w:r w:rsidRPr="007D0494">
        <w:rPr>
          <w:rFonts w:ascii="Times New Roman" w:hAnsi="Times New Roman" w:cs="Times New Roman"/>
          <w:i/>
          <w:iCs/>
        </w:rPr>
        <w:t>стимулирующая</w:t>
      </w:r>
      <w:r w:rsidRPr="007D0494">
        <w:rPr>
          <w:rFonts w:ascii="Times New Roman" w:hAnsi="Times New Roman" w:cs="Times New Roman"/>
        </w:rPr>
        <w:t xml:space="preserve"> </w:t>
      </w:r>
      <w:r w:rsidRPr="007D0494">
        <w:rPr>
          <w:rFonts w:ascii="Times New Roman" w:hAnsi="Times New Roman" w:cs="Times New Roman"/>
          <w:bCs/>
        </w:rPr>
        <w:t>функция способствует созданию успеха, поддержанию интереса к деятельности и т.п.</w:t>
      </w:r>
    </w:p>
    <w:p w:rsidR="00332E82" w:rsidRPr="007D0494" w:rsidRDefault="00332E82" w:rsidP="00332E82">
      <w:pPr>
        <w:spacing w:line="413" w:lineRule="exact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  <w:u w:val="single"/>
        </w:rPr>
        <w:t>Принципы внутренней системы оценки:</w:t>
      </w:r>
      <w:r w:rsidR="007D0494">
        <w:rPr>
          <w:rFonts w:ascii="Times New Roman" w:hAnsi="Times New Roman" w:cs="Times New Roman"/>
          <w:bCs/>
          <w:u w:val="single"/>
        </w:rPr>
        <w:t xml:space="preserve"> </w:t>
      </w:r>
      <w:r w:rsidRPr="007D0494">
        <w:rPr>
          <w:rFonts w:ascii="Times New Roman" w:hAnsi="Times New Roman" w:cs="Times New Roman"/>
          <w:bCs/>
        </w:rPr>
        <w:t>критериальность оценки результатов; приоритет самооценки младшего школьника;</w:t>
      </w:r>
    </w:p>
    <w:p w:rsidR="00332E82" w:rsidRPr="007D0494" w:rsidRDefault="00332E82" w:rsidP="00332E82">
      <w:pPr>
        <w:spacing w:line="413" w:lineRule="exact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-объективность оценки; открытость процедуры и результатов оценки, комплексный подход к оценке результатов образования (оценка предметных, метапредметных и личностных результатов общего образования); оценка динамики образовательных достижений младших школьников; сочетания различных видов оценки и универсальных подходов в оценивании.</w:t>
      </w:r>
    </w:p>
    <w:p w:rsidR="00332E82" w:rsidRPr="007D0494" w:rsidRDefault="00332E82" w:rsidP="00332E82">
      <w:pPr>
        <w:spacing w:line="413" w:lineRule="exact"/>
        <w:ind w:firstLine="460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Основным объектом системы оценки, её содержательной и критериальной базой выступают планируемые результаты освоения младшими школьниками (далее учащимися) основной образовательной программы начального общего образования: личностные результаты, метапредметные результаты, предметные результаты.</w:t>
      </w:r>
    </w:p>
    <w:p w:rsidR="00332E82" w:rsidRPr="007D0494" w:rsidRDefault="00332E82" w:rsidP="00332E82">
      <w:pPr>
        <w:tabs>
          <w:tab w:val="left" w:pos="1507"/>
        </w:tabs>
        <w:spacing w:line="413" w:lineRule="exact"/>
        <w:ind w:firstLine="460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В образовательном процессе используются следующие виды</w:t>
      </w:r>
      <w:r w:rsidR="007D0494">
        <w:rPr>
          <w:rFonts w:ascii="Times New Roman" w:hAnsi="Times New Roman" w:cs="Times New Roman"/>
          <w:bCs/>
        </w:rPr>
        <w:t xml:space="preserve"> внутренней оценки результатов: </w:t>
      </w:r>
      <w:r w:rsidRPr="007D0494">
        <w:rPr>
          <w:rFonts w:ascii="Times New Roman" w:hAnsi="Times New Roman" w:cs="Times New Roman"/>
          <w:bCs/>
        </w:rPr>
        <w:t>стартовая диагностика, текущее оценивание, итоговое оценивание и накопительная оценка.</w:t>
      </w:r>
    </w:p>
    <w:p w:rsidR="007D0494" w:rsidRDefault="00332E82" w:rsidP="00332E82">
      <w:pPr>
        <w:spacing w:line="413" w:lineRule="exact"/>
        <w:rPr>
          <w:rFonts w:ascii="Times New Roman" w:hAnsi="Times New Roman" w:cs="Times New Roman"/>
          <w:bCs/>
        </w:rPr>
      </w:pPr>
      <w:r w:rsidRPr="007D0494">
        <w:rPr>
          <w:rFonts w:ascii="Times New Roman" w:hAnsi="Times New Roman" w:cs="Times New Roman"/>
          <w:bCs/>
        </w:rPr>
        <w:t>С правами, обязанностями и ответственностью участников оценочных процедур</w:t>
      </w:r>
      <w:r w:rsidR="007D0494">
        <w:rPr>
          <w:rFonts w:ascii="Times New Roman" w:hAnsi="Times New Roman" w:cs="Times New Roman"/>
          <w:bCs/>
        </w:rPr>
        <w:t>.</w:t>
      </w:r>
    </w:p>
    <w:p w:rsidR="00332E82" w:rsidRPr="007D0494" w:rsidRDefault="00332E82" w:rsidP="00332E82">
      <w:pPr>
        <w:spacing w:line="413" w:lineRule="exact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 xml:space="preserve"> </w:t>
      </w:r>
      <w:r w:rsidRPr="007D0494">
        <w:rPr>
          <w:rFonts w:ascii="Times New Roman" w:hAnsi="Times New Roman" w:cs="Times New Roman"/>
          <w:i/>
          <w:iCs/>
        </w:rPr>
        <w:t>Права и обязанности учащихся.</w:t>
      </w:r>
    </w:p>
    <w:p w:rsidR="00332E82" w:rsidRPr="007D0494" w:rsidRDefault="00332E82" w:rsidP="00332E82">
      <w:pPr>
        <w:spacing w:line="413" w:lineRule="exact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Учащиеся имеют право:</w:t>
      </w:r>
    </w:p>
    <w:p w:rsidR="00332E82" w:rsidRPr="007D0494" w:rsidRDefault="00332E82" w:rsidP="00332E82">
      <w:pPr>
        <w:spacing w:line="413" w:lineRule="exact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  <w:lang w:eastAsia="en-US"/>
        </w:rPr>
        <w:t>-</w:t>
      </w:r>
      <w:r w:rsidRPr="007D0494">
        <w:rPr>
          <w:rFonts w:ascii="Times New Roman" w:hAnsi="Times New Roman" w:cs="Times New Roman"/>
          <w:bCs/>
          <w:lang w:val="en-US" w:eastAsia="en-US"/>
        </w:rPr>
        <w:t>o</w:t>
      </w:r>
      <w:r w:rsidRPr="007D0494">
        <w:rPr>
          <w:rFonts w:ascii="Times New Roman" w:hAnsi="Times New Roman" w:cs="Times New Roman"/>
          <w:bCs/>
          <w:lang w:eastAsia="en-US"/>
        </w:rPr>
        <w:t xml:space="preserve"> </w:t>
      </w:r>
      <w:r w:rsidRPr="007D0494">
        <w:rPr>
          <w:rFonts w:ascii="Times New Roman" w:hAnsi="Times New Roman" w:cs="Times New Roman"/>
          <w:bCs/>
        </w:rPr>
        <w:t>на собственную оценку своих достижений и трудностей;</w:t>
      </w:r>
    </w:p>
    <w:p w:rsidR="00332E82" w:rsidRPr="007D0494" w:rsidRDefault="00332E82" w:rsidP="00332E82">
      <w:pPr>
        <w:spacing w:line="413" w:lineRule="exact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  <w:lang w:eastAsia="en-US"/>
        </w:rPr>
        <w:t>-</w:t>
      </w:r>
      <w:r w:rsidRPr="007D0494">
        <w:rPr>
          <w:rFonts w:ascii="Times New Roman" w:hAnsi="Times New Roman" w:cs="Times New Roman"/>
          <w:bCs/>
          <w:lang w:val="en-US" w:eastAsia="en-US"/>
        </w:rPr>
        <w:t>o</w:t>
      </w:r>
      <w:r w:rsidRPr="007D0494">
        <w:rPr>
          <w:rFonts w:ascii="Times New Roman" w:hAnsi="Times New Roman" w:cs="Times New Roman"/>
          <w:bCs/>
          <w:lang w:eastAsia="en-US"/>
        </w:rPr>
        <w:t xml:space="preserve"> </w:t>
      </w:r>
      <w:r w:rsidRPr="007D0494">
        <w:rPr>
          <w:rFonts w:ascii="Times New Roman" w:hAnsi="Times New Roman" w:cs="Times New Roman"/>
          <w:bCs/>
        </w:rPr>
        <w:t>сами назначать критерии оценивания своей работы;</w:t>
      </w:r>
    </w:p>
    <w:p w:rsidR="00332E82" w:rsidRPr="007D0494" w:rsidRDefault="00332E82" w:rsidP="00332E82">
      <w:pPr>
        <w:spacing w:line="413" w:lineRule="exact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  <w:lang w:eastAsia="en-US"/>
        </w:rPr>
        <w:t>-</w:t>
      </w:r>
      <w:r w:rsidRPr="007D0494">
        <w:rPr>
          <w:rFonts w:ascii="Times New Roman" w:hAnsi="Times New Roman" w:cs="Times New Roman"/>
          <w:bCs/>
          <w:lang w:val="en-US" w:eastAsia="en-US"/>
        </w:rPr>
        <w:t>o</w:t>
      </w:r>
      <w:r w:rsidRPr="007D0494">
        <w:rPr>
          <w:rFonts w:ascii="Times New Roman" w:hAnsi="Times New Roman" w:cs="Times New Roman"/>
          <w:bCs/>
          <w:lang w:eastAsia="en-US"/>
        </w:rPr>
        <w:t xml:space="preserve"> </w:t>
      </w:r>
      <w:r w:rsidRPr="007D0494">
        <w:rPr>
          <w:rFonts w:ascii="Times New Roman" w:hAnsi="Times New Roman" w:cs="Times New Roman"/>
          <w:bCs/>
        </w:rPr>
        <w:t>на самостоятельный выбор сложности и количества проверочных заданий; на оценку своего творчества и инициативы во всех сферах школьной жизни;</w:t>
      </w:r>
    </w:p>
    <w:p w:rsidR="00332E82" w:rsidRPr="007D0494" w:rsidRDefault="00332E82" w:rsidP="00332E82">
      <w:pPr>
        <w:spacing w:line="413" w:lineRule="exact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-представлять результаты своей деятельности в форме портфеля своих достижений и публично их защитить;</w:t>
      </w:r>
    </w:p>
    <w:p w:rsidR="00332E82" w:rsidRPr="007D0494" w:rsidRDefault="00332E82" w:rsidP="00332E82">
      <w:pPr>
        <w:spacing w:line="413" w:lineRule="exact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-на ошибки и время для их ликвидации;</w:t>
      </w:r>
    </w:p>
    <w:p w:rsidR="00332E82" w:rsidRPr="007D0494" w:rsidRDefault="00332E82" w:rsidP="00332E82">
      <w:pPr>
        <w:spacing w:line="413" w:lineRule="exact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-отказаться от выполнения домашнего задания, если по каким-то причинам он затрудняется с его выполнением.</w:t>
      </w:r>
    </w:p>
    <w:p w:rsidR="00332E82" w:rsidRPr="007D0494" w:rsidRDefault="00332E82" w:rsidP="00332E82">
      <w:pPr>
        <w:spacing w:line="413" w:lineRule="exact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Учащиеся обязаны:</w:t>
      </w:r>
    </w:p>
    <w:p w:rsidR="00332E82" w:rsidRPr="007D0494" w:rsidRDefault="00332E82" w:rsidP="00332E82">
      <w:pPr>
        <w:spacing w:line="413" w:lineRule="exact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-по возможности проявлять оценочную самостоятельность в учебной деятельности; -овладеть способами оценивания, принятыми в школе;</w:t>
      </w:r>
    </w:p>
    <w:p w:rsidR="00332E82" w:rsidRPr="007D0494" w:rsidRDefault="00332E82" w:rsidP="00332E82">
      <w:pPr>
        <w:spacing w:line="413" w:lineRule="exact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-иметь рабочие тетради, тетрадь для проверочных работ, дневник, в которых бы отражалась контрольно-оценочная деятельность.</w:t>
      </w:r>
    </w:p>
    <w:p w:rsidR="00332E82" w:rsidRPr="007D0494" w:rsidRDefault="00332E82" w:rsidP="00332E82">
      <w:pPr>
        <w:spacing w:line="413" w:lineRule="exact"/>
        <w:jc w:val="both"/>
        <w:rPr>
          <w:rFonts w:ascii="Times New Roman" w:hAnsi="Times New Roman" w:cs="Times New Roman"/>
          <w:i/>
          <w:iCs/>
          <w:color w:val="auto"/>
        </w:rPr>
      </w:pPr>
      <w:r w:rsidRPr="007D0494">
        <w:rPr>
          <w:rFonts w:ascii="Times New Roman" w:hAnsi="Times New Roman" w:cs="Times New Roman"/>
          <w:i/>
          <w:iCs/>
        </w:rPr>
        <w:t>Права и обязанности учителя.</w:t>
      </w:r>
    </w:p>
    <w:p w:rsidR="00332E82" w:rsidRPr="007D0494" w:rsidRDefault="00332E82" w:rsidP="00332E82">
      <w:pPr>
        <w:spacing w:line="413" w:lineRule="exact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Учитель имеет право:</w:t>
      </w:r>
    </w:p>
    <w:p w:rsidR="00332E82" w:rsidRPr="007D0494" w:rsidRDefault="00332E82" w:rsidP="001545A3">
      <w:pPr>
        <w:numPr>
          <w:ilvl w:val="0"/>
          <w:numId w:val="6"/>
        </w:numPr>
        <w:tabs>
          <w:tab w:val="left" w:pos="262"/>
        </w:tabs>
        <w:spacing w:line="413" w:lineRule="exact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и оценивать работу учащихся по их запросу, но после самооценки;</w:t>
      </w:r>
    </w:p>
    <w:p w:rsidR="00332E82" w:rsidRPr="007D0494" w:rsidRDefault="00332E82" w:rsidP="00332E82">
      <w:pPr>
        <w:spacing w:line="413" w:lineRule="exact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-оценивать учащегося только относительно его собственных возможностей и достижений; -иметь своё оценочное суждение по поводу работы учащихся;</w:t>
      </w:r>
    </w:p>
    <w:p w:rsidR="00332E82" w:rsidRPr="007D0494" w:rsidRDefault="00332E82" w:rsidP="00332E82">
      <w:pPr>
        <w:spacing w:line="413" w:lineRule="exact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-оценивать деятельность учащихся только после совместно выработанных критериев оценки данной работы.</w:t>
      </w:r>
    </w:p>
    <w:p w:rsidR="00332E82" w:rsidRPr="007D0494" w:rsidRDefault="00332E82" w:rsidP="00332E82">
      <w:pPr>
        <w:spacing w:line="413" w:lineRule="exact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lastRenderedPageBreak/>
        <w:t>Учитель обязан:</w:t>
      </w:r>
    </w:p>
    <w:p w:rsidR="00332E82" w:rsidRPr="007D0494" w:rsidRDefault="00332E82" w:rsidP="00332E82">
      <w:pPr>
        <w:spacing w:line="413" w:lineRule="exact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-соблюдать принципы системы оценки и основные пункты данного Положения;</w:t>
      </w:r>
    </w:p>
    <w:p w:rsidR="00332E82" w:rsidRPr="007D0494" w:rsidRDefault="00332E82" w:rsidP="00332E82">
      <w:pPr>
        <w:spacing w:line="413" w:lineRule="exact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-работать над формированием самоконтроля и самооценки у учащихся;</w:t>
      </w:r>
    </w:p>
    <w:p w:rsidR="00332E82" w:rsidRPr="007D0494" w:rsidRDefault="00332E82" w:rsidP="001545A3">
      <w:pPr>
        <w:numPr>
          <w:ilvl w:val="0"/>
          <w:numId w:val="6"/>
        </w:numPr>
        <w:tabs>
          <w:tab w:val="left" w:pos="262"/>
        </w:tabs>
        <w:spacing w:line="413" w:lineRule="exact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оценивать не только объём знаний и умений, а также творчество и инициативу во всех сферах школьной жизни;</w:t>
      </w:r>
    </w:p>
    <w:p w:rsidR="00332E82" w:rsidRPr="007D0494" w:rsidRDefault="00332E82" w:rsidP="00332E82">
      <w:pPr>
        <w:spacing w:line="413" w:lineRule="exact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-вести учёт продвижения учащихся в таблицах образовательных результатов или классном журнале не только в знаниях, умениях и навыках, но и в развитии учащихся;</w:t>
      </w:r>
    </w:p>
    <w:p w:rsidR="00332E82" w:rsidRPr="007D0494" w:rsidRDefault="00332E82" w:rsidP="00332E82">
      <w:pPr>
        <w:spacing w:line="413" w:lineRule="exact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-доводить до сведения родителей и</w:t>
      </w:r>
      <w:r w:rsidR="007D0494">
        <w:rPr>
          <w:rFonts w:ascii="Times New Roman" w:hAnsi="Times New Roman" w:cs="Times New Roman"/>
          <w:bCs/>
        </w:rPr>
        <w:t>нформацию о результатах учебной деятельности;</w:t>
      </w:r>
    </w:p>
    <w:p w:rsidR="00332E82" w:rsidRPr="007D0494" w:rsidRDefault="00332E82" w:rsidP="00332E82">
      <w:pPr>
        <w:spacing w:line="413" w:lineRule="exact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-давать индивидуальные консультации родителям по преодолению проблем и трудностей,</w:t>
      </w:r>
    </w:p>
    <w:p w:rsidR="00332E82" w:rsidRPr="007D0494" w:rsidRDefault="00332E82" w:rsidP="00332E82">
      <w:pPr>
        <w:spacing w:line="413" w:lineRule="exact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возникающих у их детей в обучении.</w:t>
      </w:r>
    </w:p>
    <w:p w:rsidR="00332E82" w:rsidRPr="007D0494" w:rsidRDefault="00332E82" w:rsidP="00332E82">
      <w:pPr>
        <w:spacing w:line="413" w:lineRule="exact"/>
        <w:jc w:val="both"/>
        <w:rPr>
          <w:rFonts w:ascii="Times New Roman" w:hAnsi="Times New Roman" w:cs="Times New Roman"/>
          <w:i/>
          <w:iCs/>
          <w:color w:val="auto"/>
        </w:rPr>
      </w:pPr>
      <w:r w:rsidRPr="007D0494">
        <w:rPr>
          <w:rFonts w:ascii="Times New Roman" w:hAnsi="Times New Roman" w:cs="Times New Roman"/>
          <w:i/>
          <w:iCs/>
        </w:rPr>
        <w:t>Права и обязанности родителей учащихся.</w:t>
      </w:r>
    </w:p>
    <w:p w:rsidR="00332E82" w:rsidRPr="007D0494" w:rsidRDefault="00332E82" w:rsidP="00332E82">
      <w:pPr>
        <w:spacing w:line="413" w:lineRule="exact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Родитель имеет право:</w:t>
      </w:r>
    </w:p>
    <w:p w:rsidR="00332E82" w:rsidRPr="007D0494" w:rsidRDefault="00332E82" w:rsidP="001545A3">
      <w:pPr>
        <w:numPr>
          <w:ilvl w:val="0"/>
          <w:numId w:val="6"/>
        </w:numPr>
        <w:tabs>
          <w:tab w:val="left" w:pos="262"/>
        </w:tabs>
        <w:spacing w:line="413" w:lineRule="exact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знать о принципах и способах оценивания в данной школе;</w:t>
      </w:r>
    </w:p>
    <w:p w:rsidR="00332E82" w:rsidRPr="007D0494" w:rsidRDefault="00332E82" w:rsidP="00332E82">
      <w:pPr>
        <w:spacing w:line="413" w:lineRule="exact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-на получение достоверной информации об успехах, достижениях и проблемах своего ребёнка;</w:t>
      </w:r>
    </w:p>
    <w:p w:rsidR="00332E82" w:rsidRPr="007D0494" w:rsidRDefault="00332E82" w:rsidP="00332E82">
      <w:pPr>
        <w:spacing w:line="413" w:lineRule="exact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-на индивидуальные консультации с учителем по поводу проблем, трудностей и путей преодоления их у своего ребёнка;</w:t>
      </w:r>
    </w:p>
    <w:p w:rsidR="00332E82" w:rsidRPr="007D0494" w:rsidRDefault="00332E82" w:rsidP="00332E82">
      <w:pPr>
        <w:spacing w:line="413" w:lineRule="exact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  <w:u w:val="single"/>
        </w:rPr>
        <w:t>Родитель учащегося обязан:</w:t>
      </w:r>
    </w:p>
    <w:p w:rsidR="00332E82" w:rsidRPr="007D0494" w:rsidRDefault="00332E82" w:rsidP="00332E82">
      <w:pPr>
        <w:spacing w:line="413" w:lineRule="exact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соблюдать правила оценочной безопасности и основные пункты данного Положения; -посещать родительские собрания (рефлексии) на которых идёт просвети-тельская работа по оказанию помощи в образовании их детей.</w:t>
      </w:r>
    </w:p>
    <w:p w:rsidR="00332E82" w:rsidRPr="007D0494" w:rsidRDefault="00332E82" w:rsidP="00332E82">
      <w:pPr>
        <w:spacing w:line="413" w:lineRule="exact"/>
        <w:rPr>
          <w:rFonts w:ascii="Times New Roman" w:hAnsi="Times New Roman" w:cs="Times New Roman"/>
          <w:i/>
          <w:iCs/>
          <w:color w:val="auto"/>
        </w:rPr>
      </w:pPr>
      <w:r w:rsidRPr="007D0494">
        <w:rPr>
          <w:rFonts w:ascii="Times New Roman" w:hAnsi="Times New Roman" w:cs="Times New Roman"/>
          <w:i/>
          <w:iCs/>
        </w:rPr>
        <w:t>Права и обязанности администрации</w:t>
      </w:r>
    </w:p>
    <w:p w:rsidR="00332E82" w:rsidRPr="007D0494" w:rsidRDefault="00332E82" w:rsidP="00332E82">
      <w:pPr>
        <w:spacing w:line="413" w:lineRule="exact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осуществлять контроль достижения планируемых результатов (личностных, метапредметных и предметных);</w:t>
      </w:r>
    </w:p>
    <w:p w:rsidR="00332E82" w:rsidRPr="007D0494" w:rsidRDefault="00332E82" w:rsidP="00332E82">
      <w:pPr>
        <w:spacing w:line="413" w:lineRule="exact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  <w:u w:val="single"/>
        </w:rPr>
        <w:t>Администрация имеет право</w:t>
      </w:r>
      <w:r w:rsidRPr="007D0494">
        <w:rPr>
          <w:rFonts w:ascii="Times New Roman" w:hAnsi="Times New Roman" w:cs="Times New Roman"/>
          <w:bCs/>
        </w:rPr>
        <w:t>:</w:t>
      </w:r>
    </w:p>
    <w:p w:rsidR="00332E82" w:rsidRPr="007D0494" w:rsidRDefault="00332E82" w:rsidP="00332E82">
      <w:pPr>
        <w:spacing w:line="413" w:lineRule="exact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-на своё оценочное суждение по поводу работы учителя и учащихся;</w:t>
      </w:r>
    </w:p>
    <w:p w:rsidR="00332E82" w:rsidRPr="007D0494" w:rsidRDefault="00332E82" w:rsidP="00332E82">
      <w:pPr>
        <w:spacing w:line="413" w:lineRule="exact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  <w:u w:val="single"/>
        </w:rPr>
        <w:t>Администрация обязана:</w:t>
      </w:r>
    </w:p>
    <w:p w:rsidR="00332E82" w:rsidRPr="007D0494" w:rsidRDefault="00332E82" w:rsidP="00332E82">
      <w:pPr>
        <w:spacing w:line="413" w:lineRule="exact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-анализировать деятельность учителя по обеспечению условий для реализации требований государственного стандарта начального общего образования;</w:t>
      </w:r>
    </w:p>
    <w:p w:rsidR="00332E82" w:rsidRPr="007D0494" w:rsidRDefault="00332E82" w:rsidP="00332E82">
      <w:pPr>
        <w:spacing w:line="413" w:lineRule="exact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Нарушение правил оценочной безопасности является предметом административного разбирательства и рассмотрения в органе государственного общественного управления.</w:t>
      </w:r>
    </w:p>
    <w:p w:rsidR="00332E82" w:rsidRPr="007D0494" w:rsidRDefault="00332E82" w:rsidP="00332E82">
      <w:pPr>
        <w:spacing w:line="413" w:lineRule="exact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В случаях, когда родителей учащихся не устраивают отдельные положения Проводимые мероприятия в рамках функционирования внутренней системы оценки качества образования</w:t>
      </w:r>
    </w:p>
    <w:p w:rsidR="00332E82" w:rsidRPr="007D0494" w:rsidRDefault="00332E82" w:rsidP="00332E82">
      <w:pPr>
        <w:spacing w:line="413" w:lineRule="exact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  <w:u w:val="single"/>
        </w:rPr>
        <w:t>Проведение текущего оценивания (</w:t>
      </w:r>
      <w:r w:rsidRPr="007D0494">
        <w:rPr>
          <w:rFonts w:ascii="Times New Roman" w:hAnsi="Times New Roman" w:cs="Times New Roman"/>
          <w:bCs/>
        </w:rPr>
        <w:t>комплексная оценка результатовобразования, включает диагностику личностных, метапредметных и предметных результатов);</w:t>
      </w:r>
    </w:p>
    <w:p w:rsidR="00332E82" w:rsidRPr="007D0494" w:rsidRDefault="00332E82" w:rsidP="00332E82">
      <w:pPr>
        <w:spacing w:line="413" w:lineRule="exact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i/>
          <w:iCs/>
        </w:rPr>
        <w:t>Диагностика результатов личностного развития</w:t>
      </w:r>
      <w:r w:rsidRPr="007D0494">
        <w:rPr>
          <w:rFonts w:ascii="Times New Roman" w:hAnsi="Times New Roman" w:cs="Times New Roman"/>
        </w:rPr>
        <w:t xml:space="preserve"> </w:t>
      </w:r>
      <w:r w:rsidRPr="007D0494">
        <w:rPr>
          <w:rFonts w:ascii="Times New Roman" w:hAnsi="Times New Roman" w:cs="Times New Roman"/>
          <w:bCs/>
        </w:rPr>
        <w:t>проводится с помощью различных методов (диагностическая работа, анкетирование, педагогические наблюдения и т.д.). Диагностика предполагает проявление учеником личностных качеств: оценки поступков, обозначение своей жизненной позиции, культурного выбора, мотивов, личностных целей, проводится в виде не персонифицированных работ (не должны подписываться). Обобщение результатов проводится по классу в целом.</w:t>
      </w:r>
    </w:p>
    <w:p w:rsidR="00332E82" w:rsidRPr="007D0494" w:rsidRDefault="00332E82" w:rsidP="00332E82">
      <w:pPr>
        <w:spacing w:line="413" w:lineRule="exact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i/>
          <w:iCs/>
        </w:rPr>
        <w:lastRenderedPageBreak/>
        <w:t>Диагностика</w:t>
      </w:r>
      <w:r w:rsidR="00230644" w:rsidRPr="007D0494">
        <w:rPr>
          <w:rFonts w:ascii="Times New Roman" w:hAnsi="Times New Roman" w:cs="Times New Roman"/>
          <w:i/>
          <w:iCs/>
        </w:rPr>
        <w:t xml:space="preserve"> </w:t>
      </w:r>
      <w:r w:rsidRPr="007D0494">
        <w:rPr>
          <w:rFonts w:ascii="Times New Roman" w:hAnsi="Times New Roman" w:cs="Times New Roman"/>
          <w:i/>
          <w:iCs/>
        </w:rPr>
        <w:t>метапредметных результатов.</w:t>
      </w:r>
      <w:r w:rsidRPr="007D0494">
        <w:rPr>
          <w:rFonts w:ascii="Times New Roman" w:hAnsi="Times New Roman" w:cs="Times New Roman"/>
        </w:rPr>
        <w:t xml:space="preserve"> </w:t>
      </w:r>
      <w:r w:rsidRPr="007D0494">
        <w:rPr>
          <w:rFonts w:ascii="Times New Roman" w:hAnsi="Times New Roman" w:cs="Times New Roman"/>
          <w:bCs/>
        </w:rPr>
        <w:t>Диагностический матери</w:t>
      </w:r>
      <w:r w:rsidR="00230644" w:rsidRPr="007D0494">
        <w:rPr>
          <w:rFonts w:ascii="Times New Roman" w:hAnsi="Times New Roman" w:cs="Times New Roman"/>
          <w:bCs/>
        </w:rPr>
        <w:t xml:space="preserve"> </w:t>
      </w:r>
      <w:r w:rsidRPr="007D0494">
        <w:rPr>
          <w:rFonts w:ascii="Times New Roman" w:hAnsi="Times New Roman" w:cs="Times New Roman"/>
          <w:bCs/>
        </w:rPr>
        <w:t>состоит из компетентностных заданий, требующих от учащегося выполнения познавательных, регулятивных и коммуникативных действий.</w:t>
      </w:r>
    </w:p>
    <w:p w:rsidR="00332E82" w:rsidRPr="007D0494" w:rsidRDefault="00332E82" w:rsidP="00332E82">
      <w:pPr>
        <w:spacing w:line="413" w:lineRule="exact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i/>
          <w:iCs/>
        </w:rPr>
        <w:t>Диагностика предметных результатов.</w:t>
      </w:r>
      <w:r w:rsidRPr="007D0494">
        <w:rPr>
          <w:rFonts w:ascii="Times New Roman" w:hAnsi="Times New Roman" w:cs="Times New Roman"/>
        </w:rPr>
        <w:t xml:space="preserve"> </w:t>
      </w:r>
      <w:r w:rsidRPr="007D0494">
        <w:rPr>
          <w:rFonts w:ascii="Times New Roman" w:hAnsi="Times New Roman" w:cs="Times New Roman"/>
          <w:bCs/>
        </w:rPr>
        <w:t>Осуществляется с помощью различных методов. Приоритетными в диагностике становятся продуктивные задания (задачи) по применению знаний и умений, предполагающие создание учащимся в ходе решения своего продукта: вывода, оценки, обобщения и т.п.</w:t>
      </w:r>
    </w:p>
    <w:p w:rsidR="00332E82" w:rsidRPr="007D0494" w:rsidRDefault="00332E82" w:rsidP="00332E82">
      <w:pPr>
        <w:spacing w:line="413" w:lineRule="exact"/>
        <w:jc w:val="right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Оценка достижения предметных результатов, ведется, как правило, в ходе выполнения</w:t>
      </w:r>
    </w:p>
    <w:p w:rsidR="00332E82" w:rsidRPr="007D0494" w:rsidRDefault="00332E82" w:rsidP="00332E82">
      <w:pPr>
        <w:spacing w:line="413" w:lineRule="exact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итоговых проверочных работ. В ряде случаев их достижение может проверяться в ходе текущего и промежуточного оценивания, а полученные результаты фиксироваться в накопительной системе оценки (в форме «портфолио») и учитываться при определении итоговой оценки.</w:t>
      </w:r>
    </w:p>
    <w:p w:rsidR="00332E82" w:rsidRPr="007D0494" w:rsidRDefault="00332E82" w:rsidP="00332E82">
      <w:pPr>
        <w:spacing w:line="413" w:lineRule="exact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Порядок выставление текущих отметок.</w:t>
      </w:r>
    </w:p>
    <w:p w:rsidR="00332E82" w:rsidRPr="007D0494" w:rsidRDefault="00332E82" w:rsidP="00332E82">
      <w:pPr>
        <w:spacing w:line="413" w:lineRule="exact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 xml:space="preserve">При безотметочном обучении </w:t>
      </w:r>
      <w:r w:rsidRPr="007D0494">
        <w:rPr>
          <w:rFonts w:ascii="Times New Roman" w:hAnsi="Times New Roman" w:cs="Times New Roman"/>
          <w:bCs/>
          <w:u w:val="single"/>
        </w:rPr>
        <w:t>(в 1 классе)</w:t>
      </w:r>
      <w:r w:rsidRPr="007D0494">
        <w:rPr>
          <w:rFonts w:ascii="Times New Roman" w:hAnsi="Times New Roman" w:cs="Times New Roman"/>
          <w:bCs/>
        </w:rPr>
        <w:t xml:space="preserve"> оценка фиксируется с помощью шкал, диаграмм, лесенок, «смайлов», цветных кружков.</w:t>
      </w:r>
    </w:p>
    <w:p w:rsidR="00332E82" w:rsidRPr="007D0494" w:rsidRDefault="00332E82" w:rsidP="00332E82">
      <w:pPr>
        <w:spacing w:line="413" w:lineRule="exact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  <w:u w:val="single"/>
        </w:rPr>
        <w:t>Со второго класса</w:t>
      </w:r>
      <w:r w:rsidRPr="007D0494">
        <w:rPr>
          <w:rFonts w:ascii="Times New Roman" w:hAnsi="Times New Roman" w:cs="Times New Roman"/>
          <w:bCs/>
        </w:rPr>
        <w:t xml:space="preserve"> оценивание осуществляется по признакам уровней успешности, а также с использованием балльной шкалы.</w:t>
      </w:r>
    </w:p>
    <w:p w:rsidR="00332E82" w:rsidRPr="007D0494" w:rsidRDefault="00332E82" w:rsidP="00626632">
      <w:pPr>
        <w:spacing w:line="413" w:lineRule="exact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  <w:u w:val="single"/>
        </w:rPr>
        <w:t>Текущие отметки</w:t>
      </w:r>
      <w:r w:rsidRPr="007D0494">
        <w:rPr>
          <w:rFonts w:ascii="Times New Roman" w:hAnsi="Times New Roman" w:cs="Times New Roman"/>
          <w:bCs/>
        </w:rPr>
        <w:t xml:space="preserve"> выставляются по желанию ученика, за тематические проверочные работы</w:t>
      </w:r>
      <w:r w:rsidR="00626632" w:rsidRPr="007D0494">
        <w:rPr>
          <w:rFonts w:ascii="Times New Roman" w:hAnsi="Times New Roman" w:cs="Times New Roman"/>
          <w:bCs/>
          <w:color w:val="auto"/>
        </w:rPr>
        <w:t xml:space="preserve"> -</w:t>
      </w:r>
      <w:r w:rsidRPr="007D0494">
        <w:rPr>
          <w:rFonts w:ascii="Times New Roman" w:hAnsi="Times New Roman" w:cs="Times New Roman"/>
          <w:bCs/>
        </w:rPr>
        <w:t>обязательно.</w:t>
      </w:r>
    </w:p>
    <w:p w:rsidR="00332E82" w:rsidRPr="007D0494" w:rsidRDefault="00332E82" w:rsidP="00332E82">
      <w:pPr>
        <w:spacing w:line="413" w:lineRule="exact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  <w:u w:val="single"/>
        </w:rPr>
        <w:t>Оценка индивидуальных образовательных достижений</w:t>
      </w:r>
      <w:r w:rsidRPr="007D0494">
        <w:rPr>
          <w:rFonts w:ascii="Times New Roman" w:hAnsi="Times New Roman" w:cs="Times New Roman"/>
          <w:bCs/>
        </w:rPr>
        <w:t xml:space="preserve"> ведется </w:t>
      </w:r>
      <w:r w:rsidRPr="007D0494">
        <w:rPr>
          <w:rFonts w:ascii="Times New Roman" w:hAnsi="Times New Roman" w:cs="Times New Roman"/>
          <w:bCs/>
          <w:u w:val="single"/>
        </w:rPr>
        <w:t>«методом сложения»,</w:t>
      </w:r>
      <w:r w:rsidRPr="007D0494">
        <w:rPr>
          <w:rFonts w:ascii="Times New Roman" w:hAnsi="Times New Roman" w:cs="Times New Roman"/>
          <w:bCs/>
        </w:rPr>
        <w:t xml:space="preserve"> при</w:t>
      </w:r>
    </w:p>
    <w:p w:rsidR="00332E82" w:rsidRPr="007D0494" w:rsidRDefault="00332E82" w:rsidP="00332E82">
      <w:pPr>
        <w:spacing w:line="413" w:lineRule="exact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котором фиксируется достижение базового уровня и его превышение.</w:t>
      </w:r>
    </w:p>
    <w:p w:rsidR="00332E82" w:rsidRPr="007D0494" w:rsidRDefault="00332E82" w:rsidP="00332E82">
      <w:pPr>
        <w:spacing w:line="274" w:lineRule="exact"/>
        <w:ind w:firstLine="1180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Учащийся не может отказаться от выставления этой отметки, но имеет право пересдать хотя бы один раз.</w:t>
      </w:r>
    </w:p>
    <w:p w:rsidR="00332E82" w:rsidRPr="007D0494" w:rsidRDefault="00332E82" w:rsidP="00332E82">
      <w:pPr>
        <w:spacing w:line="274" w:lineRule="exact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Максимальный (необязательный) уровень 91 - 100 % «5» «10», «9».</w:t>
      </w:r>
    </w:p>
    <w:p w:rsidR="00332E82" w:rsidRPr="007D0494" w:rsidRDefault="00332E82" w:rsidP="00332E82">
      <w:pPr>
        <w:spacing w:line="274" w:lineRule="exact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Повышенный (функциональный) уровень 76 - 90 % «4» «8», «7».</w:t>
      </w:r>
    </w:p>
    <w:p w:rsidR="00332E82" w:rsidRPr="007D0494" w:rsidRDefault="00332E82" w:rsidP="00332E82">
      <w:pPr>
        <w:spacing w:line="274" w:lineRule="exact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Базовый (необходимый) уровень 51 - 75 % «3» «6», «5».</w:t>
      </w:r>
    </w:p>
    <w:p w:rsidR="00332E82" w:rsidRPr="007D0494" w:rsidRDefault="00332E82" w:rsidP="00332E82">
      <w:pPr>
        <w:spacing w:line="274" w:lineRule="exact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Формальный (недостаточный) уровень 31 - 50 % «2» «4», «3».</w:t>
      </w:r>
    </w:p>
    <w:p w:rsidR="00332E82" w:rsidRPr="007D0494" w:rsidRDefault="00332E82" w:rsidP="00332E82">
      <w:pPr>
        <w:spacing w:line="274" w:lineRule="exact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Порядок итоговых оценочных процедур:</w:t>
      </w:r>
    </w:p>
    <w:p w:rsidR="00332E82" w:rsidRPr="007D0494" w:rsidRDefault="00332E82" w:rsidP="00332E82">
      <w:pPr>
        <w:spacing w:line="274" w:lineRule="exact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предметом итоговой оценки освоения учащимися основной образовательной программы начального общего образования является достижение планируемых личностных, метапредметных и предметных результатов начального общего образования, необходимых для продолжения образования в основной школе.</w:t>
      </w:r>
    </w:p>
    <w:p w:rsidR="00332E82" w:rsidRPr="007D0494" w:rsidRDefault="00332E82" w:rsidP="00332E82">
      <w:pPr>
        <w:spacing w:line="274" w:lineRule="exact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Итоговое оценивание осуществляется по признакам уровней успешности:</w:t>
      </w:r>
    </w:p>
    <w:p w:rsidR="00332E82" w:rsidRPr="007D0494" w:rsidRDefault="00332E82" w:rsidP="00332E82">
      <w:pPr>
        <w:spacing w:line="274" w:lineRule="exact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  <w:i/>
          <w:iCs/>
        </w:rPr>
        <w:t>-формальный (недостаточный)</w:t>
      </w:r>
      <w:r w:rsidRPr="007D0494">
        <w:rPr>
          <w:rFonts w:ascii="Times New Roman" w:hAnsi="Times New Roman" w:cs="Times New Roman"/>
          <w:bCs/>
        </w:rPr>
        <w:t xml:space="preserve"> уровень - выполнено правильно менее 65 % заданий базового уровня, освоена внешняя сторона алгоритма, правила;</w:t>
      </w:r>
    </w:p>
    <w:p w:rsidR="00332E82" w:rsidRPr="007D0494" w:rsidRDefault="00332E82" w:rsidP="001545A3">
      <w:pPr>
        <w:numPr>
          <w:ilvl w:val="0"/>
          <w:numId w:val="6"/>
        </w:numPr>
        <w:tabs>
          <w:tab w:val="left" w:pos="281"/>
        </w:tabs>
        <w:spacing w:line="274" w:lineRule="exact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  <w:i/>
          <w:iCs/>
        </w:rPr>
        <w:t>базовый (необходимый предметный)</w:t>
      </w:r>
      <w:r w:rsidRPr="007D0494">
        <w:rPr>
          <w:rFonts w:ascii="Times New Roman" w:hAnsi="Times New Roman" w:cs="Times New Roman"/>
          <w:bCs/>
        </w:rPr>
        <w:t xml:space="preserve"> уровень - правильно выполнены задания, построенные на базовом учебном материале, освоена опорная система знаний и способов действий по предмету, необходимая для продолжения образования в основной школе; </w:t>
      </w:r>
      <w:r w:rsidRPr="007D0494">
        <w:rPr>
          <w:rFonts w:ascii="Times New Roman" w:hAnsi="Times New Roman" w:cs="Times New Roman"/>
          <w:bCs/>
          <w:i/>
          <w:iCs/>
        </w:rPr>
        <w:t>-повышенный</w:t>
      </w:r>
      <w:r w:rsidRPr="007D0494">
        <w:rPr>
          <w:rFonts w:ascii="Times New Roman" w:hAnsi="Times New Roman" w:cs="Times New Roman"/>
          <w:bCs/>
        </w:rPr>
        <w:t xml:space="preserve"> (функциональный) уровень </w:t>
      </w:r>
      <w:r w:rsidR="00230644" w:rsidRPr="007D0494">
        <w:rPr>
          <w:rFonts w:ascii="Times New Roman" w:hAnsi="Times New Roman" w:cs="Times New Roman"/>
          <w:bCs/>
        </w:rPr>
        <w:t>–</w:t>
      </w:r>
      <w:r w:rsidRPr="007D0494">
        <w:rPr>
          <w:rFonts w:ascii="Times New Roman" w:hAnsi="Times New Roman" w:cs="Times New Roman"/>
          <w:bCs/>
        </w:rPr>
        <w:t xml:space="preserve"> учащимся</w:t>
      </w:r>
      <w:r w:rsidR="00230644" w:rsidRPr="007D0494">
        <w:rPr>
          <w:rFonts w:ascii="Times New Roman" w:hAnsi="Times New Roman" w:cs="Times New Roman"/>
          <w:bCs/>
        </w:rPr>
        <w:t xml:space="preserve"> </w:t>
      </w:r>
      <w:r w:rsidRPr="007D0494">
        <w:rPr>
          <w:rFonts w:ascii="Times New Roman" w:hAnsi="Times New Roman" w:cs="Times New Roman"/>
          <w:bCs/>
        </w:rPr>
        <w:t>продемонстрировано усвоение опорной системы знаний на уровне осознанного произвольного овладения учебными действиями, а также способность использовать, пре-образовывать знание (способ действия) для решения задач в новых условиях, новых структурах действия.</w:t>
      </w:r>
    </w:p>
    <w:p w:rsidR="00332E82" w:rsidRPr="007D0494" w:rsidRDefault="00332E82" w:rsidP="00332E82">
      <w:pPr>
        <w:spacing w:line="274" w:lineRule="exact"/>
        <w:ind w:firstLine="460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Основным инструментом итоговой оценки являются итоговые предметные и комплексные работы.</w:t>
      </w:r>
    </w:p>
    <w:p w:rsidR="00332E82" w:rsidRPr="007D0494" w:rsidRDefault="00332E82" w:rsidP="00332E82">
      <w:pPr>
        <w:spacing w:line="274" w:lineRule="exact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В итоговую оценку результатов освоения Основной образовательной программы входят: -результаты текущего (промежуточного) оценивания, отражающие динамику индивидуальных образовательных достижений учащихся, продвижение в достижении планируемых результатов освоения Основной образовательной программы начального общего образования;</w:t>
      </w:r>
    </w:p>
    <w:p w:rsidR="00332E82" w:rsidRPr="007D0494" w:rsidRDefault="00332E82" w:rsidP="00332E82">
      <w:pPr>
        <w:spacing w:line="274" w:lineRule="exact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-результаты итоговых работ, характеризующие уровень освоения учащимися основных формируемых культурных предметных способов действий (средств), необходимых для продолжения образования на следующей ступени;</w:t>
      </w:r>
    </w:p>
    <w:p w:rsidR="00332E82" w:rsidRPr="007D0494" w:rsidRDefault="00332E82" w:rsidP="00332E82">
      <w:pPr>
        <w:spacing w:line="274" w:lineRule="exact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 xml:space="preserve">-накопительная оценка, которая включает достижения младших школьников во внеурочной </w:t>
      </w:r>
      <w:r w:rsidRPr="007D0494">
        <w:rPr>
          <w:rFonts w:ascii="Times New Roman" w:hAnsi="Times New Roman" w:cs="Times New Roman"/>
          <w:bCs/>
        </w:rPr>
        <w:lastRenderedPageBreak/>
        <w:t>деятельности, и формируется в таблицах образовательных ре-зультатовипортфеле достижений («портфолио») младшего школьника (см. Положение о «портфолио» учащегося начальной школы).</w:t>
      </w:r>
    </w:p>
    <w:p w:rsidR="00332E82" w:rsidRPr="007D0494" w:rsidRDefault="00332E82" w:rsidP="00332E82">
      <w:pPr>
        <w:spacing w:line="274" w:lineRule="exact"/>
        <w:ind w:firstLine="460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Решение об успешном освоении младшим школьником основной образовательной</w:t>
      </w:r>
    </w:p>
    <w:p w:rsidR="00332E82" w:rsidRPr="007D0494" w:rsidRDefault="00332E82" w:rsidP="00332E82">
      <w:pPr>
        <w:spacing w:line="274" w:lineRule="exact"/>
        <w:ind w:left="580" w:right="240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программы начального общего образования и его переводе на следующую ступень общего образования принимается педагогическим советом образовательного учреждения.</w:t>
      </w:r>
    </w:p>
    <w:p w:rsidR="00332E82" w:rsidRPr="007D0494" w:rsidRDefault="00332E82" w:rsidP="00332E82">
      <w:pPr>
        <w:spacing w:line="274" w:lineRule="exact"/>
        <w:ind w:left="580" w:right="240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Для принятия решения о переводе учащегося из начальной ступени в основную ступень общего образования педсовету предъявляются материалы:</w:t>
      </w:r>
    </w:p>
    <w:p w:rsidR="00332E82" w:rsidRPr="007D0494" w:rsidRDefault="00332E82" w:rsidP="00332E82">
      <w:pPr>
        <w:spacing w:line="274" w:lineRule="exact"/>
        <w:ind w:left="580" w:right="240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портфель достижений учащегося; выводы о достижениях и характеристика выпускника, обучающегося по индивидуальным программам.</w:t>
      </w:r>
    </w:p>
    <w:p w:rsidR="00332E82" w:rsidRPr="007D0494" w:rsidRDefault="00332E82" w:rsidP="00332E82">
      <w:pPr>
        <w:spacing w:line="274" w:lineRule="exact"/>
        <w:ind w:left="580" w:right="240" w:firstLine="420"/>
        <w:jc w:val="both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</w:rPr>
        <w:t>В случае, если полученные обучающимся итоговые оценки не позволяют сделать однозначного вывода о достижении планируемых результатов,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процедур, устанавливаемых Министерством образования и науки Российской Федерации.</w:t>
      </w:r>
    </w:p>
    <w:p w:rsidR="00332E82" w:rsidRPr="007D0494" w:rsidRDefault="00332E82" w:rsidP="00332E82">
      <w:pPr>
        <w:spacing w:line="274" w:lineRule="exact"/>
        <w:ind w:left="580" w:right="240"/>
        <w:jc w:val="both"/>
        <w:rPr>
          <w:rFonts w:ascii="Times New Roman" w:hAnsi="Times New Roman" w:cs="Times New Roman"/>
          <w:bCs/>
        </w:rPr>
      </w:pPr>
      <w:r w:rsidRPr="007D0494">
        <w:rPr>
          <w:rFonts w:ascii="Times New Roman" w:hAnsi="Times New Roman" w:cs="Times New Roman"/>
          <w:bCs/>
        </w:rPr>
        <w:t>По Школе утверждено Положение о внутренней системе оценки качества образования от 01.09.2015г. По итогам оценки качества образования в 2018 году выявлено, что уровень метапредметных результатов в 1 классе соответствует среднему уровню; сформированность личностных результатов - средняя.</w:t>
      </w:r>
    </w:p>
    <w:p w:rsidR="00C17C1C" w:rsidRPr="007D0494" w:rsidRDefault="00C17C1C" w:rsidP="00332E82">
      <w:pPr>
        <w:spacing w:line="274" w:lineRule="exact"/>
        <w:ind w:left="580" w:right="240"/>
        <w:jc w:val="both"/>
        <w:rPr>
          <w:rFonts w:ascii="Times New Roman" w:hAnsi="Times New Roman" w:cs="Times New Roman"/>
          <w:bCs/>
          <w:color w:val="FF0000"/>
        </w:rPr>
      </w:pPr>
    </w:p>
    <w:p w:rsidR="006B129D" w:rsidRPr="007D0494" w:rsidRDefault="00012B9D" w:rsidP="006B129D">
      <w:pPr>
        <w:pStyle w:val="10"/>
        <w:keepNext/>
        <w:keepLines/>
        <w:shd w:val="clear" w:color="auto" w:fill="auto"/>
        <w:tabs>
          <w:tab w:val="left" w:pos="1750"/>
        </w:tabs>
        <w:spacing w:after="289" w:line="317" w:lineRule="exact"/>
        <w:ind w:firstLine="0"/>
        <w:jc w:val="left"/>
        <w:rPr>
          <w:b w:val="0"/>
          <w:sz w:val="24"/>
          <w:szCs w:val="24"/>
        </w:rPr>
      </w:pPr>
      <w:r w:rsidRPr="007D0494">
        <w:rPr>
          <w:rStyle w:val="1"/>
          <w:b/>
          <w:sz w:val="24"/>
          <w:szCs w:val="24"/>
        </w:rPr>
        <w:t>6</w:t>
      </w:r>
      <w:r w:rsidR="006B129D" w:rsidRPr="007D0494">
        <w:rPr>
          <w:rStyle w:val="1"/>
          <w:b/>
          <w:sz w:val="24"/>
          <w:szCs w:val="24"/>
        </w:rPr>
        <w:t>.Оценка кадрового обеспечения</w:t>
      </w:r>
    </w:p>
    <w:p w:rsidR="006B129D" w:rsidRPr="007D0494" w:rsidRDefault="006B129D" w:rsidP="006B129D">
      <w:pPr>
        <w:pStyle w:val="21"/>
        <w:shd w:val="clear" w:color="auto" w:fill="auto"/>
        <w:spacing w:before="0" w:line="331" w:lineRule="exact"/>
        <w:ind w:firstLine="600"/>
        <w:jc w:val="both"/>
        <w:rPr>
          <w:sz w:val="24"/>
          <w:szCs w:val="24"/>
        </w:rPr>
      </w:pPr>
      <w:r w:rsidRPr="007D0494">
        <w:rPr>
          <w:rStyle w:val="2"/>
          <w:sz w:val="24"/>
          <w:szCs w:val="24"/>
        </w:rPr>
        <w:t>МБОУ «Владимировская СОШ» укомплектована педагогическими кадрами, которые являются важнейшим ресурсом школы. Педагогический коллектив стабильный, выполнение учебного плана осуществляется в полном объеме. В 2020</w:t>
      </w:r>
      <w:r w:rsidRPr="007D0494">
        <w:rPr>
          <w:rStyle w:val="2"/>
          <w:sz w:val="24"/>
          <w:szCs w:val="24"/>
        </w:rPr>
        <w:softHyphen/>
        <w:t>2021 учебном году в школе работают 16 педагогов, из них:</w:t>
      </w:r>
    </w:p>
    <w:p w:rsidR="006B129D" w:rsidRPr="007D0494" w:rsidRDefault="006B129D" w:rsidP="006B129D">
      <w:pPr>
        <w:pStyle w:val="21"/>
        <w:numPr>
          <w:ilvl w:val="0"/>
          <w:numId w:val="1"/>
        </w:numPr>
        <w:shd w:val="clear" w:color="auto" w:fill="auto"/>
        <w:tabs>
          <w:tab w:val="left" w:pos="763"/>
        </w:tabs>
        <w:spacing w:before="0" w:line="331" w:lineRule="exact"/>
        <w:ind w:left="740" w:hanging="320"/>
        <w:jc w:val="both"/>
        <w:rPr>
          <w:sz w:val="24"/>
          <w:szCs w:val="24"/>
        </w:rPr>
      </w:pPr>
      <w:r w:rsidRPr="007D0494">
        <w:rPr>
          <w:rStyle w:val="2"/>
          <w:sz w:val="24"/>
          <w:szCs w:val="24"/>
        </w:rPr>
        <w:t>директор школы – 1,</w:t>
      </w:r>
    </w:p>
    <w:p w:rsidR="006B129D" w:rsidRPr="007D0494" w:rsidRDefault="006B129D" w:rsidP="006B129D">
      <w:pPr>
        <w:pStyle w:val="21"/>
        <w:numPr>
          <w:ilvl w:val="0"/>
          <w:numId w:val="1"/>
        </w:numPr>
        <w:shd w:val="clear" w:color="auto" w:fill="auto"/>
        <w:tabs>
          <w:tab w:val="left" w:pos="763"/>
        </w:tabs>
        <w:spacing w:before="0" w:line="322" w:lineRule="exact"/>
        <w:ind w:left="740" w:hanging="320"/>
        <w:jc w:val="both"/>
        <w:rPr>
          <w:sz w:val="24"/>
          <w:szCs w:val="24"/>
        </w:rPr>
      </w:pPr>
      <w:r w:rsidRPr="007D0494">
        <w:rPr>
          <w:rStyle w:val="2"/>
          <w:sz w:val="24"/>
          <w:szCs w:val="24"/>
        </w:rPr>
        <w:t>учителя – 13: русск</w:t>
      </w:r>
      <w:r w:rsidR="00047261" w:rsidRPr="007D0494">
        <w:rPr>
          <w:rStyle w:val="2"/>
          <w:sz w:val="24"/>
          <w:szCs w:val="24"/>
        </w:rPr>
        <w:t>ого языка – 2 , математики</w:t>
      </w:r>
      <w:r w:rsidRPr="007D0494">
        <w:rPr>
          <w:rStyle w:val="2"/>
          <w:sz w:val="24"/>
          <w:szCs w:val="24"/>
        </w:rPr>
        <w:t xml:space="preserve"> – 1, химии и биологии – 1, истории и обществознания – 1, географии – 1, иностранного языка – 1, физической кул</w:t>
      </w:r>
      <w:r w:rsidR="00047261" w:rsidRPr="007D0494">
        <w:rPr>
          <w:rStyle w:val="2"/>
          <w:sz w:val="24"/>
          <w:szCs w:val="24"/>
        </w:rPr>
        <w:t>ьтуры – 1, начальных классов – 4</w:t>
      </w:r>
      <w:r w:rsidRPr="007D0494">
        <w:rPr>
          <w:rStyle w:val="2"/>
          <w:sz w:val="24"/>
          <w:szCs w:val="24"/>
        </w:rPr>
        <w:t xml:space="preserve"> (1 из них молодой специалист), физики – 1</w:t>
      </w:r>
      <w:r w:rsidR="00047261" w:rsidRPr="007D0494">
        <w:rPr>
          <w:rStyle w:val="2"/>
          <w:sz w:val="24"/>
          <w:szCs w:val="24"/>
        </w:rPr>
        <w:t xml:space="preserve">(совместитель), </w:t>
      </w:r>
    </w:p>
    <w:p w:rsidR="006B129D" w:rsidRPr="007D0494" w:rsidRDefault="006B129D" w:rsidP="006B129D">
      <w:pPr>
        <w:pStyle w:val="21"/>
        <w:numPr>
          <w:ilvl w:val="0"/>
          <w:numId w:val="1"/>
        </w:numPr>
        <w:shd w:val="clear" w:color="auto" w:fill="auto"/>
        <w:tabs>
          <w:tab w:val="left" w:pos="753"/>
        </w:tabs>
        <w:spacing w:before="0" w:line="331" w:lineRule="exact"/>
        <w:ind w:left="400" w:firstLine="0"/>
        <w:jc w:val="both"/>
        <w:rPr>
          <w:sz w:val="24"/>
          <w:szCs w:val="24"/>
        </w:rPr>
      </w:pPr>
      <w:r w:rsidRPr="007D0494">
        <w:rPr>
          <w:rStyle w:val="2"/>
          <w:sz w:val="24"/>
          <w:szCs w:val="24"/>
        </w:rPr>
        <w:t>преподаватель-организатор ОБЖ – 1,</w:t>
      </w:r>
    </w:p>
    <w:p w:rsidR="0072326E" w:rsidRPr="007D0494" w:rsidRDefault="006B129D" w:rsidP="007D0494">
      <w:pPr>
        <w:pStyle w:val="21"/>
        <w:numPr>
          <w:ilvl w:val="0"/>
          <w:numId w:val="1"/>
        </w:numPr>
        <w:shd w:val="clear" w:color="auto" w:fill="auto"/>
        <w:tabs>
          <w:tab w:val="left" w:pos="753"/>
        </w:tabs>
        <w:spacing w:before="0" w:line="331" w:lineRule="exact"/>
        <w:ind w:left="400" w:firstLine="0"/>
        <w:jc w:val="both"/>
        <w:rPr>
          <w:sz w:val="24"/>
          <w:szCs w:val="24"/>
        </w:rPr>
      </w:pPr>
      <w:r w:rsidRPr="007D0494">
        <w:rPr>
          <w:rStyle w:val="2"/>
          <w:sz w:val="24"/>
          <w:szCs w:val="24"/>
        </w:rPr>
        <w:t>социальный педагог – 1.</w:t>
      </w:r>
    </w:p>
    <w:p w:rsidR="007D0494" w:rsidRPr="007D0494" w:rsidRDefault="007D0494" w:rsidP="007D0494">
      <w:pPr>
        <w:pStyle w:val="21"/>
        <w:shd w:val="clear" w:color="auto" w:fill="auto"/>
        <w:spacing w:before="0" w:line="331" w:lineRule="exact"/>
        <w:ind w:firstLine="0"/>
        <w:rPr>
          <w:rStyle w:val="2"/>
          <w:sz w:val="24"/>
          <w:szCs w:val="24"/>
        </w:rPr>
      </w:pPr>
      <w:r w:rsidRPr="007D0494">
        <w:rPr>
          <w:rStyle w:val="2"/>
          <w:sz w:val="24"/>
          <w:szCs w:val="24"/>
        </w:rPr>
        <w:t>Старшая вожатая – 1 (внутреннее совместительство).</w:t>
      </w:r>
    </w:p>
    <w:p w:rsidR="007D0494" w:rsidRPr="007D0494" w:rsidRDefault="007D0494" w:rsidP="007D0494">
      <w:pPr>
        <w:pStyle w:val="21"/>
        <w:shd w:val="clear" w:color="auto" w:fill="auto"/>
        <w:spacing w:before="0" w:line="331" w:lineRule="exact"/>
        <w:ind w:firstLine="0"/>
        <w:rPr>
          <w:sz w:val="24"/>
          <w:szCs w:val="24"/>
        </w:rPr>
      </w:pPr>
      <w:r w:rsidRPr="007D0494">
        <w:rPr>
          <w:rStyle w:val="2"/>
          <w:sz w:val="24"/>
          <w:szCs w:val="24"/>
        </w:rPr>
        <w:t>Педагог-психолог-1 (внутреннее совместительство).</w:t>
      </w:r>
    </w:p>
    <w:p w:rsidR="007D0494" w:rsidRPr="007D0494" w:rsidRDefault="007D0494" w:rsidP="007D0494">
      <w:pPr>
        <w:pStyle w:val="21"/>
        <w:shd w:val="clear" w:color="auto" w:fill="auto"/>
        <w:spacing w:before="0" w:line="331" w:lineRule="exact"/>
        <w:ind w:firstLine="740"/>
        <w:jc w:val="both"/>
        <w:rPr>
          <w:sz w:val="24"/>
          <w:szCs w:val="24"/>
        </w:rPr>
      </w:pPr>
      <w:r w:rsidRPr="007D0494">
        <w:rPr>
          <w:rStyle w:val="2"/>
          <w:sz w:val="24"/>
          <w:szCs w:val="24"/>
        </w:rPr>
        <w:t xml:space="preserve">Имеют педагогическое </w:t>
      </w:r>
      <w:r w:rsidRPr="007D0494">
        <w:rPr>
          <w:rStyle w:val="20"/>
          <w:sz w:val="24"/>
          <w:szCs w:val="24"/>
        </w:rPr>
        <w:t>образование:</w:t>
      </w:r>
    </w:p>
    <w:p w:rsidR="007D0494" w:rsidRPr="007D0494" w:rsidRDefault="007D0494" w:rsidP="007D0494">
      <w:pPr>
        <w:pStyle w:val="21"/>
        <w:numPr>
          <w:ilvl w:val="0"/>
          <w:numId w:val="1"/>
        </w:numPr>
        <w:shd w:val="clear" w:color="auto" w:fill="auto"/>
        <w:tabs>
          <w:tab w:val="left" w:pos="753"/>
        </w:tabs>
        <w:spacing w:before="0" w:line="331" w:lineRule="exact"/>
        <w:ind w:left="400" w:firstLine="0"/>
        <w:jc w:val="both"/>
        <w:rPr>
          <w:sz w:val="24"/>
          <w:szCs w:val="24"/>
        </w:rPr>
      </w:pPr>
      <w:r w:rsidRPr="007D0494">
        <w:rPr>
          <w:rStyle w:val="2"/>
          <w:sz w:val="24"/>
          <w:szCs w:val="24"/>
        </w:rPr>
        <w:t>высшее – 15 педагогов,</w:t>
      </w:r>
    </w:p>
    <w:p w:rsidR="007D0494" w:rsidRPr="007D0494" w:rsidRDefault="007D0494" w:rsidP="007D0494">
      <w:pPr>
        <w:pStyle w:val="21"/>
        <w:numPr>
          <w:ilvl w:val="0"/>
          <w:numId w:val="1"/>
        </w:numPr>
        <w:shd w:val="clear" w:color="auto" w:fill="auto"/>
        <w:tabs>
          <w:tab w:val="left" w:pos="753"/>
        </w:tabs>
        <w:spacing w:before="0" w:line="331" w:lineRule="exact"/>
        <w:ind w:left="400" w:firstLine="0"/>
        <w:jc w:val="both"/>
        <w:rPr>
          <w:sz w:val="24"/>
          <w:szCs w:val="24"/>
        </w:rPr>
      </w:pPr>
      <w:r w:rsidRPr="007D0494">
        <w:rPr>
          <w:rStyle w:val="2"/>
          <w:sz w:val="24"/>
          <w:szCs w:val="24"/>
        </w:rPr>
        <w:t>средне-специальное – 1 педагог.</w:t>
      </w:r>
    </w:p>
    <w:p w:rsidR="007D0494" w:rsidRPr="007D0494" w:rsidRDefault="007D0494" w:rsidP="007D0494">
      <w:pPr>
        <w:pStyle w:val="80"/>
        <w:shd w:val="clear" w:color="auto" w:fill="auto"/>
        <w:spacing w:line="331" w:lineRule="exact"/>
        <w:ind w:firstLine="740"/>
        <w:rPr>
          <w:sz w:val="24"/>
          <w:szCs w:val="24"/>
        </w:rPr>
      </w:pPr>
      <w:r w:rsidRPr="007D0494">
        <w:rPr>
          <w:rStyle w:val="81"/>
          <w:sz w:val="24"/>
          <w:szCs w:val="24"/>
        </w:rPr>
        <w:t xml:space="preserve">Имеют </w:t>
      </w:r>
      <w:r w:rsidRPr="007D0494">
        <w:rPr>
          <w:rStyle w:val="8"/>
          <w:sz w:val="24"/>
          <w:szCs w:val="24"/>
        </w:rPr>
        <w:t>квалификационные категории:</w:t>
      </w:r>
    </w:p>
    <w:p w:rsidR="007D0494" w:rsidRPr="007D0494" w:rsidRDefault="007D0494" w:rsidP="007D0494">
      <w:pPr>
        <w:pStyle w:val="21"/>
        <w:numPr>
          <w:ilvl w:val="0"/>
          <w:numId w:val="1"/>
        </w:numPr>
        <w:shd w:val="clear" w:color="auto" w:fill="auto"/>
        <w:tabs>
          <w:tab w:val="left" w:pos="753"/>
        </w:tabs>
        <w:spacing w:before="0" w:line="331" w:lineRule="exact"/>
        <w:ind w:left="400" w:firstLine="0"/>
        <w:jc w:val="both"/>
        <w:rPr>
          <w:sz w:val="24"/>
          <w:szCs w:val="24"/>
        </w:rPr>
      </w:pPr>
      <w:r w:rsidRPr="007D0494">
        <w:rPr>
          <w:rStyle w:val="2"/>
          <w:sz w:val="24"/>
          <w:szCs w:val="24"/>
        </w:rPr>
        <w:t>первую – 10 педагогов,</w:t>
      </w:r>
    </w:p>
    <w:p w:rsidR="007D0494" w:rsidRPr="007D0494" w:rsidRDefault="007D0494" w:rsidP="007D0494">
      <w:pPr>
        <w:pStyle w:val="21"/>
        <w:numPr>
          <w:ilvl w:val="0"/>
          <w:numId w:val="1"/>
        </w:numPr>
        <w:shd w:val="clear" w:color="auto" w:fill="auto"/>
        <w:tabs>
          <w:tab w:val="left" w:pos="753"/>
        </w:tabs>
        <w:spacing w:before="0" w:line="331" w:lineRule="exact"/>
        <w:ind w:left="400" w:firstLine="0"/>
        <w:jc w:val="both"/>
        <w:rPr>
          <w:sz w:val="24"/>
          <w:szCs w:val="24"/>
        </w:rPr>
      </w:pPr>
      <w:r w:rsidRPr="007D0494">
        <w:rPr>
          <w:rStyle w:val="2"/>
          <w:sz w:val="24"/>
          <w:szCs w:val="24"/>
        </w:rPr>
        <w:t>высшую – 6 педагогов,</w:t>
      </w:r>
    </w:p>
    <w:p w:rsidR="007D0494" w:rsidRPr="007D0494" w:rsidRDefault="007D0494" w:rsidP="007D0494">
      <w:pPr>
        <w:pStyle w:val="21"/>
        <w:numPr>
          <w:ilvl w:val="0"/>
          <w:numId w:val="1"/>
        </w:numPr>
        <w:shd w:val="clear" w:color="auto" w:fill="auto"/>
        <w:tabs>
          <w:tab w:val="left" w:pos="753"/>
        </w:tabs>
        <w:spacing w:before="0" w:line="331" w:lineRule="exact"/>
        <w:ind w:left="400" w:firstLine="0"/>
        <w:jc w:val="both"/>
        <w:rPr>
          <w:sz w:val="24"/>
          <w:szCs w:val="24"/>
        </w:rPr>
      </w:pPr>
      <w:r w:rsidRPr="007D0494">
        <w:rPr>
          <w:rStyle w:val="2"/>
          <w:sz w:val="24"/>
          <w:szCs w:val="24"/>
        </w:rPr>
        <w:t>соответствие занимаемо</w:t>
      </w:r>
      <w:r>
        <w:rPr>
          <w:rStyle w:val="2"/>
          <w:sz w:val="24"/>
          <w:szCs w:val="24"/>
        </w:rPr>
        <w:t>й должности – 2 социальный педагог, старшая вожатая</w:t>
      </w:r>
    </w:p>
    <w:p w:rsidR="007D0494" w:rsidRPr="007D0494" w:rsidRDefault="007D0494" w:rsidP="007D0494">
      <w:pPr>
        <w:pStyle w:val="80"/>
        <w:shd w:val="clear" w:color="auto" w:fill="auto"/>
        <w:spacing w:after="32" w:line="280" w:lineRule="exact"/>
        <w:ind w:firstLine="740"/>
        <w:rPr>
          <w:sz w:val="24"/>
          <w:szCs w:val="24"/>
        </w:rPr>
      </w:pPr>
      <w:r w:rsidRPr="007D0494">
        <w:rPr>
          <w:rStyle w:val="81"/>
          <w:sz w:val="24"/>
          <w:szCs w:val="24"/>
        </w:rPr>
        <w:t xml:space="preserve">Имеют </w:t>
      </w:r>
      <w:r w:rsidRPr="007D0494">
        <w:rPr>
          <w:rStyle w:val="8"/>
          <w:sz w:val="24"/>
          <w:szCs w:val="24"/>
        </w:rPr>
        <w:t>награды и звания:</w:t>
      </w:r>
    </w:p>
    <w:p w:rsidR="007D0494" w:rsidRPr="007D0494" w:rsidRDefault="007D0494" w:rsidP="007D0494">
      <w:pPr>
        <w:pStyle w:val="21"/>
        <w:numPr>
          <w:ilvl w:val="0"/>
          <w:numId w:val="1"/>
        </w:numPr>
        <w:shd w:val="clear" w:color="auto" w:fill="auto"/>
        <w:tabs>
          <w:tab w:val="left" w:pos="753"/>
        </w:tabs>
        <w:spacing w:before="0" w:line="322" w:lineRule="exact"/>
        <w:ind w:left="400" w:firstLine="0"/>
        <w:jc w:val="both"/>
        <w:rPr>
          <w:sz w:val="24"/>
          <w:szCs w:val="24"/>
        </w:rPr>
      </w:pPr>
      <w:r w:rsidRPr="007D0494">
        <w:rPr>
          <w:rStyle w:val="2"/>
          <w:sz w:val="24"/>
          <w:szCs w:val="24"/>
        </w:rPr>
        <w:t>«Почетный работник общего образования» – 2 педагога.</w:t>
      </w:r>
    </w:p>
    <w:p w:rsidR="007D0494" w:rsidRPr="007D0494" w:rsidRDefault="007D0494" w:rsidP="007D0494">
      <w:pPr>
        <w:pStyle w:val="21"/>
        <w:shd w:val="clear" w:color="auto" w:fill="auto"/>
        <w:spacing w:before="0" w:line="322" w:lineRule="exact"/>
        <w:ind w:firstLine="740"/>
        <w:jc w:val="both"/>
        <w:rPr>
          <w:sz w:val="24"/>
          <w:szCs w:val="24"/>
        </w:rPr>
      </w:pPr>
      <w:r w:rsidRPr="007D0494">
        <w:rPr>
          <w:rStyle w:val="2"/>
          <w:sz w:val="24"/>
          <w:szCs w:val="24"/>
        </w:rPr>
        <w:t>Из 16 педагогов школы работают по специальности 16 человек (100 %).</w:t>
      </w:r>
    </w:p>
    <w:p w:rsidR="007D0494" w:rsidRPr="007D0494" w:rsidRDefault="007D0494" w:rsidP="00230644">
      <w:pPr>
        <w:spacing w:line="274" w:lineRule="exact"/>
        <w:rPr>
          <w:rFonts w:ascii="Times New Roman" w:hAnsi="Times New Roman" w:cs="Times New Roman"/>
          <w:b/>
          <w:bCs/>
          <w:color w:val="auto"/>
        </w:rPr>
        <w:sectPr w:rsidR="007D0494" w:rsidRPr="007D0494" w:rsidSect="006B129D">
          <w:pgSz w:w="11900" w:h="16840"/>
          <w:pgMar w:top="284" w:right="170" w:bottom="0" w:left="851" w:header="0" w:footer="3" w:gutter="0"/>
          <w:cols w:space="720"/>
          <w:noEndnote/>
          <w:docGrid w:linePitch="360"/>
        </w:sectPr>
      </w:pPr>
    </w:p>
    <w:p w:rsidR="0072326E" w:rsidRPr="007D0494" w:rsidRDefault="0072326E" w:rsidP="0072326E">
      <w:pPr>
        <w:framePr w:w="11491" w:wrap="notBeside" w:vAnchor="text" w:hAnchor="text" w:xAlign="center" w:y="1"/>
        <w:rPr>
          <w:rFonts w:ascii="Times New Roman" w:hAnsi="Times New Roman" w:cs="Times New Roman"/>
          <w:color w:val="auto"/>
        </w:rPr>
      </w:pPr>
    </w:p>
    <w:p w:rsidR="00332E82" w:rsidRPr="007D0494" w:rsidRDefault="00BC2C63" w:rsidP="00626632">
      <w:pPr>
        <w:spacing w:line="198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54.1pt;margin-top:7.75pt;width:3.55pt;height:96.8pt;z-index:251662336;mso-wrap-distance-left:5pt;mso-wrap-distance-right:5pt;mso-position-horizontal-relative:margin" filled="f" stroked="f">
            <v:textbox style="mso-next-textbox:#_x0000_s1028" inset="0,0,0,0">
              <w:txbxContent>
                <w:p w:rsidR="00791B5A" w:rsidRDefault="00791B5A" w:rsidP="0072326E">
                  <w:pPr>
                    <w:pStyle w:val="90"/>
                    <w:shd w:val="clear" w:color="auto" w:fill="auto"/>
                    <w:spacing w:line="280" w:lineRule="exact"/>
                  </w:pPr>
                </w:p>
              </w:txbxContent>
            </v:textbox>
            <w10:wrap anchorx="margin"/>
          </v:shape>
        </w:pict>
      </w:r>
    </w:p>
    <w:p w:rsidR="00332E82" w:rsidRPr="007D0494" w:rsidRDefault="00332E82" w:rsidP="00332E82">
      <w:pPr>
        <w:pStyle w:val="21"/>
        <w:shd w:val="clear" w:color="auto" w:fill="auto"/>
        <w:spacing w:before="0" w:line="322" w:lineRule="exact"/>
        <w:ind w:firstLine="740"/>
        <w:jc w:val="both"/>
        <w:rPr>
          <w:sz w:val="24"/>
          <w:szCs w:val="24"/>
        </w:rPr>
      </w:pPr>
      <w:r w:rsidRPr="007D0494">
        <w:rPr>
          <w:rStyle w:val="2"/>
          <w:sz w:val="24"/>
          <w:szCs w:val="24"/>
        </w:rPr>
        <w:t>Повышение уровня квалификации педагогов осуществляется путем самообразования и за пределами школы. Курсы повышения квалификации в ОГАОУ ДПО «Белгоро</w:t>
      </w:r>
      <w:r w:rsidR="00047261" w:rsidRPr="007D0494">
        <w:rPr>
          <w:rStyle w:val="2"/>
          <w:sz w:val="24"/>
          <w:szCs w:val="24"/>
        </w:rPr>
        <w:t>дский институт развития» за 2021</w:t>
      </w:r>
      <w:r w:rsidR="005E4105" w:rsidRPr="007D0494">
        <w:rPr>
          <w:rStyle w:val="2"/>
          <w:sz w:val="24"/>
          <w:szCs w:val="24"/>
        </w:rPr>
        <w:t xml:space="preserve"> год прошли 6 педагогов (35 %), среди них учителя </w:t>
      </w:r>
      <w:r w:rsidRPr="007D0494">
        <w:rPr>
          <w:rStyle w:val="2"/>
          <w:sz w:val="24"/>
          <w:szCs w:val="24"/>
        </w:rPr>
        <w:t>химии</w:t>
      </w:r>
      <w:r w:rsidR="00047261" w:rsidRPr="007D0494">
        <w:rPr>
          <w:rStyle w:val="2"/>
          <w:sz w:val="24"/>
          <w:szCs w:val="24"/>
        </w:rPr>
        <w:t xml:space="preserve">(1), начальных классов (2), ОБЖ(1), </w:t>
      </w:r>
      <w:r w:rsidR="005E4105" w:rsidRPr="007D0494">
        <w:rPr>
          <w:rStyle w:val="2"/>
          <w:sz w:val="24"/>
          <w:szCs w:val="24"/>
        </w:rPr>
        <w:t xml:space="preserve">физики(1), основы религиозных культур и светской этики(1), географии(1),а также  заместителя директора(1), старший вожатый (1), социальный педагог (1) </w:t>
      </w:r>
      <w:r w:rsidRPr="007D0494">
        <w:rPr>
          <w:rStyle w:val="2"/>
          <w:sz w:val="24"/>
          <w:szCs w:val="24"/>
        </w:rPr>
        <w:t>.</w:t>
      </w:r>
    </w:p>
    <w:p w:rsidR="00332E82" w:rsidRPr="007D0494" w:rsidRDefault="00332E82" w:rsidP="00332E82">
      <w:pPr>
        <w:pStyle w:val="21"/>
        <w:shd w:val="clear" w:color="auto" w:fill="auto"/>
        <w:tabs>
          <w:tab w:val="left" w:pos="2462"/>
        </w:tabs>
        <w:spacing w:before="0" w:line="322" w:lineRule="exact"/>
        <w:ind w:firstLine="740"/>
        <w:jc w:val="both"/>
        <w:rPr>
          <w:sz w:val="24"/>
          <w:szCs w:val="24"/>
        </w:rPr>
      </w:pPr>
      <w:r w:rsidRPr="007D0494">
        <w:rPr>
          <w:rStyle w:val="2"/>
          <w:sz w:val="24"/>
          <w:szCs w:val="24"/>
        </w:rPr>
        <w:t>Педагоги школы постоянно повышают свое педагогическое мастерство, участвуя в районных педагогических мероприятиях, в семинарах, конференциях, фестивалях. 100 % педагогов владеют современными образовательными</w:t>
      </w:r>
      <w:r w:rsidRPr="007D0494">
        <w:rPr>
          <w:sz w:val="24"/>
          <w:szCs w:val="24"/>
        </w:rPr>
        <w:t xml:space="preserve"> </w:t>
      </w:r>
      <w:r w:rsidRPr="007D0494">
        <w:rPr>
          <w:rStyle w:val="2"/>
          <w:sz w:val="24"/>
          <w:szCs w:val="24"/>
        </w:rPr>
        <w:t>технологиями и применяют ИКТ в образовательно-воспитательном процессе.</w:t>
      </w:r>
    </w:p>
    <w:p w:rsidR="00332E82" w:rsidRPr="007D0494" w:rsidRDefault="00332E82" w:rsidP="00332E82">
      <w:pPr>
        <w:pStyle w:val="80"/>
        <w:shd w:val="clear" w:color="auto" w:fill="auto"/>
        <w:ind w:firstLine="740"/>
        <w:rPr>
          <w:sz w:val="24"/>
          <w:szCs w:val="24"/>
        </w:rPr>
      </w:pPr>
      <w:r w:rsidRPr="007D0494">
        <w:rPr>
          <w:rStyle w:val="8"/>
          <w:sz w:val="24"/>
          <w:szCs w:val="24"/>
        </w:rPr>
        <w:t xml:space="preserve">Возрастной состав </w:t>
      </w:r>
      <w:r w:rsidRPr="007D0494">
        <w:rPr>
          <w:rStyle w:val="81"/>
          <w:sz w:val="24"/>
          <w:szCs w:val="24"/>
        </w:rPr>
        <w:t>педагогов:</w:t>
      </w:r>
    </w:p>
    <w:p w:rsidR="00332E82" w:rsidRPr="007D0494" w:rsidRDefault="00332E82" w:rsidP="00332E82">
      <w:pPr>
        <w:pStyle w:val="21"/>
        <w:numPr>
          <w:ilvl w:val="0"/>
          <w:numId w:val="1"/>
        </w:numPr>
        <w:shd w:val="clear" w:color="auto" w:fill="auto"/>
        <w:tabs>
          <w:tab w:val="left" w:pos="753"/>
        </w:tabs>
        <w:spacing w:before="0" w:line="322" w:lineRule="exact"/>
        <w:ind w:left="400" w:firstLine="0"/>
        <w:jc w:val="both"/>
        <w:rPr>
          <w:rStyle w:val="2"/>
          <w:sz w:val="24"/>
          <w:szCs w:val="24"/>
          <w:shd w:val="clear" w:color="auto" w:fill="auto"/>
        </w:rPr>
      </w:pPr>
      <w:r w:rsidRPr="007D0494">
        <w:rPr>
          <w:rStyle w:val="2"/>
          <w:sz w:val="24"/>
          <w:szCs w:val="24"/>
        </w:rPr>
        <w:t>25-35 лет – 1 педагог,</w:t>
      </w:r>
    </w:p>
    <w:p w:rsidR="005E4105" w:rsidRPr="007D0494" w:rsidRDefault="005E4105" w:rsidP="00332E82">
      <w:pPr>
        <w:pStyle w:val="21"/>
        <w:numPr>
          <w:ilvl w:val="0"/>
          <w:numId w:val="1"/>
        </w:numPr>
        <w:shd w:val="clear" w:color="auto" w:fill="auto"/>
        <w:tabs>
          <w:tab w:val="left" w:pos="753"/>
        </w:tabs>
        <w:spacing w:before="0" w:line="322" w:lineRule="exact"/>
        <w:ind w:left="400" w:firstLine="0"/>
        <w:jc w:val="both"/>
        <w:rPr>
          <w:sz w:val="24"/>
          <w:szCs w:val="24"/>
        </w:rPr>
      </w:pPr>
      <w:r w:rsidRPr="007D0494">
        <w:rPr>
          <w:rStyle w:val="2"/>
          <w:sz w:val="24"/>
          <w:szCs w:val="24"/>
        </w:rPr>
        <w:t>до 25 лет-1 педагог</w:t>
      </w:r>
    </w:p>
    <w:p w:rsidR="00332E82" w:rsidRPr="007D0494" w:rsidRDefault="00261537" w:rsidP="00332E82">
      <w:pPr>
        <w:pStyle w:val="21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4" w:line="280" w:lineRule="exact"/>
        <w:ind w:left="400" w:firstLine="0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t>35-55 лет – 13</w:t>
      </w:r>
      <w:r w:rsidR="00332E82" w:rsidRPr="007D0494">
        <w:rPr>
          <w:rStyle w:val="2"/>
          <w:sz w:val="24"/>
          <w:szCs w:val="24"/>
        </w:rPr>
        <w:t xml:space="preserve"> педагогов,</w:t>
      </w:r>
    </w:p>
    <w:p w:rsidR="00332E82" w:rsidRPr="007D0494" w:rsidRDefault="00332E82" w:rsidP="00332E82">
      <w:pPr>
        <w:pStyle w:val="21"/>
        <w:numPr>
          <w:ilvl w:val="0"/>
          <w:numId w:val="1"/>
        </w:numPr>
        <w:shd w:val="clear" w:color="auto" w:fill="auto"/>
        <w:tabs>
          <w:tab w:val="left" w:pos="753"/>
        </w:tabs>
        <w:spacing w:before="0" w:line="322" w:lineRule="exact"/>
        <w:ind w:left="400" w:firstLine="0"/>
        <w:jc w:val="both"/>
        <w:rPr>
          <w:sz w:val="24"/>
          <w:szCs w:val="24"/>
        </w:rPr>
      </w:pPr>
      <w:r w:rsidRPr="007D0494">
        <w:rPr>
          <w:rStyle w:val="2"/>
          <w:sz w:val="24"/>
          <w:szCs w:val="24"/>
        </w:rPr>
        <w:t>старше</w:t>
      </w:r>
      <w:r w:rsidR="005E4105" w:rsidRPr="007D0494">
        <w:rPr>
          <w:rStyle w:val="2"/>
          <w:sz w:val="24"/>
          <w:szCs w:val="24"/>
        </w:rPr>
        <w:t xml:space="preserve"> 55 лет (пенсионный возраст) – 1 педагог</w:t>
      </w:r>
      <w:r w:rsidRPr="007D0494">
        <w:rPr>
          <w:rStyle w:val="2"/>
          <w:sz w:val="24"/>
          <w:szCs w:val="24"/>
        </w:rPr>
        <w:t>.</w:t>
      </w:r>
    </w:p>
    <w:p w:rsidR="00332E82" w:rsidRPr="007D0494" w:rsidRDefault="00332E82" w:rsidP="00332E82">
      <w:pPr>
        <w:pStyle w:val="21"/>
        <w:shd w:val="clear" w:color="auto" w:fill="auto"/>
        <w:spacing w:before="0" w:line="322" w:lineRule="exact"/>
        <w:ind w:firstLine="740"/>
        <w:jc w:val="both"/>
        <w:rPr>
          <w:sz w:val="24"/>
          <w:szCs w:val="24"/>
        </w:rPr>
      </w:pPr>
      <w:r w:rsidRPr="007D0494">
        <w:rPr>
          <w:rStyle w:val="2"/>
          <w:sz w:val="24"/>
          <w:szCs w:val="24"/>
        </w:rPr>
        <w:t>Коллектив школы работоспособен, методически грамотен. Средний возраст работающих в школе – 47,5 лет, т.о. сочетается опыт, инициативность, работоспособность, творческое начало. Текучесть кадров практически отсутствует.</w:t>
      </w:r>
    </w:p>
    <w:p w:rsidR="00332E82" w:rsidRPr="007D0494" w:rsidRDefault="00332E82" w:rsidP="00332E82">
      <w:pPr>
        <w:pStyle w:val="21"/>
        <w:shd w:val="clear" w:color="auto" w:fill="auto"/>
        <w:spacing w:before="0" w:line="322" w:lineRule="exact"/>
        <w:ind w:firstLine="740"/>
        <w:jc w:val="both"/>
        <w:rPr>
          <w:sz w:val="24"/>
          <w:szCs w:val="24"/>
        </w:rPr>
      </w:pPr>
      <w:r w:rsidRPr="007D0494">
        <w:rPr>
          <w:rStyle w:val="2"/>
          <w:sz w:val="24"/>
          <w:szCs w:val="24"/>
        </w:rPr>
        <w:t>Педагогический коллектив – это коллектив единомышленников, творческих педагогов. Более 65% учителей школы принимают участие в инновационной деятельности: осваивают новые технологии обучения и воспитания; активно работают в составе проблемных и творческих групп.</w:t>
      </w:r>
    </w:p>
    <w:p w:rsidR="00332E82" w:rsidRPr="007D0494" w:rsidRDefault="00332E82" w:rsidP="00332E82">
      <w:pPr>
        <w:pStyle w:val="21"/>
        <w:shd w:val="clear" w:color="auto" w:fill="auto"/>
        <w:spacing w:before="0" w:line="322" w:lineRule="exact"/>
        <w:ind w:firstLine="740"/>
        <w:jc w:val="both"/>
        <w:rPr>
          <w:sz w:val="24"/>
          <w:szCs w:val="24"/>
        </w:rPr>
      </w:pPr>
      <w:r w:rsidRPr="007D0494">
        <w:rPr>
          <w:rStyle w:val="2"/>
          <w:sz w:val="24"/>
          <w:szCs w:val="24"/>
        </w:rPr>
        <w:t>Педагогический коллектив укомплектован кадрами по всем учебным предметам базисного учебного плана на 100 %.</w:t>
      </w:r>
    </w:p>
    <w:p w:rsidR="00332E82" w:rsidRPr="007D0494" w:rsidRDefault="00332E82" w:rsidP="00332E82">
      <w:pPr>
        <w:pStyle w:val="21"/>
        <w:shd w:val="clear" w:color="auto" w:fill="auto"/>
        <w:spacing w:before="0" w:line="322" w:lineRule="exact"/>
        <w:ind w:firstLine="740"/>
        <w:jc w:val="both"/>
        <w:rPr>
          <w:rStyle w:val="2"/>
          <w:sz w:val="24"/>
          <w:szCs w:val="24"/>
        </w:rPr>
      </w:pPr>
      <w:r w:rsidRPr="007D0494">
        <w:rPr>
          <w:rStyle w:val="2"/>
          <w:sz w:val="24"/>
          <w:szCs w:val="24"/>
        </w:rPr>
        <w:t>Педагогический коллектив МБОУ «Владимировская СОШ» Ивнянского района Белгородской области является участником конкурсов, соревнований и различных общественных мероприятий.</w:t>
      </w:r>
    </w:p>
    <w:p w:rsidR="00885580" w:rsidRPr="007D0494" w:rsidRDefault="00885580" w:rsidP="00885580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7D0494">
        <w:rPr>
          <w:rFonts w:ascii="Times New Roman" w:eastAsia="Calibri" w:hAnsi="Times New Roman" w:cs="Times New Roman"/>
          <w:b/>
          <w:color w:val="auto"/>
          <w:lang w:eastAsia="en-US"/>
        </w:rPr>
        <w:t>Достижения учителей МБОУ «Владимировская СОШ»</w:t>
      </w:r>
    </w:p>
    <w:p w:rsidR="00885580" w:rsidRPr="007D0494" w:rsidRDefault="00C52854" w:rsidP="00885580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7D0494">
        <w:rPr>
          <w:rFonts w:ascii="Times New Roman" w:eastAsia="Calibri" w:hAnsi="Times New Roman" w:cs="Times New Roman"/>
          <w:b/>
          <w:color w:val="auto"/>
          <w:lang w:eastAsia="en-US"/>
        </w:rPr>
        <w:t xml:space="preserve">за 2 </w:t>
      </w:r>
      <w:r w:rsidR="00885580" w:rsidRPr="007D0494">
        <w:rPr>
          <w:rFonts w:ascii="Times New Roman" w:eastAsia="Calibri" w:hAnsi="Times New Roman" w:cs="Times New Roman"/>
          <w:b/>
          <w:color w:val="auto"/>
          <w:lang w:eastAsia="en-US"/>
        </w:rPr>
        <w:t>полугодие 2020-2021 уч. г.</w:t>
      </w:r>
    </w:p>
    <w:tbl>
      <w:tblPr>
        <w:tblStyle w:val="af2"/>
        <w:tblW w:w="9152" w:type="dxa"/>
        <w:tblLook w:val="04A0" w:firstRow="1" w:lastRow="0" w:firstColumn="1" w:lastColumn="0" w:noHBand="0" w:noVBand="1"/>
      </w:tblPr>
      <w:tblGrid>
        <w:gridCol w:w="617"/>
        <w:gridCol w:w="4554"/>
        <w:gridCol w:w="1581"/>
        <w:gridCol w:w="2400"/>
      </w:tblGrid>
      <w:tr w:rsidR="00C52854" w:rsidRPr="007D0494" w:rsidTr="00EA3230">
        <w:tc>
          <w:tcPr>
            <w:tcW w:w="617" w:type="dxa"/>
          </w:tcPr>
          <w:p w:rsidR="00C52854" w:rsidRPr="007D0494" w:rsidRDefault="00C52854" w:rsidP="00C52854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54" w:type="dxa"/>
          </w:tcPr>
          <w:p w:rsidR="00C52854" w:rsidRPr="007D0494" w:rsidRDefault="00C52854" w:rsidP="00C52854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Название конкурса</w:t>
            </w:r>
          </w:p>
        </w:tc>
        <w:tc>
          <w:tcPr>
            <w:tcW w:w="1581" w:type="dxa"/>
          </w:tcPr>
          <w:p w:rsidR="00C52854" w:rsidRPr="007D0494" w:rsidRDefault="00C52854" w:rsidP="00C52854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Результат </w:t>
            </w:r>
          </w:p>
        </w:tc>
        <w:tc>
          <w:tcPr>
            <w:tcW w:w="2400" w:type="dxa"/>
          </w:tcPr>
          <w:p w:rsidR="00C52854" w:rsidRPr="007D0494" w:rsidRDefault="00C52854" w:rsidP="00C52854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Ф. И. О. участника</w:t>
            </w:r>
          </w:p>
        </w:tc>
      </w:tr>
      <w:tr w:rsidR="00C52854" w:rsidRPr="007D0494" w:rsidTr="00EA3230">
        <w:trPr>
          <w:trHeight w:val="345"/>
        </w:trPr>
        <w:tc>
          <w:tcPr>
            <w:tcW w:w="617" w:type="dxa"/>
            <w:vMerge w:val="restart"/>
          </w:tcPr>
          <w:p w:rsidR="00C52854" w:rsidRPr="007D0494" w:rsidRDefault="00C52854" w:rsidP="00C528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54" w:type="dxa"/>
            <w:vMerge w:val="restart"/>
          </w:tcPr>
          <w:p w:rsidR="00C52854" w:rsidRPr="007D0494" w:rsidRDefault="00C52854" w:rsidP="00C528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Педагогические чтения: «Холокост: память и предупреждение» </w:t>
            </w:r>
          </w:p>
        </w:tc>
        <w:tc>
          <w:tcPr>
            <w:tcW w:w="1581" w:type="dxa"/>
          </w:tcPr>
          <w:p w:rsidR="00C52854" w:rsidRPr="007D0494" w:rsidRDefault="00C52854" w:rsidP="00C528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</w:tcPr>
          <w:p w:rsidR="00C52854" w:rsidRPr="007D0494" w:rsidRDefault="00C52854" w:rsidP="00C528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Жукова Л.Ф.</w:t>
            </w:r>
          </w:p>
        </w:tc>
      </w:tr>
      <w:tr w:rsidR="00C52854" w:rsidRPr="007D0494" w:rsidTr="00EA3230">
        <w:trPr>
          <w:trHeight w:val="285"/>
        </w:trPr>
        <w:tc>
          <w:tcPr>
            <w:tcW w:w="617" w:type="dxa"/>
            <w:vMerge/>
          </w:tcPr>
          <w:p w:rsidR="00C52854" w:rsidRPr="007D0494" w:rsidRDefault="00C52854" w:rsidP="00C528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554" w:type="dxa"/>
            <w:vMerge/>
          </w:tcPr>
          <w:p w:rsidR="00C52854" w:rsidRPr="007D0494" w:rsidRDefault="00C52854" w:rsidP="00C528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</w:tcPr>
          <w:p w:rsidR="00C52854" w:rsidRPr="007D0494" w:rsidRDefault="00C52854" w:rsidP="00C528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</w:tcPr>
          <w:p w:rsidR="00C52854" w:rsidRPr="007D0494" w:rsidRDefault="00C52854" w:rsidP="00C528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Слепченко Е.Н.</w:t>
            </w:r>
          </w:p>
        </w:tc>
      </w:tr>
      <w:tr w:rsidR="00C52854" w:rsidRPr="007D0494" w:rsidTr="00EA3230">
        <w:tc>
          <w:tcPr>
            <w:tcW w:w="617" w:type="dxa"/>
          </w:tcPr>
          <w:p w:rsidR="00C52854" w:rsidRPr="007D0494" w:rsidRDefault="00C52854" w:rsidP="00C528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54" w:type="dxa"/>
          </w:tcPr>
          <w:p w:rsidR="00C52854" w:rsidRPr="007D0494" w:rsidRDefault="00C52854" w:rsidP="00C528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Восьмой Всероссийский открытый конкурс программ и методических материалов, реализованных в 2020 году, организациями отдыха детей и их оздоровления</w:t>
            </w:r>
          </w:p>
        </w:tc>
        <w:tc>
          <w:tcPr>
            <w:tcW w:w="1581" w:type="dxa"/>
          </w:tcPr>
          <w:p w:rsidR="00C52854" w:rsidRPr="007D0494" w:rsidRDefault="00C52854" w:rsidP="00C528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Диплом победителя 2 степени</w:t>
            </w:r>
          </w:p>
        </w:tc>
        <w:tc>
          <w:tcPr>
            <w:tcW w:w="2400" w:type="dxa"/>
          </w:tcPr>
          <w:p w:rsidR="00C52854" w:rsidRPr="007D0494" w:rsidRDefault="00C52854" w:rsidP="00C528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Зубкова Л.В.</w:t>
            </w:r>
          </w:p>
        </w:tc>
      </w:tr>
      <w:tr w:rsidR="00C52854" w:rsidRPr="007D0494" w:rsidTr="00EA3230">
        <w:tc>
          <w:tcPr>
            <w:tcW w:w="617" w:type="dxa"/>
          </w:tcPr>
          <w:p w:rsidR="00C52854" w:rsidRPr="007D0494" w:rsidRDefault="00C52854" w:rsidP="00C528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54" w:type="dxa"/>
          </w:tcPr>
          <w:p w:rsidR="00C52854" w:rsidRPr="007D0494" w:rsidRDefault="00C52854" w:rsidP="00C52854">
            <w:pPr>
              <w:widowControl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Муниципальный этап недели «Музей и дети»</w:t>
            </w:r>
          </w:p>
        </w:tc>
        <w:tc>
          <w:tcPr>
            <w:tcW w:w="1581" w:type="dxa"/>
          </w:tcPr>
          <w:p w:rsidR="00C52854" w:rsidRPr="007D0494" w:rsidRDefault="00C52854" w:rsidP="00C52854">
            <w:pPr>
              <w:widowControl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0" w:type="dxa"/>
          </w:tcPr>
          <w:p w:rsidR="00C52854" w:rsidRPr="007D0494" w:rsidRDefault="00C52854" w:rsidP="00C52854">
            <w:pPr>
              <w:widowControl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D04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Зубкова Л.В.</w:t>
            </w:r>
          </w:p>
        </w:tc>
      </w:tr>
    </w:tbl>
    <w:p w:rsidR="009D765E" w:rsidRPr="007D0494" w:rsidRDefault="009D765E" w:rsidP="009D765E">
      <w:pPr>
        <w:rPr>
          <w:rFonts w:ascii="Times New Roman" w:hAnsi="Times New Roman" w:cs="Times New Roman"/>
          <w:color w:val="FF0000"/>
        </w:rPr>
      </w:pPr>
    </w:p>
    <w:p w:rsidR="009D765E" w:rsidRPr="007D0494" w:rsidRDefault="009D765E" w:rsidP="009D765E">
      <w:pPr>
        <w:rPr>
          <w:rFonts w:ascii="Times New Roman" w:hAnsi="Times New Roman" w:cs="Times New Roman"/>
          <w:color w:val="FF0000"/>
        </w:rPr>
      </w:pPr>
    </w:p>
    <w:p w:rsidR="009D765E" w:rsidRPr="007D0494" w:rsidRDefault="009D765E" w:rsidP="009D765E">
      <w:pPr>
        <w:framePr w:w="9907" w:wrap="notBeside" w:vAnchor="text" w:hAnchor="page" w:x="2014" w:y="370"/>
        <w:rPr>
          <w:rFonts w:ascii="Times New Roman" w:hAnsi="Times New Roman" w:cs="Times New Roman"/>
          <w:color w:val="FF0000"/>
        </w:rPr>
      </w:pPr>
    </w:p>
    <w:p w:rsidR="00791B5A" w:rsidRPr="007D0494" w:rsidRDefault="00791B5A" w:rsidP="00791B5A">
      <w:pPr>
        <w:widowControl/>
        <w:jc w:val="center"/>
        <w:rPr>
          <w:rFonts w:ascii="Times New Roman" w:hAnsi="Times New Roman" w:cs="Times New Roman"/>
          <w:b/>
          <w:iCs/>
          <w:color w:val="auto"/>
        </w:rPr>
      </w:pPr>
      <w:r w:rsidRPr="007D0494">
        <w:rPr>
          <w:rFonts w:ascii="Times New Roman" w:hAnsi="Times New Roman" w:cs="Times New Roman"/>
          <w:b/>
          <w:iCs/>
          <w:color w:val="auto"/>
        </w:rPr>
        <w:t>Достижения учителей МБОУ «Владимировская СОШ»</w:t>
      </w:r>
    </w:p>
    <w:p w:rsidR="00791B5A" w:rsidRPr="007D0494" w:rsidRDefault="00791B5A" w:rsidP="00791B5A">
      <w:pPr>
        <w:widowControl/>
        <w:jc w:val="center"/>
        <w:rPr>
          <w:rFonts w:ascii="Times New Roman" w:hAnsi="Times New Roman" w:cs="Times New Roman"/>
          <w:b/>
          <w:iCs/>
          <w:color w:val="auto"/>
        </w:rPr>
      </w:pPr>
      <w:r w:rsidRPr="007D0494">
        <w:rPr>
          <w:rFonts w:ascii="Times New Roman" w:hAnsi="Times New Roman" w:cs="Times New Roman"/>
          <w:b/>
          <w:iCs/>
          <w:color w:val="auto"/>
        </w:rPr>
        <w:t>за 1 полугодие 2021-2022 уч. г.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980"/>
        <w:gridCol w:w="2062"/>
        <w:gridCol w:w="1665"/>
      </w:tblGrid>
      <w:tr w:rsidR="00791B5A" w:rsidRPr="007D0494" w:rsidTr="00791B5A">
        <w:tc>
          <w:tcPr>
            <w:tcW w:w="617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iCs/>
                <w:color w:val="auto"/>
              </w:rPr>
              <w:t>№ п/п</w:t>
            </w:r>
          </w:p>
        </w:tc>
        <w:tc>
          <w:tcPr>
            <w:tcW w:w="672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iCs/>
                <w:color w:val="auto"/>
              </w:rPr>
              <w:t>Название конкурса</w:t>
            </w:r>
          </w:p>
        </w:tc>
        <w:tc>
          <w:tcPr>
            <w:tcW w:w="1275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iCs/>
                <w:color w:val="auto"/>
              </w:rPr>
              <w:t xml:space="preserve">Результат </w:t>
            </w:r>
          </w:p>
        </w:tc>
        <w:tc>
          <w:tcPr>
            <w:tcW w:w="170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b/>
                <w:iCs/>
                <w:color w:val="auto"/>
              </w:rPr>
              <w:t>Ф. И. О. участника</w:t>
            </w:r>
          </w:p>
        </w:tc>
      </w:tr>
      <w:tr w:rsidR="00791B5A" w:rsidRPr="007D0494" w:rsidTr="00791B5A">
        <w:tc>
          <w:tcPr>
            <w:tcW w:w="617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1</w:t>
            </w:r>
          </w:p>
        </w:tc>
        <w:tc>
          <w:tcPr>
            <w:tcW w:w="672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Районный смотр-конкурс музеев общеобразовательных организаций Ивнянского района</w:t>
            </w:r>
          </w:p>
        </w:tc>
        <w:tc>
          <w:tcPr>
            <w:tcW w:w="1275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1 место</w:t>
            </w:r>
          </w:p>
        </w:tc>
        <w:tc>
          <w:tcPr>
            <w:tcW w:w="170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Зубкова Л.В.</w:t>
            </w:r>
          </w:p>
        </w:tc>
      </w:tr>
      <w:tr w:rsidR="00791B5A" w:rsidRPr="007D0494" w:rsidTr="00791B5A">
        <w:tc>
          <w:tcPr>
            <w:tcW w:w="617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2</w:t>
            </w:r>
          </w:p>
        </w:tc>
        <w:tc>
          <w:tcPr>
            <w:tcW w:w="672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Областной очно-заочный конкурс видеороликов «Кулинарная книга» на английском языке</w:t>
            </w:r>
          </w:p>
        </w:tc>
        <w:tc>
          <w:tcPr>
            <w:tcW w:w="1275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 xml:space="preserve">Грамота за подготовку </w:t>
            </w:r>
            <w:r w:rsidRPr="007D0494">
              <w:rPr>
                <w:rFonts w:ascii="Times New Roman" w:hAnsi="Times New Roman" w:cs="Times New Roman"/>
                <w:iCs/>
                <w:color w:val="auto"/>
              </w:rPr>
              <w:lastRenderedPageBreak/>
              <w:t>призера</w:t>
            </w:r>
          </w:p>
        </w:tc>
        <w:tc>
          <w:tcPr>
            <w:tcW w:w="170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lastRenderedPageBreak/>
              <w:t>Пархоць К.А.</w:t>
            </w:r>
          </w:p>
        </w:tc>
      </w:tr>
      <w:tr w:rsidR="00791B5A" w:rsidRPr="007D0494" w:rsidTr="00791B5A">
        <w:tc>
          <w:tcPr>
            <w:tcW w:w="617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lastRenderedPageBreak/>
              <w:t>3</w:t>
            </w:r>
          </w:p>
        </w:tc>
        <w:tc>
          <w:tcPr>
            <w:tcW w:w="672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Межмуниципальный этап регионального конкурса «Лучший педагог по обучению основам безопасности движения на дорогах»</w:t>
            </w:r>
          </w:p>
        </w:tc>
        <w:tc>
          <w:tcPr>
            <w:tcW w:w="1275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призер</w:t>
            </w:r>
          </w:p>
        </w:tc>
        <w:tc>
          <w:tcPr>
            <w:tcW w:w="170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Пархоць Ф.В.</w:t>
            </w:r>
          </w:p>
        </w:tc>
      </w:tr>
      <w:tr w:rsidR="00791B5A" w:rsidRPr="007D0494" w:rsidTr="00791B5A">
        <w:tc>
          <w:tcPr>
            <w:tcW w:w="617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4</w:t>
            </w:r>
          </w:p>
        </w:tc>
        <w:tc>
          <w:tcPr>
            <w:tcW w:w="672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Межмуниципальный заочный конкурс «Фестиваль педагогических находок»</w:t>
            </w:r>
          </w:p>
        </w:tc>
        <w:tc>
          <w:tcPr>
            <w:tcW w:w="1275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участник</w:t>
            </w:r>
          </w:p>
        </w:tc>
        <w:tc>
          <w:tcPr>
            <w:tcW w:w="170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Стасенко М.И.</w:t>
            </w:r>
          </w:p>
        </w:tc>
      </w:tr>
      <w:tr w:rsidR="00791B5A" w:rsidRPr="007D0494" w:rsidTr="00791B5A">
        <w:tc>
          <w:tcPr>
            <w:tcW w:w="617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5</w:t>
            </w:r>
          </w:p>
        </w:tc>
        <w:tc>
          <w:tcPr>
            <w:tcW w:w="672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Муниципальный этап регионального конкурса «Открытый урок физической культуры»</w:t>
            </w:r>
          </w:p>
        </w:tc>
        <w:tc>
          <w:tcPr>
            <w:tcW w:w="1275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лауреат</w:t>
            </w:r>
          </w:p>
        </w:tc>
        <w:tc>
          <w:tcPr>
            <w:tcW w:w="170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Золотаренко Н.Н.</w:t>
            </w:r>
          </w:p>
        </w:tc>
      </w:tr>
      <w:tr w:rsidR="00791B5A" w:rsidRPr="007D0494" w:rsidTr="00791B5A">
        <w:tc>
          <w:tcPr>
            <w:tcW w:w="617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6</w:t>
            </w:r>
          </w:p>
        </w:tc>
        <w:tc>
          <w:tcPr>
            <w:tcW w:w="672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 xml:space="preserve">Муниципальная  </w:t>
            </w:r>
          </w:p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 xml:space="preserve">выставка-конкурс новогодних букетов и </w:t>
            </w:r>
          </w:p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композиций «Зимняя фантазия»</w:t>
            </w:r>
          </w:p>
        </w:tc>
        <w:tc>
          <w:tcPr>
            <w:tcW w:w="1275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Пархоць К.А.</w:t>
            </w:r>
          </w:p>
        </w:tc>
      </w:tr>
      <w:tr w:rsidR="00791B5A" w:rsidRPr="007D0494" w:rsidTr="00791B5A">
        <w:tc>
          <w:tcPr>
            <w:tcW w:w="617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7</w:t>
            </w:r>
          </w:p>
        </w:tc>
        <w:tc>
          <w:tcPr>
            <w:tcW w:w="672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Благодарственное письмо за активное участие в заседании районного клуба «Краевед», посвященного 113-летию со Дня рождения Героя Советского Союза, командующего ВДВ Маргелова В.Ф. и тесное сотрудничество с библиотекой в патриотическом воспитании подрастающего поколения в изучении истории малой родины</w:t>
            </w:r>
          </w:p>
        </w:tc>
        <w:tc>
          <w:tcPr>
            <w:tcW w:w="1275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Благодарственное письмо</w:t>
            </w:r>
          </w:p>
        </w:tc>
        <w:tc>
          <w:tcPr>
            <w:tcW w:w="170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Пархоць Ф.В.</w:t>
            </w:r>
          </w:p>
        </w:tc>
      </w:tr>
      <w:tr w:rsidR="00791B5A" w:rsidRPr="007D0494" w:rsidTr="00791B5A">
        <w:trPr>
          <w:trHeight w:val="525"/>
        </w:trPr>
        <w:tc>
          <w:tcPr>
            <w:tcW w:w="617" w:type="dxa"/>
            <w:vMerge w:val="restart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  <w:lang w:val="en-US"/>
              </w:rPr>
              <w:t>8</w:t>
            </w:r>
          </w:p>
        </w:tc>
        <w:tc>
          <w:tcPr>
            <w:tcW w:w="6721" w:type="dxa"/>
            <w:vMerge w:val="restart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Районный конкурс учебных и методических материалов</w:t>
            </w:r>
          </w:p>
        </w:tc>
        <w:tc>
          <w:tcPr>
            <w:tcW w:w="1275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Зубкова Л.В.</w:t>
            </w:r>
          </w:p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  <w:tr w:rsidR="00791B5A" w:rsidRPr="007D0494" w:rsidTr="00791B5A">
        <w:trPr>
          <w:trHeight w:val="435"/>
        </w:trPr>
        <w:tc>
          <w:tcPr>
            <w:tcW w:w="617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6721" w:type="dxa"/>
            <w:vMerge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275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91B5A" w:rsidRPr="007D0494" w:rsidRDefault="00791B5A" w:rsidP="00791B5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7D0494">
              <w:rPr>
                <w:rFonts w:ascii="Times New Roman" w:hAnsi="Times New Roman" w:cs="Times New Roman"/>
                <w:iCs/>
                <w:color w:val="auto"/>
              </w:rPr>
              <w:t>Пархоць К.А.</w:t>
            </w:r>
          </w:p>
        </w:tc>
      </w:tr>
    </w:tbl>
    <w:p w:rsidR="00332E82" w:rsidRPr="007D0494" w:rsidRDefault="00332E82" w:rsidP="00F9640B">
      <w:pPr>
        <w:pStyle w:val="21"/>
        <w:shd w:val="clear" w:color="auto" w:fill="auto"/>
        <w:spacing w:before="0" w:line="322" w:lineRule="exact"/>
        <w:ind w:firstLine="0"/>
        <w:jc w:val="both"/>
        <w:rPr>
          <w:rStyle w:val="2"/>
          <w:color w:val="FF0000"/>
          <w:sz w:val="24"/>
          <w:szCs w:val="24"/>
        </w:rPr>
      </w:pPr>
    </w:p>
    <w:p w:rsidR="00332E82" w:rsidRPr="007D0494" w:rsidRDefault="005E4105" w:rsidP="00332E82">
      <w:pPr>
        <w:spacing w:line="274" w:lineRule="exact"/>
        <w:ind w:firstLine="800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  <w:shd w:val="clear" w:color="auto" w:fill="FFFFFF"/>
        </w:rPr>
        <w:t>В 2021</w:t>
      </w:r>
      <w:r w:rsidR="00C52854" w:rsidRPr="007D0494">
        <w:rPr>
          <w:rFonts w:ascii="Times New Roman" w:hAnsi="Times New Roman" w:cs="Times New Roman"/>
          <w:bCs/>
          <w:shd w:val="clear" w:color="auto" w:fill="FFFFFF"/>
        </w:rPr>
        <w:t xml:space="preserve"> году прошли а</w:t>
      </w:r>
      <w:r w:rsidR="00626632" w:rsidRPr="007D0494">
        <w:rPr>
          <w:rFonts w:ascii="Times New Roman" w:hAnsi="Times New Roman" w:cs="Times New Roman"/>
          <w:bCs/>
          <w:shd w:val="clear" w:color="auto" w:fill="FFFFFF"/>
        </w:rPr>
        <w:t>ттестацию заместитель директора, учителя начальных классов(2), преподаватель-организатор ОБЖ, учитель физики.</w:t>
      </w:r>
    </w:p>
    <w:p w:rsidR="00332E82" w:rsidRPr="007D0494" w:rsidRDefault="00332E82" w:rsidP="00332E82">
      <w:pPr>
        <w:spacing w:line="274" w:lineRule="exact"/>
        <w:ind w:firstLine="800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  <w:shd w:val="clear" w:color="auto" w:fill="FFFFFF"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 - оптимальный баланс обновления и сохранение численного и качественного состава кадров </w:t>
      </w:r>
      <w:r w:rsidR="00160EED" w:rsidRPr="007D0494">
        <w:rPr>
          <w:rFonts w:ascii="Times New Roman" w:hAnsi="Times New Roman" w:cs="Times New Roman"/>
          <w:bCs/>
          <w:shd w:val="clear" w:color="auto" w:fill="FFFFFF"/>
        </w:rPr>
        <w:t>.</w:t>
      </w:r>
    </w:p>
    <w:p w:rsidR="00332E82" w:rsidRPr="007D0494" w:rsidRDefault="00332E82" w:rsidP="00332E82">
      <w:pPr>
        <w:spacing w:line="274" w:lineRule="exact"/>
        <w:ind w:firstLine="800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  <w:u w:val="single"/>
          <w:shd w:val="clear" w:color="auto" w:fill="FFFFFF"/>
        </w:rPr>
        <w:t>Основные принципы кадровой политики направлены на:</w:t>
      </w:r>
    </w:p>
    <w:p w:rsidR="00332E82" w:rsidRPr="007D0494" w:rsidRDefault="00332E82" w:rsidP="00332E82">
      <w:pPr>
        <w:spacing w:line="274" w:lineRule="exact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  <w:shd w:val="clear" w:color="auto" w:fill="FFFFFF"/>
        </w:rPr>
        <w:t>-сохранение, укрепление и развитие кадрового потенциала;</w:t>
      </w:r>
    </w:p>
    <w:p w:rsidR="00332E82" w:rsidRPr="007D0494" w:rsidRDefault="00332E82" w:rsidP="00332E82">
      <w:pPr>
        <w:spacing w:line="274" w:lineRule="exact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  <w:shd w:val="clear" w:color="auto" w:fill="FFFFFF"/>
        </w:rPr>
        <w:t>-на создание квалифицированного коллектива, способного работать в современных условиях;</w:t>
      </w:r>
    </w:p>
    <w:p w:rsidR="00332E82" w:rsidRPr="007D0494" w:rsidRDefault="00332E82" w:rsidP="00D07771">
      <w:pPr>
        <w:tabs>
          <w:tab w:val="left" w:pos="9781"/>
          <w:tab w:val="left" w:pos="9923"/>
        </w:tabs>
        <w:spacing w:line="274" w:lineRule="exact"/>
        <w:rPr>
          <w:rFonts w:ascii="Times New Roman" w:hAnsi="Times New Roman" w:cs="Times New Roman"/>
          <w:bCs/>
          <w:color w:val="auto"/>
        </w:rPr>
      </w:pPr>
      <w:r w:rsidRPr="007D0494">
        <w:rPr>
          <w:rFonts w:ascii="Times New Roman" w:hAnsi="Times New Roman" w:cs="Times New Roman"/>
          <w:bCs/>
          <w:shd w:val="clear" w:color="auto" w:fill="FFFFFF"/>
        </w:rPr>
        <w:t>-кадровый потенциал Школы диплом</w:t>
      </w:r>
      <w:r w:rsidR="00160EED" w:rsidRPr="007D0494">
        <w:rPr>
          <w:rFonts w:ascii="Times New Roman" w:hAnsi="Times New Roman" w:cs="Times New Roman"/>
          <w:bCs/>
          <w:shd w:val="clear" w:color="auto" w:fill="FFFFFF"/>
        </w:rPr>
        <w:t>атичного развивается на основы</w:t>
      </w:r>
      <w:r w:rsidRPr="007D0494">
        <w:rPr>
          <w:rFonts w:ascii="Times New Roman" w:hAnsi="Times New Roman" w:cs="Times New Roman"/>
          <w:bCs/>
          <w:shd w:val="clear" w:color="auto" w:fill="FFFFFF"/>
        </w:rPr>
        <w:t xml:space="preserve"> целенаправленной работы по повышению уровня квалификации персонала.</w:t>
      </w:r>
    </w:p>
    <w:p w:rsidR="009D765E" w:rsidRPr="007D0494" w:rsidRDefault="00332E82" w:rsidP="00332E82">
      <w:pPr>
        <w:spacing w:line="274" w:lineRule="exact"/>
        <w:ind w:firstLine="800"/>
        <w:rPr>
          <w:rFonts w:ascii="Times New Roman" w:hAnsi="Times New Roman" w:cs="Times New Roman"/>
          <w:bCs/>
          <w:shd w:val="clear" w:color="auto" w:fill="FFFFFF"/>
        </w:rPr>
      </w:pPr>
      <w:r w:rsidRPr="007D0494">
        <w:rPr>
          <w:rFonts w:ascii="Times New Roman" w:hAnsi="Times New Roman" w:cs="Times New Roman"/>
          <w:bCs/>
          <w:shd w:val="clear" w:color="auto" w:fill="FFFFFF"/>
        </w:rPr>
        <w:t>Оценивая кадровое обеспечение ОУ, являющееся одним из условий, которое определяет качество подготовки обучающихся, необходимо констатировать следующее:</w:t>
      </w:r>
    </w:p>
    <w:p w:rsidR="00F63EE0" w:rsidRPr="007D0494" w:rsidRDefault="00332E82" w:rsidP="00D07771">
      <w:pPr>
        <w:spacing w:line="274" w:lineRule="exact"/>
        <w:ind w:firstLine="800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  <w:bCs/>
          <w:shd w:val="clear" w:color="auto" w:fill="FFFFFF"/>
        </w:rPr>
        <w:t xml:space="preserve"> -образовательная деятельность в Школе обеспечена квалифицир</w:t>
      </w:r>
      <w:r w:rsidR="009D765E" w:rsidRPr="007D0494">
        <w:rPr>
          <w:rFonts w:ascii="Times New Roman" w:hAnsi="Times New Roman" w:cs="Times New Roman"/>
          <w:bCs/>
          <w:shd w:val="clear" w:color="auto" w:fill="FFFFFF"/>
        </w:rPr>
        <w:t>ованным педагогическим сервисом.</w:t>
      </w:r>
      <w:r w:rsidR="009D765E" w:rsidRPr="007D0494">
        <w:rPr>
          <w:rStyle w:val="2"/>
          <w:color w:val="FF0000"/>
          <w:sz w:val="24"/>
          <w:szCs w:val="24"/>
        </w:rPr>
        <w:t xml:space="preserve"> </w:t>
      </w:r>
    </w:p>
    <w:p w:rsidR="0072326E" w:rsidRPr="007D0494" w:rsidRDefault="0072326E" w:rsidP="006B3EBA">
      <w:pPr>
        <w:pStyle w:val="21"/>
        <w:shd w:val="clear" w:color="auto" w:fill="auto"/>
        <w:spacing w:before="0" w:line="240" w:lineRule="auto"/>
        <w:ind w:firstLine="851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В МБОУ «Владимировская СОШ» Ивнянского района Белгородской области в течение ряда лет создаются условия, обеспечивающие возможность рациональной организации учебного процесс</w:t>
      </w:r>
      <w:r w:rsidR="006B3EBA" w:rsidRPr="007D0494">
        <w:rPr>
          <w:rStyle w:val="2"/>
          <w:color w:val="000000"/>
          <w:sz w:val="24"/>
          <w:szCs w:val="24"/>
        </w:rPr>
        <w:t>а и здоровьесберегающей деятельности</w:t>
      </w:r>
      <w:r w:rsidRPr="007D0494">
        <w:rPr>
          <w:rStyle w:val="2"/>
          <w:color w:val="000000"/>
          <w:sz w:val="24"/>
          <w:szCs w:val="24"/>
        </w:rPr>
        <w:t>, важное место отводится контролю за состоянием здоровья обучающихся, созданию условий для сп</w:t>
      </w:r>
      <w:r w:rsidR="006B3EBA" w:rsidRPr="007D0494">
        <w:rPr>
          <w:rStyle w:val="2"/>
          <w:color w:val="000000"/>
          <w:sz w:val="24"/>
          <w:szCs w:val="24"/>
        </w:rPr>
        <w:t>ортивно-массовой и физкультурно-</w:t>
      </w:r>
      <w:r w:rsidRPr="007D0494">
        <w:rPr>
          <w:rStyle w:val="2"/>
          <w:color w:val="000000"/>
          <w:sz w:val="24"/>
          <w:szCs w:val="24"/>
        </w:rPr>
        <w:t>оздоровительной работы с детьми, просветительской работе со школьниками, их родителями, педагогами. Наличие ФАПа в здании школы и обеспеченность медперсоналом позволило продолжить качественный контроль за состоянием здоровья обучающихся и обеспечить полноценное медицинское обслуживание школьников.</w:t>
      </w:r>
    </w:p>
    <w:p w:rsidR="0072326E" w:rsidRPr="007D0494" w:rsidRDefault="0072326E" w:rsidP="0072326E">
      <w:pPr>
        <w:pStyle w:val="12"/>
        <w:framePr w:w="10181" w:wrap="notBeside" w:vAnchor="text" w:hAnchor="text" w:xAlign="center" w:y="1"/>
        <w:shd w:val="clear" w:color="auto" w:fill="auto"/>
        <w:spacing w:line="280" w:lineRule="exact"/>
        <w:jc w:val="left"/>
        <w:rPr>
          <w:rStyle w:val="a4"/>
          <w:color w:val="000000"/>
          <w:sz w:val="24"/>
          <w:szCs w:val="24"/>
        </w:rPr>
      </w:pPr>
      <w:r w:rsidRPr="007D0494">
        <w:rPr>
          <w:rStyle w:val="a4"/>
          <w:color w:val="000000"/>
          <w:sz w:val="24"/>
          <w:szCs w:val="24"/>
        </w:rPr>
        <w:lastRenderedPageBreak/>
        <w:t>Уровень состояния здоровья детей (%)</w:t>
      </w:r>
    </w:p>
    <w:p w:rsidR="006B3EBA" w:rsidRPr="007D0494" w:rsidRDefault="006B3EBA" w:rsidP="0072326E">
      <w:pPr>
        <w:pStyle w:val="12"/>
        <w:framePr w:w="10181" w:wrap="notBeside" w:vAnchor="text" w:hAnchor="text" w:xAlign="center" w:y="1"/>
        <w:shd w:val="clear" w:color="auto" w:fill="auto"/>
        <w:spacing w:line="280" w:lineRule="exact"/>
        <w:jc w:val="left"/>
        <w:rPr>
          <w:sz w:val="24"/>
          <w:szCs w:val="24"/>
        </w:rPr>
      </w:pP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3862"/>
        <w:gridCol w:w="1134"/>
        <w:gridCol w:w="992"/>
        <w:gridCol w:w="993"/>
        <w:gridCol w:w="1134"/>
        <w:gridCol w:w="1134"/>
      </w:tblGrid>
      <w:tr w:rsidR="00791B5A" w:rsidRPr="007D0494" w:rsidTr="00791B5A">
        <w:trPr>
          <w:trHeight w:hRule="exact" w:val="66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91B5A" w:rsidRPr="007D0494" w:rsidRDefault="00791B5A" w:rsidP="006B3EBA">
            <w:pPr>
              <w:pStyle w:val="21"/>
              <w:framePr w:w="10181" w:wrap="notBeside" w:vAnchor="text" w:hAnchor="text" w:xAlign="center" w:y="1"/>
              <w:shd w:val="clear" w:color="auto" w:fill="auto"/>
              <w:spacing w:before="0" w:after="60" w:line="280" w:lineRule="exact"/>
              <w:ind w:left="280" w:firstLine="0"/>
              <w:rPr>
                <w:sz w:val="24"/>
                <w:szCs w:val="24"/>
              </w:rPr>
            </w:pPr>
            <w:r w:rsidRPr="007D0494">
              <w:rPr>
                <w:rStyle w:val="220"/>
                <w:color w:val="000000"/>
                <w:sz w:val="24"/>
                <w:szCs w:val="24"/>
              </w:rPr>
              <w:t>№</w:t>
            </w:r>
          </w:p>
          <w:p w:rsidR="00791B5A" w:rsidRPr="007D0494" w:rsidRDefault="00791B5A" w:rsidP="006B3EBA">
            <w:pPr>
              <w:pStyle w:val="21"/>
              <w:framePr w:w="10181" w:wrap="notBeside" w:vAnchor="text" w:hAnchor="text" w:xAlign="center" w:y="1"/>
              <w:shd w:val="clear" w:color="auto" w:fill="auto"/>
              <w:spacing w:before="60" w:line="280" w:lineRule="exact"/>
              <w:ind w:left="280" w:firstLine="0"/>
              <w:rPr>
                <w:sz w:val="24"/>
                <w:szCs w:val="24"/>
              </w:rPr>
            </w:pPr>
            <w:r w:rsidRPr="007D0494">
              <w:rPr>
                <w:rStyle w:val="220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1B5A" w:rsidRPr="007D0494" w:rsidRDefault="00791B5A" w:rsidP="006B3EBA">
            <w:pPr>
              <w:pStyle w:val="21"/>
              <w:framePr w:w="1018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20"/>
                <w:color w:val="000000"/>
                <w:sz w:val="24"/>
                <w:szCs w:val="24"/>
              </w:rPr>
              <w:t>Основные 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91B5A" w:rsidRPr="007D0494" w:rsidRDefault="00791B5A" w:rsidP="006B3EBA">
            <w:pPr>
              <w:pStyle w:val="21"/>
              <w:framePr w:w="10181" w:wrap="notBeside" w:vAnchor="text" w:hAnchor="text" w:xAlign="center" w:y="1"/>
              <w:shd w:val="clear" w:color="auto" w:fill="auto"/>
              <w:spacing w:before="0" w:line="326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20"/>
                <w:color w:val="000000"/>
                <w:sz w:val="24"/>
                <w:szCs w:val="24"/>
              </w:rPr>
              <w:t>2016-2017 уч.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91B5A" w:rsidRPr="007D0494" w:rsidRDefault="00791B5A" w:rsidP="006B3EBA">
            <w:pPr>
              <w:pStyle w:val="21"/>
              <w:framePr w:w="10181" w:wrap="notBeside" w:vAnchor="text" w:hAnchor="text" w:xAlign="center" w:y="1"/>
              <w:shd w:val="clear" w:color="auto" w:fill="auto"/>
              <w:spacing w:before="0" w:line="326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20"/>
                <w:color w:val="000000"/>
                <w:sz w:val="24"/>
                <w:szCs w:val="24"/>
              </w:rPr>
              <w:t>2017-2018 уч.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91B5A" w:rsidRPr="007D0494" w:rsidRDefault="00791B5A" w:rsidP="006B3EBA">
            <w:pPr>
              <w:pStyle w:val="21"/>
              <w:framePr w:w="10181" w:wrap="notBeside" w:vAnchor="text" w:hAnchor="text" w:xAlign="center" w:y="1"/>
              <w:shd w:val="clear" w:color="auto" w:fill="auto"/>
              <w:spacing w:before="0" w:line="326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20"/>
                <w:color w:val="000000"/>
                <w:sz w:val="24"/>
                <w:szCs w:val="24"/>
              </w:rPr>
              <w:t>2018-2019 уч.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1B5A" w:rsidRPr="007D0494" w:rsidRDefault="00791B5A" w:rsidP="006B3EBA">
            <w:pPr>
              <w:pStyle w:val="21"/>
              <w:framePr w:w="10181" w:wrap="notBeside" w:vAnchor="text" w:hAnchor="text" w:xAlign="center" w:y="1"/>
              <w:shd w:val="clear" w:color="auto" w:fill="auto"/>
              <w:spacing w:before="0" w:line="326" w:lineRule="exact"/>
              <w:ind w:firstLine="0"/>
              <w:jc w:val="center"/>
              <w:rPr>
                <w:rStyle w:val="220"/>
                <w:color w:val="000000"/>
                <w:sz w:val="24"/>
                <w:szCs w:val="24"/>
              </w:rPr>
            </w:pPr>
            <w:r w:rsidRPr="007D0494">
              <w:rPr>
                <w:rStyle w:val="220"/>
                <w:color w:val="000000"/>
                <w:sz w:val="24"/>
                <w:szCs w:val="24"/>
              </w:rPr>
              <w:t>2019-2020 уч.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1B5A" w:rsidRPr="007D0494" w:rsidRDefault="00791B5A" w:rsidP="006B3EBA">
            <w:pPr>
              <w:pStyle w:val="21"/>
              <w:framePr w:w="10181" w:wrap="notBeside" w:vAnchor="text" w:hAnchor="text" w:xAlign="center" w:y="1"/>
              <w:shd w:val="clear" w:color="auto" w:fill="auto"/>
              <w:spacing w:before="0" w:line="326" w:lineRule="exact"/>
              <w:ind w:firstLine="0"/>
              <w:jc w:val="center"/>
              <w:rPr>
                <w:rStyle w:val="220"/>
                <w:color w:val="000000"/>
                <w:sz w:val="24"/>
                <w:szCs w:val="24"/>
              </w:rPr>
            </w:pPr>
            <w:r w:rsidRPr="007D0494">
              <w:rPr>
                <w:rStyle w:val="220"/>
                <w:color w:val="000000"/>
                <w:sz w:val="24"/>
                <w:szCs w:val="24"/>
              </w:rPr>
              <w:t>2020-2021 уч.</w:t>
            </w:r>
          </w:p>
        </w:tc>
      </w:tr>
      <w:tr w:rsidR="00791B5A" w:rsidRPr="007D0494" w:rsidTr="00791B5A">
        <w:trPr>
          <w:trHeight w:hRule="exact" w:val="129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1B5A" w:rsidRPr="007D0494" w:rsidRDefault="00791B5A" w:rsidP="006B3EBA">
            <w:pPr>
              <w:pStyle w:val="21"/>
              <w:framePr w:w="10181" w:wrap="notBeside" w:vAnchor="text" w:hAnchor="text" w:xAlign="center" w:y="1"/>
              <w:shd w:val="clear" w:color="auto" w:fill="auto"/>
              <w:spacing w:before="0" w:line="280" w:lineRule="exact"/>
              <w:ind w:left="380" w:firstLine="0"/>
              <w:rPr>
                <w:sz w:val="24"/>
                <w:szCs w:val="24"/>
              </w:rPr>
            </w:pPr>
            <w:r w:rsidRPr="007D0494">
              <w:rPr>
                <w:rStyle w:val="22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91B5A" w:rsidRPr="007D0494" w:rsidRDefault="00791B5A" w:rsidP="006B3EBA">
            <w:pPr>
              <w:pStyle w:val="21"/>
              <w:framePr w:w="10181" w:wrap="notBeside" w:vAnchor="text" w:hAnchor="text" w:xAlign="center" w:y="1"/>
              <w:shd w:val="clear" w:color="auto" w:fill="auto"/>
              <w:spacing w:before="0" w:line="317" w:lineRule="exact"/>
              <w:ind w:firstLine="0"/>
              <w:rPr>
                <w:sz w:val="24"/>
                <w:szCs w:val="24"/>
              </w:rPr>
            </w:pPr>
            <w:r w:rsidRPr="007D0494">
              <w:rPr>
                <w:rStyle w:val="220"/>
                <w:color w:val="000000"/>
                <w:sz w:val="24"/>
                <w:szCs w:val="24"/>
              </w:rPr>
              <w:t>Количество обучающихся отнесенных к основной группе здоровья (чел.; в % от общего количества учащихся)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1B5A" w:rsidRPr="007D0494" w:rsidRDefault="00791B5A" w:rsidP="006B3EBA">
            <w:pPr>
              <w:pStyle w:val="21"/>
              <w:framePr w:w="10181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7D0494">
              <w:rPr>
                <w:rStyle w:val="220"/>
                <w:color w:val="000000"/>
                <w:sz w:val="24"/>
                <w:szCs w:val="24"/>
              </w:rPr>
              <w:t>60 чел. 95 %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1B5A" w:rsidRPr="007D0494" w:rsidRDefault="00791B5A" w:rsidP="006B3EBA">
            <w:pPr>
              <w:pStyle w:val="21"/>
              <w:framePr w:w="10181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7D0494">
              <w:rPr>
                <w:rStyle w:val="220"/>
                <w:color w:val="000000"/>
                <w:sz w:val="24"/>
                <w:szCs w:val="24"/>
              </w:rPr>
              <w:t xml:space="preserve"> 56 чел. 95 %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1B5A" w:rsidRPr="007D0494" w:rsidRDefault="00791B5A" w:rsidP="006B3EBA">
            <w:pPr>
              <w:pStyle w:val="21"/>
              <w:framePr w:w="10181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7D0494">
              <w:rPr>
                <w:rStyle w:val="220"/>
                <w:color w:val="000000"/>
                <w:sz w:val="24"/>
                <w:szCs w:val="24"/>
              </w:rPr>
              <w:t xml:space="preserve"> 63 чел. 95 %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1B5A" w:rsidRPr="007D0494" w:rsidRDefault="00791B5A" w:rsidP="006B3EBA">
            <w:pPr>
              <w:pStyle w:val="21"/>
              <w:framePr w:w="10181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  <w:rPr>
                <w:rStyle w:val="220"/>
                <w:color w:val="000000"/>
                <w:sz w:val="24"/>
                <w:szCs w:val="24"/>
              </w:rPr>
            </w:pPr>
            <w:r w:rsidRPr="007D0494">
              <w:rPr>
                <w:rStyle w:val="220"/>
                <w:color w:val="000000"/>
                <w:sz w:val="24"/>
                <w:szCs w:val="24"/>
              </w:rPr>
              <w:t>57чел.</w:t>
            </w:r>
          </w:p>
          <w:p w:rsidR="00791B5A" w:rsidRPr="007D0494" w:rsidRDefault="00791B5A" w:rsidP="006B3EBA">
            <w:pPr>
              <w:pStyle w:val="21"/>
              <w:framePr w:w="10181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  <w:rPr>
                <w:rStyle w:val="220"/>
                <w:color w:val="000000"/>
                <w:sz w:val="24"/>
                <w:szCs w:val="24"/>
              </w:rPr>
            </w:pPr>
            <w:r w:rsidRPr="007D0494">
              <w:rPr>
                <w:rStyle w:val="220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1B5A" w:rsidRPr="007D0494" w:rsidRDefault="00791B5A" w:rsidP="006B3EBA">
            <w:pPr>
              <w:pStyle w:val="21"/>
              <w:framePr w:w="10181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  <w:rPr>
                <w:rStyle w:val="220"/>
                <w:color w:val="000000"/>
                <w:sz w:val="24"/>
                <w:szCs w:val="24"/>
              </w:rPr>
            </w:pPr>
            <w:r w:rsidRPr="007D0494">
              <w:rPr>
                <w:rStyle w:val="220"/>
                <w:color w:val="000000"/>
                <w:sz w:val="24"/>
                <w:szCs w:val="24"/>
              </w:rPr>
              <w:t>63чел</w:t>
            </w:r>
          </w:p>
          <w:p w:rsidR="00791B5A" w:rsidRPr="007D0494" w:rsidRDefault="00791B5A" w:rsidP="006B3EBA">
            <w:pPr>
              <w:pStyle w:val="21"/>
              <w:framePr w:w="10181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  <w:rPr>
                <w:rStyle w:val="220"/>
                <w:color w:val="000000"/>
                <w:sz w:val="24"/>
                <w:szCs w:val="24"/>
              </w:rPr>
            </w:pPr>
            <w:r w:rsidRPr="007D0494">
              <w:rPr>
                <w:rStyle w:val="220"/>
                <w:color w:val="000000"/>
                <w:sz w:val="24"/>
                <w:szCs w:val="24"/>
              </w:rPr>
              <w:t>100%</w:t>
            </w:r>
          </w:p>
        </w:tc>
      </w:tr>
      <w:tr w:rsidR="00791B5A" w:rsidRPr="007D0494" w:rsidTr="00791B5A">
        <w:trPr>
          <w:trHeight w:hRule="exact" w:val="130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1B5A" w:rsidRPr="007D0494" w:rsidRDefault="00791B5A" w:rsidP="006B3EBA">
            <w:pPr>
              <w:pStyle w:val="21"/>
              <w:framePr w:w="10181" w:wrap="notBeside" w:vAnchor="text" w:hAnchor="text" w:xAlign="center" w:y="1"/>
              <w:shd w:val="clear" w:color="auto" w:fill="auto"/>
              <w:spacing w:before="0" w:line="280" w:lineRule="exact"/>
              <w:ind w:left="380" w:firstLine="0"/>
              <w:rPr>
                <w:sz w:val="24"/>
                <w:szCs w:val="24"/>
              </w:rPr>
            </w:pPr>
            <w:r w:rsidRPr="007D0494">
              <w:rPr>
                <w:rStyle w:val="22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91B5A" w:rsidRPr="007D0494" w:rsidRDefault="00791B5A" w:rsidP="006B3EBA">
            <w:pPr>
              <w:pStyle w:val="21"/>
              <w:framePr w:w="10181" w:wrap="notBeside" w:vAnchor="text" w:hAnchor="text" w:xAlign="center" w:y="1"/>
              <w:shd w:val="clear" w:color="auto" w:fill="auto"/>
              <w:spacing w:before="0" w:line="322" w:lineRule="exact"/>
              <w:ind w:firstLine="0"/>
              <w:rPr>
                <w:sz w:val="24"/>
                <w:szCs w:val="24"/>
              </w:rPr>
            </w:pPr>
            <w:r w:rsidRPr="007D0494">
              <w:rPr>
                <w:rStyle w:val="220"/>
                <w:color w:val="000000"/>
                <w:sz w:val="24"/>
                <w:szCs w:val="24"/>
              </w:rPr>
              <w:t>% учащихся, относящихся к</w:t>
            </w:r>
          </w:p>
          <w:p w:rsidR="00791B5A" w:rsidRPr="007D0494" w:rsidRDefault="00791B5A" w:rsidP="006B3EBA">
            <w:pPr>
              <w:pStyle w:val="21"/>
              <w:framePr w:w="10181" w:wrap="notBeside" w:vAnchor="text" w:hAnchor="text" w:xAlign="center" w:y="1"/>
              <w:shd w:val="clear" w:color="auto" w:fill="auto"/>
              <w:spacing w:before="0" w:line="322" w:lineRule="exact"/>
              <w:ind w:firstLine="0"/>
              <w:rPr>
                <w:sz w:val="24"/>
                <w:szCs w:val="24"/>
              </w:rPr>
            </w:pPr>
            <w:r w:rsidRPr="007D0494">
              <w:rPr>
                <w:rStyle w:val="220"/>
                <w:color w:val="000000"/>
                <w:sz w:val="24"/>
                <w:szCs w:val="24"/>
              </w:rPr>
              <w:t>спецмедгруппе</w:t>
            </w:r>
          </w:p>
          <w:p w:rsidR="00791B5A" w:rsidRPr="007D0494" w:rsidRDefault="00791B5A" w:rsidP="006B3EBA">
            <w:pPr>
              <w:pStyle w:val="21"/>
              <w:framePr w:w="10181" w:wrap="notBeside" w:vAnchor="text" w:hAnchor="text" w:xAlign="center" w:y="1"/>
              <w:shd w:val="clear" w:color="auto" w:fill="auto"/>
              <w:spacing w:before="0" w:line="322" w:lineRule="exact"/>
              <w:ind w:firstLine="0"/>
              <w:rPr>
                <w:sz w:val="24"/>
                <w:szCs w:val="24"/>
              </w:rPr>
            </w:pPr>
            <w:r w:rsidRPr="007D0494">
              <w:rPr>
                <w:rStyle w:val="220"/>
                <w:color w:val="000000"/>
                <w:sz w:val="24"/>
                <w:szCs w:val="24"/>
              </w:rPr>
              <w:t>(% от общего количества</w:t>
            </w:r>
          </w:p>
          <w:p w:rsidR="00791B5A" w:rsidRPr="007D0494" w:rsidRDefault="00791B5A" w:rsidP="006B3EBA">
            <w:pPr>
              <w:pStyle w:val="21"/>
              <w:framePr w:w="10181" w:wrap="notBeside" w:vAnchor="text" w:hAnchor="text" w:xAlign="center" w:y="1"/>
              <w:shd w:val="clear" w:color="auto" w:fill="auto"/>
              <w:spacing w:before="0" w:line="322" w:lineRule="exact"/>
              <w:ind w:firstLine="0"/>
              <w:rPr>
                <w:sz w:val="24"/>
                <w:szCs w:val="24"/>
              </w:rPr>
            </w:pPr>
            <w:r w:rsidRPr="007D0494">
              <w:rPr>
                <w:rStyle w:val="220"/>
                <w:color w:val="000000"/>
                <w:sz w:val="24"/>
                <w:szCs w:val="24"/>
              </w:rPr>
              <w:t>учащихся)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B5A" w:rsidRPr="007D0494" w:rsidRDefault="00791B5A" w:rsidP="006B3EBA">
            <w:pPr>
              <w:pStyle w:val="21"/>
              <w:framePr w:w="10181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20"/>
                <w:color w:val="000000"/>
                <w:sz w:val="24"/>
                <w:szCs w:val="24"/>
              </w:rPr>
              <w:t>3 чел. 5 %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B5A" w:rsidRPr="007D0494" w:rsidRDefault="00791B5A" w:rsidP="006B3EBA">
            <w:pPr>
              <w:pStyle w:val="21"/>
              <w:framePr w:w="10181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20"/>
                <w:color w:val="000000"/>
                <w:sz w:val="24"/>
                <w:szCs w:val="24"/>
              </w:rPr>
              <w:t>3 чел. 5 %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B5A" w:rsidRPr="007D0494" w:rsidRDefault="00791B5A" w:rsidP="006B3EBA">
            <w:pPr>
              <w:pStyle w:val="21"/>
              <w:framePr w:w="10181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20"/>
                <w:color w:val="000000"/>
                <w:sz w:val="24"/>
                <w:szCs w:val="24"/>
              </w:rPr>
              <w:t>3 чел. 5 %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B5A" w:rsidRPr="007D0494" w:rsidRDefault="00791B5A" w:rsidP="006B3EBA">
            <w:pPr>
              <w:pStyle w:val="21"/>
              <w:framePr w:w="10181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rStyle w:val="220"/>
                <w:color w:val="000000"/>
                <w:sz w:val="24"/>
                <w:szCs w:val="24"/>
              </w:rPr>
            </w:pPr>
            <w:r w:rsidRPr="007D0494">
              <w:rPr>
                <w:rStyle w:val="22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B5A" w:rsidRPr="007D0494" w:rsidRDefault="00791B5A" w:rsidP="006B3EBA">
            <w:pPr>
              <w:pStyle w:val="21"/>
              <w:framePr w:w="10181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rStyle w:val="220"/>
                <w:color w:val="000000"/>
                <w:sz w:val="24"/>
                <w:szCs w:val="24"/>
              </w:rPr>
            </w:pPr>
            <w:r w:rsidRPr="007D0494">
              <w:rPr>
                <w:rStyle w:val="220"/>
                <w:color w:val="000000"/>
                <w:sz w:val="24"/>
                <w:szCs w:val="24"/>
              </w:rPr>
              <w:t>0</w:t>
            </w:r>
          </w:p>
        </w:tc>
      </w:tr>
    </w:tbl>
    <w:p w:rsidR="0072326E" w:rsidRPr="007D0494" w:rsidRDefault="0072326E" w:rsidP="0072326E">
      <w:pPr>
        <w:framePr w:w="10181" w:wrap="notBeside" w:vAnchor="text" w:hAnchor="text" w:xAlign="center" w:y="1"/>
        <w:rPr>
          <w:rFonts w:ascii="Times New Roman" w:hAnsi="Times New Roman" w:cs="Times New Roman"/>
          <w:color w:val="auto"/>
        </w:rPr>
      </w:pPr>
    </w:p>
    <w:p w:rsidR="0072326E" w:rsidRPr="007D0494" w:rsidRDefault="0072326E" w:rsidP="0072326E">
      <w:pPr>
        <w:rPr>
          <w:rFonts w:ascii="Times New Roman" w:hAnsi="Times New Roman" w:cs="Times New Roman"/>
          <w:color w:val="auto"/>
        </w:rPr>
      </w:pPr>
    </w:p>
    <w:p w:rsidR="006B3EBA" w:rsidRPr="007D0494" w:rsidRDefault="0072326E" w:rsidP="006B3EBA">
      <w:pPr>
        <w:pStyle w:val="21"/>
        <w:shd w:val="clear" w:color="auto" w:fill="auto"/>
        <w:spacing w:before="0" w:line="240" w:lineRule="auto"/>
        <w:ind w:firstLine="851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В МБОУ «Владимировская средняя общеобразовательная школа» Ивнянского района Белгородской области проводится систематическая работа по снижению правонарушений и нарушений общественного порядка детей.</w:t>
      </w:r>
    </w:p>
    <w:p w:rsidR="006B3EBA" w:rsidRPr="007D0494" w:rsidRDefault="0072326E" w:rsidP="006B3EBA">
      <w:pPr>
        <w:pStyle w:val="21"/>
        <w:shd w:val="clear" w:color="auto" w:fill="auto"/>
        <w:spacing w:before="0" w:line="240" w:lineRule="auto"/>
        <w:ind w:firstLine="851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В планах воспитательной работы классных руководителей имеются запланированные мероприятия, направленные на предупреждение правонарушений со стороны учащихся, соответствующие тематике и возрастным особенностям школьников.</w:t>
      </w:r>
    </w:p>
    <w:p w:rsidR="006B3EBA" w:rsidRPr="007D0494" w:rsidRDefault="0072326E" w:rsidP="006B3EBA">
      <w:pPr>
        <w:pStyle w:val="21"/>
        <w:shd w:val="clear" w:color="auto" w:fill="auto"/>
        <w:spacing w:before="0" w:line="240" w:lineRule="auto"/>
        <w:ind w:firstLine="851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Для своевременной помощи детям «группы риска», с целью профилактики правонарушений среди несовершеннолетних, пропаганде здорового образа жизни в школе действует Совет по профилактике правонарушений среди подростков, работает социальный педагог.</w:t>
      </w:r>
    </w:p>
    <w:p w:rsidR="006B3EBA" w:rsidRPr="007D0494" w:rsidRDefault="0072326E" w:rsidP="006B3EBA">
      <w:pPr>
        <w:pStyle w:val="21"/>
        <w:shd w:val="clear" w:color="auto" w:fill="auto"/>
        <w:spacing w:before="0" w:line="240" w:lineRule="auto"/>
        <w:ind w:firstLine="851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Социальным педагогом проводится профилактическая работа среди «трудных» подростков: индивидуальные беседы, посещение на дому, работа с родителями, вовлечение подростков в кружки и секции, строгий контроль посещаемости и успеваемости.</w:t>
      </w:r>
    </w:p>
    <w:p w:rsidR="0072326E" w:rsidRPr="007D0494" w:rsidRDefault="0072326E" w:rsidP="006B3EBA">
      <w:pPr>
        <w:pStyle w:val="21"/>
        <w:shd w:val="clear" w:color="auto" w:fill="auto"/>
        <w:spacing w:before="0" w:line="240" w:lineRule="auto"/>
        <w:ind w:firstLine="851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Основные усилия педагогов школы направлены на раннее выявление учащихся, склонных к нарушению общественного порядка. С ними ведется целенаправленная работа. Основными формами и методами работы с этой категорией детей являются:</w:t>
      </w:r>
    </w:p>
    <w:p w:rsidR="0072326E" w:rsidRPr="007D0494" w:rsidRDefault="0072326E" w:rsidP="006B3EBA">
      <w:pPr>
        <w:pStyle w:val="21"/>
        <w:numPr>
          <w:ilvl w:val="0"/>
          <w:numId w:val="1"/>
        </w:numPr>
        <w:shd w:val="clear" w:color="auto" w:fill="auto"/>
        <w:tabs>
          <w:tab w:val="left" w:pos="1434"/>
        </w:tabs>
        <w:spacing w:before="0" w:line="240" w:lineRule="auto"/>
        <w:ind w:left="1080" w:firstLine="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изучение склонностей и интересов учащихся;</w:t>
      </w:r>
    </w:p>
    <w:p w:rsidR="0072326E" w:rsidRPr="007D0494" w:rsidRDefault="0072326E" w:rsidP="0072326E">
      <w:pPr>
        <w:pStyle w:val="21"/>
        <w:numPr>
          <w:ilvl w:val="0"/>
          <w:numId w:val="1"/>
        </w:numPr>
        <w:shd w:val="clear" w:color="auto" w:fill="auto"/>
        <w:tabs>
          <w:tab w:val="left" w:pos="1434"/>
        </w:tabs>
        <w:spacing w:before="0" w:after="37" w:line="280" w:lineRule="exact"/>
        <w:ind w:left="1080" w:firstLine="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анализ посещаемости учебных занятий;</w:t>
      </w:r>
    </w:p>
    <w:p w:rsidR="0072326E" w:rsidRPr="007D0494" w:rsidRDefault="0072326E" w:rsidP="0072326E">
      <w:pPr>
        <w:pStyle w:val="21"/>
        <w:numPr>
          <w:ilvl w:val="0"/>
          <w:numId w:val="1"/>
        </w:numPr>
        <w:shd w:val="clear" w:color="auto" w:fill="auto"/>
        <w:tabs>
          <w:tab w:val="left" w:pos="1434"/>
        </w:tabs>
        <w:spacing w:before="0" w:line="280" w:lineRule="exact"/>
        <w:ind w:left="1080" w:firstLine="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обследование жилищно-бытовых условий проживания;</w:t>
      </w:r>
    </w:p>
    <w:p w:rsidR="0072326E" w:rsidRPr="007D0494" w:rsidRDefault="0072326E" w:rsidP="0072326E">
      <w:pPr>
        <w:pStyle w:val="21"/>
        <w:numPr>
          <w:ilvl w:val="0"/>
          <w:numId w:val="1"/>
        </w:numPr>
        <w:shd w:val="clear" w:color="auto" w:fill="auto"/>
        <w:tabs>
          <w:tab w:val="left" w:pos="1426"/>
        </w:tabs>
        <w:spacing w:before="0" w:line="322" w:lineRule="exact"/>
        <w:ind w:left="1080" w:firstLine="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информирование о правах и обязанностях (знакомство с Уставом школы,</w:t>
      </w:r>
    </w:p>
    <w:p w:rsidR="0072326E" w:rsidRPr="007D0494" w:rsidRDefault="0072326E" w:rsidP="0072326E">
      <w:pPr>
        <w:pStyle w:val="21"/>
        <w:shd w:val="clear" w:color="auto" w:fill="auto"/>
        <w:spacing w:before="0" w:line="322" w:lineRule="exact"/>
        <w:ind w:left="720" w:firstLine="70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законом Белгородской области «Об ответственности родителей за</w:t>
      </w:r>
    </w:p>
    <w:p w:rsidR="0072326E" w:rsidRPr="007D0494" w:rsidRDefault="0072326E" w:rsidP="0072326E">
      <w:pPr>
        <w:pStyle w:val="21"/>
        <w:shd w:val="clear" w:color="auto" w:fill="auto"/>
        <w:spacing w:before="0" w:line="322" w:lineRule="exact"/>
        <w:ind w:left="720" w:firstLine="70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воспитание детей»).</w:t>
      </w:r>
    </w:p>
    <w:p w:rsidR="006B3EBA" w:rsidRPr="007D0494" w:rsidRDefault="0072326E" w:rsidP="006B3EBA">
      <w:pPr>
        <w:pStyle w:val="21"/>
        <w:shd w:val="clear" w:color="auto" w:fill="auto"/>
        <w:spacing w:before="0" w:line="322" w:lineRule="exact"/>
        <w:ind w:firstLine="708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В течение учебного года проводятся родительские собрания (общешкольные и классные), на которых классные руководители знакомят родителей с Уставом школы и основными положениями закона Белгородской области «Об ответственности родителей за воспитание детей».</w:t>
      </w:r>
    </w:p>
    <w:p w:rsidR="006B3EBA" w:rsidRPr="007D0494" w:rsidRDefault="0072326E" w:rsidP="006B3EBA">
      <w:pPr>
        <w:pStyle w:val="21"/>
        <w:shd w:val="clear" w:color="auto" w:fill="auto"/>
        <w:spacing w:before="0" w:line="322" w:lineRule="exact"/>
        <w:ind w:firstLine="708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Учащиеся школы принимают активное участие в мероприятиях, проводимых в каникулярное время в рамках профилактических операций «Подросток» и др. Совет по профилактике правонарушений ежегодно составляет план работы, организует мероприятия с целью занятости детей в этот период.</w:t>
      </w:r>
    </w:p>
    <w:p w:rsidR="006B3EBA" w:rsidRPr="007D0494" w:rsidRDefault="0072326E" w:rsidP="006B3EBA">
      <w:pPr>
        <w:pStyle w:val="21"/>
        <w:shd w:val="clear" w:color="auto" w:fill="auto"/>
        <w:spacing w:before="0" w:line="322" w:lineRule="exact"/>
        <w:ind w:firstLine="708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Во время каникул в местах скопления молодежи (на дискотеке) организуется дежурство родителей, педагогов, представителей общественных организаций. Это способствует укреплению дисциплины и ответственности учеников школы за свое поведение.</w:t>
      </w:r>
    </w:p>
    <w:p w:rsidR="006B3EBA" w:rsidRPr="007D0494" w:rsidRDefault="0072326E" w:rsidP="006B3EBA">
      <w:pPr>
        <w:pStyle w:val="21"/>
        <w:shd w:val="clear" w:color="auto" w:fill="auto"/>
        <w:spacing w:before="0" w:line="322" w:lineRule="exact"/>
        <w:ind w:firstLine="708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Работа по профилактике правонарушений ведется с учетом возрастных особенностей обучающихся, поддерживается тесная связь с родителями «трудных» подростков, своевременно выясняются причины пропусков занятий, ведется работа по коррекции поведения учащихся.</w:t>
      </w:r>
    </w:p>
    <w:p w:rsidR="006B3EBA" w:rsidRPr="007D0494" w:rsidRDefault="0072326E" w:rsidP="006B3EBA">
      <w:pPr>
        <w:pStyle w:val="21"/>
        <w:shd w:val="clear" w:color="auto" w:fill="auto"/>
        <w:spacing w:before="0" w:line="322" w:lineRule="exact"/>
        <w:ind w:firstLine="708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Во время школьных каникул в целях профилактики правонарушений в подростковой среде в школе проводятся досуговые мероприятия: организуются экскурсии и поездки, работают спортивные секции и кружки по интересам.</w:t>
      </w:r>
    </w:p>
    <w:p w:rsidR="004F6A17" w:rsidRPr="007D0494" w:rsidRDefault="0072326E" w:rsidP="004F6A17">
      <w:pPr>
        <w:pStyle w:val="21"/>
        <w:shd w:val="clear" w:color="auto" w:fill="auto"/>
        <w:spacing w:before="0" w:line="322" w:lineRule="exact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7D0494">
        <w:rPr>
          <w:rStyle w:val="2"/>
          <w:color w:val="000000"/>
          <w:sz w:val="24"/>
          <w:szCs w:val="24"/>
        </w:rPr>
        <w:t xml:space="preserve">Целенаправленная работа школы по профилактике снижения правонарушений и нарушений </w:t>
      </w:r>
      <w:r w:rsidRPr="007D0494">
        <w:rPr>
          <w:rStyle w:val="2"/>
          <w:color w:val="000000"/>
          <w:sz w:val="24"/>
          <w:szCs w:val="24"/>
        </w:rPr>
        <w:lastRenderedPageBreak/>
        <w:t>общественного порядка дает положительные результаты, за последние пять лет на учете в ПДН ОП МО МВД России «Яковлевский» не состоит ни одного учащегося МБОУ «Владимировская средняя общеобразовательная школа».</w:t>
      </w:r>
      <w:r w:rsidR="004F6A17" w:rsidRPr="007D0494">
        <w:rPr>
          <w:rStyle w:val="2"/>
          <w:color w:val="000000"/>
          <w:sz w:val="24"/>
          <w:szCs w:val="24"/>
        </w:rPr>
        <w:t xml:space="preserve"> В первом полугодии 2021-20221 учебного года в</w:t>
      </w:r>
      <w:r w:rsidR="004F6A17" w:rsidRPr="007D0494">
        <w:rPr>
          <w:iCs/>
          <w:sz w:val="24"/>
          <w:szCs w:val="24"/>
        </w:rPr>
        <w:t>оспитательная работа в школе осуществляется в рамках модулей рабочей программы воспитания:</w:t>
      </w:r>
    </w:p>
    <w:p w:rsidR="004F6A17" w:rsidRPr="007D0494" w:rsidRDefault="004F6A17" w:rsidP="004F6A17">
      <w:pPr>
        <w:widowControl/>
        <w:ind w:firstLine="709"/>
        <w:rPr>
          <w:rFonts w:ascii="Times New Roman" w:hAnsi="Times New Roman" w:cs="Times New Roman"/>
          <w:iCs/>
          <w:color w:val="auto"/>
        </w:rPr>
      </w:pPr>
      <w:r w:rsidRPr="007D0494">
        <w:rPr>
          <w:rFonts w:ascii="Times New Roman" w:hAnsi="Times New Roman" w:cs="Times New Roman"/>
          <w:iCs/>
          <w:color w:val="auto"/>
        </w:rPr>
        <w:t>•</w:t>
      </w:r>
      <w:r w:rsidRPr="007D0494">
        <w:rPr>
          <w:rFonts w:ascii="Times New Roman" w:hAnsi="Times New Roman" w:cs="Times New Roman"/>
          <w:iCs/>
          <w:color w:val="auto"/>
        </w:rPr>
        <w:tab/>
        <w:t>инвариантных: «Классное руководство и наставничество», «Школьный урок», «Курсы внеурочной деятельности и дополнительного образования», «Работа с родителями (законными представителями)», «Самоуправление. Детские общественные объединения», «Профориентация», «Безопасность»,</w:t>
      </w:r>
      <w:r w:rsidRPr="007D0494">
        <w:rPr>
          <w:rFonts w:ascii="Times New Roman" w:hAnsi="Times New Roman" w:cs="Times New Roman"/>
          <w:color w:val="auto"/>
          <w:kern w:val="2"/>
          <w:lang w:eastAsia="ko-KR"/>
        </w:rPr>
        <w:t xml:space="preserve"> </w:t>
      </w:r>
      <w:r w:rsidRPr="007D0494">
        <w:rPr>
          <w:rFonts w:ascii="Times New Roman" w:hAnsi="Times New Roman" w:cs="Times New Roman"/>
          <w:iCs/>
          <w:color w:val="auto"/>
        </w:rPr>
        <w:t>«Цифровизация»;</w:t>
      </w:r>
    </w:p>
    <w:p w:rsidR="004F6A17" w:rsidRPr="007D0494" w:rsidRDefault="004F6A17" w:rsidP="004F6A17">
      <w:pPr>
        <w:widowControl/>
        <w:ind w:firstLine="709"/>
        <w:rPr>
          <w:rFonts w:ascii="Times New Roman" w:hAnsi="Times New Roman" w:cs="Times New Roman"/>
          <w:iCs/>
          <w:color w:val="auto"/>
        </w:rPr>
      </w:pPr>
      <w:r w:rsidRPr="007D0494">
        <w:rPr>
          <w:rFonts w:ascii="Times New Roman" w:hAnsi="Times New Roman" w:cs="Times New Roman"/>
          <w:iCs/>
          <w:color w:val="auto"/>
        </w:rPr>
        <w:t>•</w:t>
      </w:r>
      <w:r w:rsidRPr="007D0494">
        <w:rPr>
          <w:rFonts w:ascii="Times New Roman" w:hAnsi="Times New Roman" w:cs="Times New Roman"/>
          <w:iCs/>
          <w:color w:val="auto"/>
        </w:rPr>
        <w:tab/>
        <w:t>вариативных: «Ключевые общешкольные дела», «Школьный музей», «Волонтерство», «Экскурсии, экспедиции, походы», «Школьные и социальные медиа», «Организация предметно-эстетической среды, в рамках реализации региональной Стратегии «Доброжелательная школа», «Ценность жизни». В первом полугодии был проведен анализ мониторинга уровня личностного роста учащихся.</w:t>
      </w:r>
    </w:p>
    <w:p w:rsidR="004F6A17" w:rsidRPr="007D0494" w:rsidRDefault="004F6A17" w:rsidP="004F6A17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D0494">
        <w:rPr>
          <w:rFonts w:ascii="Times New Roman" w:eastAsia="Calibri" w:hAnsi="Times New Roman" w:cs="Times New Roman"/>
          <w:color w:val="auto"/>
          <w:lang w:eastAsia="en-US"/>
        </w:rPr>
        <w:t>    В ходе проведения исследования по выявлению личностного роста учащихся обнаружено, что среди учащихся 6 – 11 классов имеется определенный процент детей, которые склонны отрицательно оценивать не только окружающую действительность, но и самих себя. К этой части подростков относятся такие, с которыми необходимо проводить работу по изменению их взгляда на окружающую действительность в положительную сторону. К ним относятся:</w:t>
      </w:r>
    </w:p>
    <w:p w:rsidR="004F6A17" w:rsidRPr="007D0494" w:rsidRDefault="004F6A17" w:rsidP="004F6A17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D0494">
        <w:rPr>
          <w:rFonts w:ascii="Times New Roman" w:eastAsia="Calibri" w:hAnsi="Times New Roman" w:cs="Times New Roman"/>
          <w:color w:val="auto"/>
          <w:lang w:eastAsia="en-US"/>
        </w:rPr>
        <w:t>·  10% подростков, у которых отношение к семье, как правило, потребительское. Они могут добиться от родителей всего, но сами считают, что никому и ничем не обязаны. Следовательно, в школе необходимо обратить внимание на работу с семьей;</w:t>
      </w:r>
    </w:p>
    <w:p w:rsidR="004F6A17" w:rsidRPr="007D0494" w:rsidRDefault="004F6A17" w:rsidP="004F6A17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D0494">
        <w:rPr>
          <w:rFonts w:ascii="Times New Roman" w:eastAsia="Calibri" w:hAnsi="Times New Roman" w:cs="Times New Roman"/>
          <w:color w:val="auto"/>
          <w:lang w:eastAsia="en-US"/>
        </w:rPr>
        <w:t>·  10% подростков, которых отличает обывательское отношение к своей стране. Родина для них просто место, где они живут, которое легко можно поменять на любое другое. Классным руководителям необходимо обратить внимание на патриотическое воспитание учащихся;</w:t>
      </w:r>
    </w:p>
    <w:p w:rsidR="004F6A17" w:rsidRPr="007D0494" w:rsidRDefault="004F6A17" w:rsidP="004F6A17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D0494">
        <w:rPr>
          <w:rFonts w:ascii="Times New Roman" w:eastAsia="Calibri" w:hAnsi="Times New Roman" w:cs="Times New Roman"/>
          <w:color w:val="auto"/>
          <w:lang w:eastAsia="en-US"/>
        </w:rPr>
        <w:t>·  30% подростков, которые предпочитают не обращать внимания на экологические проблемы и, ломая ветки в лесу, гоняя кошек и собак во дворе, не задумываются о том, что делают. Следует обратить внимание на экологическое воспитание учащихся;</w:t>
      </w:r>
    </w:p>
    <w:p w:rsidR="004F6A17" w:rsidRPr="007D0494" w:rsidRDefault="004F6A17" w:rsidP="004F6A17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D0494">
        <w:rPr>
          <w:rFonts w:ascii="Times New Roman" w:eastAsia="Calibri" w:hAnsi="Times New Roman" w:cs="Times New Roman"/>
          <w:color w:val="auto"/>
          <w:lang w:eastAsia="en-US"/>
        </w:rPr>
        <w:t>·  10% подростков уверены, что мир можно поддерживать главным образом силой, угрозами, ультиматумами. Они рассматривают войну как один из естественных способов разрешения конфликтов. Следовательно, в </w:t>
      </w:r>
      <w:hyperlink r:id="rId15" w:tooltip="Воспитательная работа" w:history="1">
        <w:r w:rsidRPr="007D0494">
          <w:rPr>
            <w:rFonts w:ascii="Times New Roman" w:eastAsia="Calibri" w:hAnsi="Times New Roman" w:cs="Times New Roman"/>
            <w:color w:val="auto"/>
            <w:lang w:eastAsia="en-US"/>
          </w:rPr>
          <w:t>воспитательной работе</w:t>
        </w:r>
      </w:hyperlink>
      <w:r w:rsidRPr="007D0494">
        <w:rPr>
          <w:rFonts w:ascii="Times New Roman" w:eastAsia="Calibri" w:hAnsi="Times New Roman" w:cs="Times New Roman"/>
          <w:color w:val="auto"/>
          <w:lang w:eastAsia="en-US"/>
        </w:rPr>
        <w:t> необходимо уделить внимание развитию в учащихся умения решать конфликты и спорные вопросы мирным путем без применения силы;</w:t>
      </w:r>
    </w:p>
    <w:p w:rsidR="004F6A17" w:rsidRPr="007D0494" w:rsidRDefault="004F6A17" w:rsidP="004F6A17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D0494">
        <w:rPr>
          <w:rFonts w:ascii="Times New Roman" w:eastAsia="Calibri" w:hAnsi="Times New Roman" w:cs="Times New Roman"/>
          <w:color w:val="auto"/>
          <w:lang w:eastAsia="en-US"/>
        </w:rPr>
        <w:t>·  20% подростков культурные формы поведения рассматриваются как нечто догматичное, идущее от мира взрослых, а потому обременяющее их повседневную жизнь. Необходимо прививать учащимся культуру поведения как норму жизни;</w:t>
      </w:r>
    </w:p>
    <w:p w:rsidR="004F6A17" w:rsidRPr="007D0494" w:rsidRDefault="004F6A17" w:rsidP="004F6A17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D0494">
        <w:rPr>
          <w:rFonts w:ascii="Times New Roman" w:eastAsia="Calibri" w:hAnsi="Times New Roman" w:cs="Times New Roman"/>
          <w:color w:val="auto"/>
          <w:lang w:eastAsia="en-US"/>
        </w:rPr>
        <w:t>·  У 5% подростков потребность в получении знаний практически отсутствует. Они уверены, что уровень и качество их образования не окажут никакого влияния на дальнейшую жизнь. Следует прививать учащимся мысль о необходимости получения качественных знаний, без которых невозможно построить нормальную взрослую жизнь и занять достойное место в обществе;</w:t>
      </w:r>
    </w:p>
    <w:p w:rsidR="004F6A17" w:rsidRPr="007D0494" w:rsidRDefault="004F6A17" w:rsidP="004F6A17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D0494">
        <w:rPr>
          <w:rFonts w:ascii="Times New Roman" w:eastAsia="Calibri" w:hAnsi="Times New Roman" w:cs="Times New Roman"/>
          <w:color w:val="auto"/>
          <w:lang w:eastAsia="en-US"/>
        </w:rPr>
        <w:t>·  Для 15% подростков человек как ценность – пустой звук. Они склонны к проявлению жестокости в отношении других людей, презрительно относятся к любым актам милосердия. Необходимо воспитывать в данных подростках чувство сострадания, милосердия и </w:t>
      </w:r>
      <w:hyperlink r:id="rId16" w:tooltip="Взаимопомощь" w:history="1">
        <w:r w:rsidRPr="007D0494">
          <w:rPr>
            <w:rFonts w:ascii="Times New Roman" w:eastAsia="Calibri" w:hAnsi="Times New Roman" w:cs="Times New Roman"/>
            <w:color w:val="auto"/>
            <w:lang w:eastAsia="en-US"/>
          </w:rPr>
          <w:t>взаимопомощи</w:t>
        </w:r>
      </w:hyperlink>
      <w:r w:rsidRPr="007D0494">
        <w:rPr>
          <w:rFonts w:ascii="Times New Roman" w:eastAsia="Calibri" w:hAnsi="Times New Roman" w:cs="Times New Roman"/>
          <w:color w:val="auto"/>
          <w:lang w:eastAsia="en-US"/>
        </w:rPr>
        <w:t>, обращая внимание на то, что, возможно, и им когда-нибудь потребуется такая же помощь;</w:t>
      </w:r>
    </w:p>
    <w:p w:rsidR="004F6A17" w:rsidRPr="007D0494" w:rsidRDefault="004F6A17" w:rsidP="004F6A17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D0494">
        <w:rPr>
          <w:rFonts w:ascii="Times New Roman" w:eastAsia="Calibri" w:hAnsi="Times New Roman" w:cs="Times New Roman"/>
          <w:color w:val="auto"/>
          <w:lang w:eastAsia="en-US"/>
        </w:rPr>
        <w:t>·  5% подростков сосредоточено исключительно на собственной персоне. Не то чтобы делать, но даже думать о других не входит в их планы. Во всем они ищут выгоду, не очень-то это и скрывая. Воспитателям нужно обратить внимание на формирование в данных подростках умения думать не только о себе, но и о других людях, если не хочешь остаться в одиночестве в этом огромном мире;</w:t>
      </w:r>
    </w:p>
    <w:p w:rsidR="004F6A17" w:rsidRPr="007D0494" w:rsidRDefault="004F6A17" w:rsidP="004F6A17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D0494">
        <w:rPr>
          <w:rFonts w:ascii="Times New Roman" w:eastAsia="Calibri" w:hAnsi="Times New Roman" w:cs="Times New Roman"/>
          <w:color w:val="auto"/>
          <w:lang w:eastAsia="en-US"/>
        </w:rPr>
        <w:t>·  5% подростков сознательно отказывается признавать, принимать и понимать представителей иных культур, склонен характеризовать культурные отличия как девиантность. Необходимо воспитывать уважение к представителям иных культур и национальностей, не допустить проявления расовой дискриминации.</w:t>
      </w:r>
    </w:p>
    <w:p w:rsidR="004F6A17" w:rsidRPr="007D0494" w:rsidRDefault="004F6A17" w:rsidP="004F6A17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D0494">
        <w:rPr>
          <w:rFonts w:ascii="Times New Roman" w:eastAsia="Calibri" w:hAnsi="Times New Roman" w:cs="Times New Roman"/>
          <w:color w:val="auto"/>
          <w:lang w:eastAsia="en-US"/>
        </w:rPr>
        <w:t>·  В сознании10% учащихся ценность здоровья невысока. Им хочется хорошо, по-спортивному, выглядеть в глазах окружающих, но что-то делать для этого ему откровенно лень. Необходимо убедить учащихся в необходимости физкультурно-оздоровительных процедур для укрепления здоровья, без которых сложно и почти невозможно выглядеть спортивно и быть здоровым.</w:t>
      </w:r>
    </w:p>
    <w:p w:rsidR="004F6A17" w:rsidRPr="007D0494" w:rsidRDefault="004F6A17" w:rsidP="004F6A17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D0494">
        <w:rPr>
          <w:rFonts w:ascii="Times New Roman" w:eastAsia="Calibri" w:hAnsi="Times New Roman" w:cs="Times New Roman"/>
          <w:color w:val="auto"/>
          <w:lang w:eastAsia="en-US"/>
        </w:rPr>
        <w:t xml:space="preserve">·  10% подростков считают себя заурядными и недостойными внимания других. Они ненавидят свое отражение в зеркале. Собственная неполноценность является их навязчивой идеей. Воспитателям </w:t>
      </w:r>
      <w:r w:rsidRPr="007D0494">
        <w:rPr>
          <w:rFonts w:ascii="Times New Roman" w:eastAsia="Calibri" w:hAnsi="Times New Roman" w:cs="Times New Roman"/>
          <w:color w:val="auto"/>
          <w:lang w:eastAsia="en-US"/>
        </w:rPr>
        <w:lastRenderedPageBreak/>
        <w:t>необходимо добиваться закрепления в сознании учащихся понятия о том, что каждый человек уникален и хорош по-своему, и кажущаяся неполноценность вполне может быть достоинством в глазах окружающих, нужно лишь уметь ее как следует преподнести.</w:t>
      </w:r>
    </w:p>
    <w:p w:rsidR="004F6A17" w:rsidRPr="007D0494" w:rsidRDefault="004F6A17" w:rsidP="004F6A17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D0494">
        <w:rPr>
          <w:rFonts w:ascii="Times New Roman" w:eastAsia="Calibri" w:hAnsi="Times New Roman" w:cs="Times New Roman"/>
          <w:color w:val="auto"/>
          <w:lang w:eastAsia="en-US"/>
        </w:rPr>
        <w:t>·  10% подростков более приемлема роль ведомых, нежели авторов и распорядителей собственных жизней. Склонны объяснять свои неудачи неблагоприятным стечением обстоятельств. Воспитателям обратить внимание на то, чтобы такие дети не попали в неприятные ситуации под влиянием плохих людей стараться воспитывать в детях чувство собственного достоинства и собственной значимости, умение решать самостоятельно личные вопросы, а не спрашивать мнения окружающих, быть более стойкими и обдумывать каждый шаг, прежде чем его совершить.</w:t>
      </w:r>
    </w:p>
    <w:p w:rsidR="004F6A17" w:rsidRPr="007D0494" w:rsidRDefault="004F6A17" w:rsidP="00626632">
      <w:pPr>
        <w:widowControl/>
        <w:jc w:val="center"/>
        <w:outlineLvl w:val="0"/>
        <w:rPr>
          <w:rStyle w:val="2"/>
          <w:rFonts w:eastAsia="Calibri"/>
          <w:color w:val="auto"/>
          <w:sz w:val="24"/>
          <w:szCs w:val="24"/>
          <w:shd w:val="clear" w:color="auto" w:fill="auto"/>
          <w:lang w:eastAsia="en-US"/>
        </w:rPr>
      </w:pPr>
      <w:r w:rsidRPr="007D0494">
        <w:rPr>
          <w:rFonts w:ascii="Times New Roman" w:eastAsia="Calibri" w:hAnsi="Times New Roman" w:cs="Times New Roman"/>
          <w:color w:val="auto"/>
          <w:lang w:eastAsia="en-US"/>
        </w:rPr>
        <w:t xml:space="preserve">Таким образом, </w:t>
      </w:r>
      <w:hyperlink r:id="rId17" w:tooltip="Классные руководители" w:history="1">
        <w:r w:rsidRPr="007D0494">
          <w:rPr>
            <w:rFonts w:ascii="Times New Roman" w:eastAsia="Calibri" w:hAnsi="Times New Roman" w:cs="Times New Roman"/>
            <w:color w:val="auto"/>
            <w:lang w:eastAsia="en-US"/>
          </w:rPr>
          <w:t>классным руководителям</w:t>
        </w:r>
      </w:hyperlink>
      <w:r w:rsidRPr="007D0494">
        <w:rPr>
          <w:rFonts w:ascii="Times New Roman" w:eastAsia="Calibri" w:hAnsi="Times New Roman" w:cs="Times New Roman"/>
          <w:color w:val="auto"/>
          <w:lang w:eastAsia="en-US"/>
        </w:rPr>
        <w:t> в этом году необходимо спланировать работу по формированию патриотических, семейных, экологических, личностных, нравственных, этических и эстетических качеств подростков в классном </w:t>
      </w:r>
      <w:hyperlink r:id="rId18" w:tooltip="Колл" w:history="1">
        <w:r w:rsidRPr="007D0494">
          <w:rPr>
            <w:rFonts w:ascii="Times New Roman" w:eastAsia="Calibri" w:hAnsi="Times New Roman" w:cs="Times New Roman"/>
            <w:color w:val="auto"/>
            <w:lang w:eastAsia="en-US"/>
          </w:rPr>
          <w:t>коллективе</w:t>
        </w:r>
      </w:hyperlink>
      <w:r w:rsidRPr="007D0494">
        <w:rPr>
          <w:rFonts w:ascii="Times New Roman" w:eastAsia="Calibri" w:hAnsi="Times New Roman" w:cs="Times New Roman"/>
          <w:color w:val="auto"/>
          <w:lang w:eastAsia="en-US"/>
        </w:rPr>
        <w:t>, для чего опираться на общешкольные программы воспитательной деятельности.</w:t>
      </w:r>
    </w:p>
    <w:p w:rsidR="006B3EBA" w:rsidRPr="007D0494" w:rsidRDefault="006B3EBA" w:rsidP="006B3EBA">
      <w:pPr>
        <w:pStyle w:val="21"/>
        <w:shd w:val="clear" w:color="auto" w:fill="auto"/>
        <w:spacing w:before="0" w:line="322" w:lineRule="exact"/>
        <w:ind w:firstLine="0"/>
        <w:jc w:val="both"/>
        <w:rPr>
          <w:b/>
          <w:sz w:val="24"/>
          <w:szCs w:val="24"/>
        </w:rPr>
      </w:pPr>
    </w:p>
    <w:p w:rsidR="0072326E" w:rsidRPr="007D0494" w:rsidRDefault="00012B9D" w:rsidP="007D0494">
      <w:pPr>
        <w:pStyle w:val="80"/>
        <w:shd w:val="clear" w:color="auto" w:fill="auto"/>
        <w:tabs>
          <w:tab w:val="left" w:pos="2142"/>
        </w:tabs>
        <w:spacing w:line="280" w:lineRule="exact"/>
        <w:rPr>
          <w:b w:val="0"/>
          <w:sz w:val="24"/>
          <w:szCs w:val="24"/>
        </w:rPr>
      </w:pPr>
      <w:r w:rsidRPr="007D0494">
        <w:rPr>
          <w:rStyle w:val="8"/>
          <w:b/>
          <w:color w:val="000000"/>
          <w:sz w:val="24"/>
          <w:szCs w:val="24"/>
        </w:rPr>
        <w:t>7</w:t>
      </w:r>
      <w:r w:rsidR="00AD6C54" w:rsidRPr="007D0494">
        <w:rPr>
          <w:rStyle w:val="8"/>
          <w:b/>
          <w:color w:val="000000"/>
          <w:sz w:val="24"/>
          <w:szCs w:val="24"/>
        </w:rPr>
        <w:t>.</w:t>
      </w:r>
      <w:r w:rsidR="0072326E" w:rsidRPr="007D0494">
        <w:rPr>
          <w:rStyle w:val="8"/>
          <w:b/>
          <w:color w:val="000000"/>
          <w:sz w:val="24"/>
          <w:szCs w:val="24"/>
        </w:rPr>
        <w:t>Материальные условия и технические средства обеспечения</w:t>
      </w:r>
      <w:r w:rsidR="00626632" w:rsidRPr="007D0494">
        <w:rPr>
          <w:rStyle w:val="8"/>
          <w:b/>
          <w:color w:val="000000"/>
          <w:sz w:val="24"/>
          <w:szCs w:val="24"/>
        </w:rPr>
        <w:t xml:space="preserve">   образовательного</w:t>
      </w:r>
      <w:r w:rsidR="007D0494">
        <w:rPr>
          <w:rStyle w:val="8"/>
          <w:b/>
          <w:color w:val="000000"/>
          <w:sz w:val="24"/>
          <w:szCs w:val="24"/>
        </w:rPr>
        <w:t xml:space="preserve"> процесса.</w:t>
      </w:r>
    </w:p>
    <w:p w:rsidR="0072326E" w:rsidRPr="007D0494" w:rsidRDefault="0072326E" w:rsidP="006B3EBA">
      <w:pPr>
        <w:pStyle w:val="21"/>
        <w:shd w:val="clear" w:color="auto" w:fill="auto"/>
        <w:spacing w:before="0" w:line="326" w:lineRule="exact"/>
        <w:ind w:firstLine="708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Владимировская школа приобрела статус средней в сентябре 2000 года. Школа построена по типовому проекту на 132 ученич</w:t>
      </w:r>
      <w:r w:rsidR="009D765E" w:rsidRPr="007D0494">
        <w:rPr>
          <w:rStyle w:val="2"/>
          <w:color w:val="000000"/>
          <w:sz w:val="24"/>
          <w:szCs w:val="24"/>
        </w:rPr>
        <w:t>еских места. В здании имеется 13</w:t>
      </w:r>
      <w:r w:rsidR="00885580" w:rsidRPr="007D0494">
        <w:rPr>
          <w:rStyle w:val="2"/>
          <w:color w:val="000000"/>
          <w:sz w:val="24"/>
          <w:szCs w:val="24"/>
        </w:rPr>
        <w:t xml:space="preserve"> учебных кабинетов, зал хореографии.</w:t>
      </w:r>
      <w:r w:rsidRPr="007D0494">
        <w:rPr>
          <w:rStyle w:val="2"/>
          <w:color w:val="000000"/>
          <w:sz w:val="24"/>
          <w:szCs w:val="24"/>
        </w:rPr>
        <w:t xml:space="preserve"> Из них: на уровне начального общего образования </w:t>
      </w:r>
      <w:r w:rsidR="006B3EBA" w:rsidRPr="007D0494">
        <w:rPr>
          <w:rStyle w:val="2"/>
          <w:color w:val="000000"/>
          <w:sz w:val="24"/>
          <w:szCs w:val="24"/>
        </w:rPr>
        <w:t>–</w:t>
      </w:r>
      <w:r w:rsidRPr="007D0494">
        <w:rPr>
          <w:rStyle w:val="2"/>
          <w:color w:val="000000"/>
          <w:sz w:val="24"/>
          <w:szCs w:val="24"/>
        </w:rPr>
        <w:t xml:space="preserve"> 3, на уровнях основного общего и среднего общего образования </w:t>
      </w:r>
      <w:r w:rsidR="006B3EBA" w:rsidRPr="007D0494">
        <w:rPr>
          <w:rStyle w:val="2"/>
          <w:color w:val="000000"/>
          <w:sz w:val="24"/>
          <w:szCs w:val="24"/>
        </w:rPr>
        <w:t>–</w:t>
      </w:r>
      <w:r w:rsidR="009D765E" w:rsidRPr="007D0494">
        <w:rPr>
          <w:rStyle w:val="2"/>
          <w:color w:val="000000"/>
          <w:sz w:val="24"/>
          <w:szCs w:val="24"/>
        </w:rPr>
        <w:t xml:space="preserve"> 10</w:t>
      </w:r>
      <w:r w:rsidRPr="007D0494">
        <w:rPr>
          <w:rStyle w:val="2"/>
          <w:color w:val="000000"/>
          <w:sz w:val="24"/>
          <w:szCs w:val="24"/>
        </w:rPr>
        <w:t>, а именно:</w:t>
      </w:r>
    </w:p>
    <w:p w:rsidR="0072326E" w:rsidRPr="007D0494" w:rsidRDefault="0072326E" w:rsidP="0072326E">
      <w:pPr>
        <w:pStyle w:val="21"/>
        <w:numPr>
          <w:ilvl w:val="0"/>
          <w:numId w:val="1"/>
        </w:numPr>
        <w:shd w:val="clear" w:color="auto" w:fill="auto"/>
        <w:tabs>
          <w:tab w:val="left" w:pos="1426"/>
        </w:tabs>
        <w:spacing w:before="0" w:line="326" w:lineRule="exact"/>
        <w:ind w:left="1080" w:firstLine="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 xml:space="preserve">кабинет информатики </w:t>
      </w:r>
      <w:r w:rsidR="006B3EBA" w:rsidRPr="007D0494">
        <w:rPr>
          <w:rStyle w:val="2"/>
          <w:color w:val="000000"/>
          <w:sz w:val="24"/>
          <w:szCs w:val="24"/>
        </w:rPr>
        <w:t>–</w:t>
      </w:r>
      <w:r w:rsidRPr="007D0494">
        <w:rPr>
          <w:rStyle w:val="2"/>
          <w:color w:val="000000"/>
          <w:sz w:val="24"/>
          <w:szCs w:val="24"/>
        </w:rPr>
        <w:t xml:space="preserve"> 1</w:t>
      </w:r>
      <w:r w:rsidR="006B3EBA" w:rsidRPr="007D0494">
        <w:rPr>
          <w:rStyle w:val="2"/>
          <w:color w:val="000000"/>
          <w:sz w:val="24"/>
          <w:szCs w:val="24"/>
        </w:rPr>
        <w:t>,</w:t>
      </w:r>
    </w:p>
    <w:p w:rsidR="0072326E" w:rsidRPr="007D0494" w:rsidRDefault="0072326E" w:rsidP="0072326E">
      <w:pPr>
        <w:pStyle w:val="21"/>
        <w:numPr>
          <w:ilvl w:val="0"/>
          <w:numId w:val="1"/>
        </w:numPr>
        <w:shd w:val="clear" w:color="auto" w:fill="auto"/>
        <w:tabs>
          <w:tab w:val="left" w:pos="1426"/>
        </w:tabs>
        <w:spacing w:before="0" w:line="341" w:lineRule="exact"/>
        <w:ind w:left="1080" w:firstLine="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 xml:space="preserve">кабинет физики </w:t>
      </w:r>
      <w:r w:rsidR="006B3EBA" w:rsidRPr="007D0494">
        <w:rPr>
          <w:rStyle w:val="2"/>
          <w:color w:val="000000"/>
          <w:sz w:val="24"/>
          <w:szCs w:val="24"/>
        </w:rPr>
        <w:t>–</w:t>
      </w:r>
      <w:r w:rsidRPr="007D0494">
        <w:rPr>
          <w:rStyle w:val="2"/>
          <w:color w:val="000000"/>
          <w:sz w:val="24"/>
          <w:szCs w:val="24"/>
        </w:rPr>
        <w:t xml:space="preserve"> 1</w:t>
      </w:r>
      <w:r w:rsidR="006B3EBA" w:rsidRPr="007D0494">
        <w:rPr>
          <w:rStyle w:val="2"/>
          <w:color w:val="000000"/>
          <w:sz w:val="24"/>
          <w:szCs w:val="24"/>
        </w:rPr>
        <w:t>,</w:t>
      </w:r>
    </w:p>
    <w:p w:rsidR="0072326E" w:rsidRPr="007D0494" w:rsidRDefault="0072326E" w:rsidP="0072326E">
      <w:pPr>
        <w:pStyle w:val="21"/>
        <w:numPr>
          <w:ilvl w:val="0"/>
          <w:numId w:val="1"/>
        </w:numPr>
        <w:shd w:val="clear" w:color="auto" w:fill="auto"/>
        <w:tabs>
          <w:tab w:val="left" w:pos="1426"/>
        </w:tabs>
        <w:spacing w:before="0" w:line="341" w:lineRule="exact"/>
        <w:ind w:left="1080" w:firstLine="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 xml:space="preserve">кабинет химии и биологии </w:t>
      </w:r>
      <w:r w:rsidR="006B3EBA" w:rsidRPr="007D0494">
        <w:rPr>
          <w:rStyle w:val="2"/>
          <w:color w:val="000000"/>
          <w:sz w:val="24"/>
          <w:szCs w:val="24"/>
        </w:rPr>
        <w:t>–</w:t>
      </w:r>
      <w:r w:rsidRPr="007D0494">
        <w:rPr>
          <w:rStyle w:val="2"/>
          <w:color w:val="000000"/>
          <w:sz w:val="24"/>
          <w:szCs w:val="24"/>
        </w:rPr>
        <w:t xml:space="preserve"> 1</w:t>
      </w:r>
      <w:r w:rsidR="006B3EBA" w:rsidRPr="007D0494">
        <w:rPr>
          <w:rStyle w:val="2"/>
          <w:color w:val="000000"/>
          <w:sz w:val="24"/>
          <w:szCs w:val="24"/>
        </w:rPr>
        <w:t>,</w:t>
      </w:r>
    </w:p>
    <w:p w:rsidR="0072326E" w:rsidRPr="007D0494" w:rsidRDefault="0072326E" w:rsidP="0072326E">
      <w:pPr>
        <w:pStyle w:val="21"/>
        <w:numPr>
          <w:ilvl w:val="0"/>
          <w:numId w:val="1"/>
        </w:numPr>
        <w:shd w:val="clear" w:color="auto" w:fill="auto"/>
        <w:tabs>
          <w:tab w:val="left" w:pos="1426"/>
        </w:tabs>
        <w:spacing w:before="0" w:line="341" w:lineRule="exact"/>
        <w:ind w:left="1080" w:firstLine="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 xml:space="preserve">кабинеты математики </w:t>
      </w:r>
      <w:r w:rsidR="006B3EBA" w:rsidRPr="007D0494">
        <w:rPr>
          <w:rStyle w:val="2"/>
          <w:color w:val="000000"/>
          <w:sz w:val="24"/>
          <w:szCs w:val="24"/>
        </w:rPr>
        <w:t>–</w:t>
      </w:r>
      <w:r w:rsidRPr="007D0494">
        <w:rPr>
          <w:rStyle w:val="2"/>
          <w:color w:val="000000"/>
          <w:sz w:val="24"/>
          <w:szCs w:val="24"/>
        </w:rPr>
        <w:t xml:space="preserve"> 1</w:t>
      </w:r>
      <w:r w:rsidR="006B3EBA" w:rsidRPr="007D0494">
        <w:rPr>
          <w:rStyle w:val="2"/>
          <w:color w:val="000000"/>
          <w:sz w:val="24"/>
          <w:szCs w:val="24"/>
        </w:rPr>
        <w:t>,</w:t>
      </w:r>
    </w:p>
    <w:p w:rsidR="0072326E" w:rsidRPr="007D0494" w:rsidRDefault="0072326E" w:rsidP="0072326E">
      <w:pPr>
        <w:pStyle w:val="21"/>
        <w:numPr>
          <w:ilvl w:val="0"/>
          <w:numId w:val="1"/>
        </w:numPr>
        <w:shd w:val="clear" w:color="auto" w:fill="auto"/>
        <w:tabs>
          <w:tab w:val="left" w:pos="1426"/>
        </w:tabs>
        <w:spacing w:before="0" w:line="341" w:lineRule="exact"/>
        <w:ind w:left="1080" w:firstLine="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 xml:space="preserve">кабинет иностранного языка </w:t>
      </w:r>
      <w:r w:rsidR="006B3EBA" w:rsidRPr="007D0494">
        <w:rPr>
          <w:rStyle w:val="2"/>
          <w:color w:val="000000"/>
          <w:sz w:val="24"/>
          <w:szCs w:val="24"/>
        </w:rPr>
        <w:t>–</w:t>
      </w:r>
      <w:r w:rsidRPr="007D0494">
        <w:rPr>
          <w:rStyle w:val="2"/>
          <w:color w:val="000000"/>
          <w:sz w:val="24"/>
          <w:szCs w:val="24"/>
        </w:rPr>
        <w:t xml:space="preserve"> 1</w:t>
      </w:r>
      <w:r w:rsidR="006B3EBA" w:rsidRPr="007D0494">
        <w:rPr>
          <w:rStyle w:val="2"/>
          <w:color w:val="000000"/>
          <w:sz w:val="24"/>
          <w:szCs w:val="24"/>
        </w:rPr>
        <w:t>,</w:t>
      </w:r>
    </w:p>
    <w:p w:rsidR="0072326E" w:rsidRPr="007D0494" w:rsidRDefault="0072326E" w:rsidP="0072326E">
      <w:pPr>
        <w:pStyle w:val="21"/>
        <w:numPr>
          <w:ilvl w:val="0"/>
          <w:numId w:val="1"/>
        </w:numPr>
        <w:shd w:val="clear" w:color="auto" w:fill="auto"/>
        <w:tabs>
          <w:tab w:val="left" w:pos="1426"/>
        </w:tabs>
        <w:spacing w:before="0" w:line="341" w:lineRule="exact"/>
        <w:ind w:left="1080" w:firstLine="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 xml:space="preserve">кабинет истории </w:t>
      </w:r>
      <w:r w:rsidR="006B3EBA" w:rsidRPr="007D0494">
        <w:rPr>
          <w:rStyle w:val="2"/>
          <w:color w:val="000000"/>
          <w:sz w:val="24"/>
          <w:szCs w:val="24"/>
        </w:rPr>
        <w:t>–</w:t>
      </w:r>
      <w:r w:rsidRPr="007D0494">
        <w:rPr>
          <w:rStyle w:val="2"/>
          <w:color w:val="000000"/>
          <w:sz w:val="24"/>
          <w:szCs w:val="24"/>
        </w:rPr>
        <w:t xml:space="preserve"> 1</w:t>
      </w:r>
      <w:r w:rsidR="006B3EBA" w:rsidRPr="007D0494">
        <w:rPr>
          <w:rStyle w:val="2"/>
          <w:color w:val="000000"/>
          <w:sz w:val="24"/>
          <w:szCs w:val="24"/>
        </w:rPr>
        <w:t>,</w:t>
      </w:r>
    </w:p>
    <w:p w:rsidR="0072326E" w:rsidRPr="007D0494" w:rsidRDefault="0072326E" w:rsidP="0072326E">
      <w:pPr>
        <w:pStyle w:val="21"/>
        <w:numPr>
          <w:ilvl w:val="0"/>
          <w:numId w:val="1"/>
        </w:numPr>
        <w:shd w:val="clear" w:color="auto" w:fill="auto"/>
        <w:tabs>
          <w:tab w:val="left" w:pos="1426"/>
        </w:tabs>
        <w:spacing w:before="0" w:line="341" w:lineRule="exact"/>
        <w:ind w:left="1080" w:firstLine="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 xml:space="preserve">кабинет русского языка и литературы </w:t>
      </w:r>
      <w:r w:rsidR="006B3EBA" w:rsidRPr="007D0494">
        <w:rPr>
          <w:rStyle w:val="2"/>
          <w:color w:val="000000"/>
          <w:sz w:val="24"/>
          <w:szCs w:val="24"/>
        </w:rPr>
        <w:t>–</w:t>
      </w:r>
      <w:r w:rsidRPr="007D0494">
        <w:rPr>
          <w:rStyle w:val="2"/>
          <w:color w:val="000000"/>
          <w:sz w:val="24"/>
          <w:szCs w:val="24"/>
        </w:rPr>
        <w:t xml:space="preserve"> 2</w:t>
      </w:r>
      <w:r w:rsidR="006B3EBA" w:rsidRPr="007D0494">
        <w:rPr>
          <w:rStyle w:val="2"/>
          <w:color w:val="000000"/>
          <w:sz w:val="24"/>
          <w:szCs w:val="24"/>
        </w:rPr>
        <w:t>,</w:t>
      </w:r>
    </w:p>
    <w:p w:rsidR="0072326E" w:rsidRPr="007D0494" w:rsidRDefault="0072326E" w:rsidP="0072326E">
      <w:pPr>
        <w:pStyle w:val="21"/>
        <w:numPr>
          <w:ilvl w:val="0"/>
          <w:numId w:val="1"/>
        </w:numPr>
        <w:shd w:val="clear" w:color="auto" w:fill="auto"/>
        <w:tabs>
          <w:tab w:val="left" w:pos="1426"/>
        </w:tabs>
        <w:spacing w:before="0" w:line="341" w:lineRule="exact"/>
        <w:ind w:left="1080" w:firstLine="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 xml:space="preserve">кабинет географии </w:t>
      </w:r>
      <w:r w:rsidR="006B3EBA" w:rsidRPr="007D0494">
        <w:rPr>
          <w:rStyle w:val="2"/>
          <w:color w:val="000000"/>
          <w:sz w:val="24"/>
          <w:szCs w:val="24"/>
        </w:rPr>
        <w:t>–</w:t>
      </w:r>
      <w:r w:rsidRPr="007D0494">
        <w:rPr>
          <w:rStyle w:val="2"/>
          <w:color w:val="000000"/>
          <w:sz w:val="24"/>
          <w:szCs w:val="24"/>
        </w:rPr>
        <w:t xml:space="preserve"> 1</w:t>
      </w:r>
      <w:r w:rsidR="006B3EBA" w:rsidRPr="007D0494">
        <w:rPr>
          <w:rStyle w:val="2"/>
          <w:color w:val="000000"/>
          <w:sz w:val="24"/>
          <w:szCs w:val="24"/>
        </w:rPr>
        <w:t>,</w:t>
      </w:r>
    </w:p>
    <w:p w:rsidR="0072326E" w:rsidRPr="007D0494" w:rsidRDefault="0072326E" w:rsidP="0072326E">
      <w:pPr>
        <w:pStyle w:val="21"/>
        <w:numPr>
          <w:ilvl w:val="0"/>
          <w:numId w:val="1"/>
        </w:numPr>
        <w:shd w:val="clear" w:color="auto" w:fill="auto"/>
        <w:tabs>
          <w:tab w:val="left" w:pos="1426"/>
        </w:tabs>
        <w:spacing w:before="0" w:line="317" w:lineRule="exact"/>
        <w:ind w:left="1080" w:firstLine="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 xml:space="preserve">кабинет дополнительного образования </w:t>
      </w:r>
      <w:r w:rsidR="006B3EBA" w:rsidRPr="007D0494">
        <w:rPr>
          <w:rStyle w:val="2"/>
          <w:color w:val="000000"/>
          <w:sz w:val="24"/>
          <w:szCs w:val="24"/>
        </w:rPr>
        <w:t>–</w:t>
      </w:r>
      <w:r w:rsidRPr="007D0494">
        <w:rPr>
          <w:rStyle w:val="2"/>
          <w:color w:val="000000"/>
          <w:sz w:val="24"/>
          <w:szCs w:val="24"/>
        </w:rPr>
        <w:t xml:space="preserve"> 1</w:t>
      </w:r>
      <w:r w:rsidR="006B3EBA" w:rsidRPr="007D0494">
        <w:rPr>
          <w:rStyle w:val="2"/>
          <w:color w:val="000000"/>
          <w:sz w:val="24"/>
          <w:szCs w:val="24"/>
        </w:rPr>
        <w:t>.</w:t>
      </w:r>
    </w:p>
    <w:p w:rsidR="00ED5389" w:rsidRPr="007D0494" w:rsidRDefault="0072326E" w:rsidP="00ED5389">
      <w:pPr>
        <w:pStyle w:val="21"/>
        <w:shd w:val="clear" w:color="auto" w:fill="auto"/>
        <w:spacing w:before="0" w:line="317" w:lineRule="exact"/>
        <w:ind w:firstLine="708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 xml:space="preserve">В числе учебных кабинетов </w:t>
      </w:r>
      <w:r w:rsidR="006B3EBA" w:rsidRPr="007D0494">
        <w:rPr>
          <w:rStyle w:val="2"/>
          <w:color w:val="000000"/>
          <w:sz w:val="24"/>
          <w:szCs w:val="24"/>
        </w:rPr>
        <w:t>–</w:t>
      </w:r>
      <w:r w:rsidRPr="007D0494">
        <w:rPr>
          <w:rStyle w:val="2"/>
          <w:color w:val="000000"/>
          <w:sz w:val="24"/>
          <w:szCs w:val="24"/>
        </w:rPr>
        <w:t xml:space="preserve"> кабинет информатики, оборудованный современными компьютерами. 9 учебных кабинетов оснащены АРМ учителя.</w:t>
      </w:r>
    </w:p>
    <w:p w:rsidR="00ED5389" w:rsidRPr="007D0494" w:rsidRDefault="0072326E" w:rsidP="00ED5389">
      <w:pPr>
        <w:pStyle w:val="21"/>
        <w:shd w:val="clear" w:color="auto" w:fill="auto"/>
        <w:spacing w:before="0" w:line="317" w:lineRule="exact"/>
        <w:ind w:firstLine="708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В школе имеется спортивный и актовый залы, столовая на 50 посадочных мест, библиотека, методический кабинет, пионерская комната, а также кабинеты административного персонала, служб сопровождения и прочие помещения.</w:t>
      </w:r>
    </w:p>
    <w:p w:rsidR="0072326E" w:rsidRPr="007D0494" w:rsidRDefault="0072326E" w:rsidP="00ED5389">
      <w:pPr>
        <w:pStyle w:val="21"/>
        <w:shd w:val="clear" w:color="auto" w:fill="auto"/>
        <w:spacing w:before="0" w:line="317" w:lineRule="exact"/>
        <w:ind w:firstLine="708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На территории школы в отдельных зданиях имеются учебная мастерская, гараж, теплица. Общая пришкольная площадь составляет 0,5 га. Оборудована спортивная площадка.</w:t>
      </w:r>
    </w:p>
    <w:p w:rsidR="0072326E" w:rsidRPr="007D0494" w:rsidRDefault="0072326E" w:rsidP="00ED5389">
      <w:pPr>
        <w:pStyle w:val="21"/>
        <w:shd w:val="clear" w:color="auto" w:fill="auto"/>
        <w:spacing w:before="0" w:line="317" w:lineRule="exact"/>
        <w:ind w:firstLine="708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Школа располагает следующим компьютерным оснащением:</w:t>
      </w:r>
    </w:p>
    <w:p w:rsidR="0072326E" w:rsidRPr="007D0494" w:rsidRDefault="0072326E" w:rsidP="0072326E">
      <w:pPr>
        <w:pStyle w:val="21"/>
        <w:numPr>
          <w:ilvl w:val="0"/>
          <w:numId w:val="3"/>
        </w:numPr>
        <w:shd w:val="clear" w:color="auto" w:fill="auto"/>
        <w:tabs>
          <w:tab w:val="left" w:pos="1490"/>
        </w:tabs>
        <w:spacing w:before="0" w:line="317" w:lineRule="exact"/>
        <w:ind w:left="1120" w:firstLine="0"/>
        <w:jc w:val="both"/>
        <w:rPr>
          <w:sz w:val="24"/>
          <w:szCs w:val="24"/>
        </w:rPr>
      </w:pPr>
      <w:r w:rsidRPr="007D0494">
        <w:rPr>
          <w:rStyle w:val="2"/>
          <w:sz w:val="24"/>
          <w:szCs w:val="24"/>
        </w:rPr>
        <w:t xml:space="preserve">компьютеры </w:t>
      </w:r>
      <w:r w:rsidR="00ED5389" w:rsidRPr="007D0494">
        <w:rPr>
          <w:rStyle w:val="2"/>
          <w:sz w:val="24"/>
          <w:szCs w:val="24"/>
        </w:rPr>
        <w:t>–</w:t>
      </w:r>
      <w:r w:rsidR="00885580" w:rsidRPr="007D0494">
        <w:rPr>
          <w:rStyle w:val="2"/>
          <w:sz w:val="24"/>
          <w:szCs w:val="24"/>
        </w:rPr>
        <w:t xml:space="preserve"> 4</w:t>
      </w:r>
      <w:r w:rsidRPr="007D0494">
        <w:rPr>
          <w:rStyle w:val="2"/>
          <w:sz w:val="24"/>
          <w:szCs w:val="24"/>
        </w:rPr>
        <w:t>,</w:t>
      </w:r>
    </w:p>
    <w:p w:rsidR="0072326E" w:rsidRPr="007D0494" w:rsidRDefault="0072326E" w:rsidP="0072326E">
      <w:pPr>
        <w:pStyle w:val="21"/>
        <w:numPr>
          <w:ilvl w:val="0"/>
          <w:numId w:val="3"/>
        </w:numPr>
        <w:shd w:val="clear" w:color="auto" w:fill="auto"/>
        <w:tabs>
          <w:tab w:val="left" w:pos="1490"/>
        </w:tabs>
        <w:spacing w:before="0" w:line="317" w:lineRule="exact"/>
        <w:ind w:left="1120" w:firstLine="0"/>
        <w:jc w:val="both"/>
        <w:rPr>
          <w:rStyle w:val="2"/>
          <w:sz w:val="24"/>
          <w:szCs w:val="24"/>
          <w:shd w:val="clear" w:color="auto" w:fill="auto"/>
        </w:rPr>
      </w:pPr>
      <w:r w:rsidRPr="007D0494">
        <w:rPr>
          <w:rStyle w:val="2"/>
          <w:sz w:val="24"/>
          <w:szCs w:val="24"/>
        </w:rPr>
        <w:t xml:space="preserve">ноутбуки </w:t>
      </w:r>
      <w:r w:rsidR="00ED5389" w:rsidRPr="007D0494">
        <w:rPr>
          <w:rStyle w:val="2"/>
          <w:sz w:val="24"/>
          <w:szCs w:val="24"/>
        </w:rPr>
        <w:t>–</w:t>
      </w:r>
      <w:r w:rsidR="00885580" w:rsidRPr="007D0494">
        <w:rPr>
          <w:rStyle w:val="2"/>
          <w:sz w:val="24"/>
          <w:szCs w:val="24"/>
        </w:rPr>
        <w:t xml:space="preserve"> 45</w:t>
      </w:r>
      <w:r w:rsidRPr="007D0494">
        <w:rPr>
          <w:rStyle w:val="2"/>
          <w:sz w:val="24"/>
          <w:szCs w:val="24"/>
        </w:rPr>
        <w:t>,</w:t>
      </w:r>
    </w:p>
    <w:p w:rsidR="00EA3230" w:rsidRPr="007D0494" w:rsidRDefault="00EA3230" w:rsidP="0072326E">
      <w:pPr>
        <w:pStyle w:val="21"/>
        <w:numPr>
          <w:ilvl w:val="0"/>
          <w:numId w:val="3"/>
        </w:numPr>
        <w:shd w:val="clear" w:color="auto" w:fill="auto"/>
        <w:tabs>
          <w:tab w:val="left" w:pos="1490"/>
        </w:tabs>
        <w:spacing w:before="0" w:line="317" w:lineRule="exact"/>
        <w:ind w:left="1120" w:firstLine="0"/>
        <w:jc w:val="both"/>
        <w:rPr>
          <w:sz w:val="24"/>
          <w:szCs w:val="24"/>
        </w:rPr>
      </w:pPr>
      <w:r w:rsidRPr="007D0494">
        <w:rPr>
          <w:rStyle w:val="2"/>
          <w:sz w:val="24"/>
          <w:szCs w:val="24"/>
        </w:rPr>
        <w:t>планшеты-9,</w:t>
      </w:r>
    </w:p>
    <w:p w:rsidR="0072326E" w:rsidRPr="007D0494" w:rsidRDefault="0072326E" w:rsidP="0072326E">
      <w:pPr>
        <w:pStyle w:val="21"/>
        <w:numPr>
          <w:ilvl w:val="0"/>
          <w:numId w:val="3"/>
        </w:numPr>
        <w:shd w:val="clear" w:color="auto" w:fill="auto"/>
        <w:tabs>
          <w:tab w:val="left" w:pos="1490"/>
        </w:tabs>
        <w:spacing w:before="0" w:line="317" w:lineRule="exact"/>
        <w:ind w:left="1120" w:firstLine="0"/>
        <w:jc w:val="both"/>
        <w:rPr>
          <w:sz w:val="24"/>
          <w:szCs w:val="24"/>
        </w:rPr>
      </w:pPr>
      <w:r w:rsidRPr="007D0494">
        <w:rPr>
          <w:rStyle w:val="2"/>
          <w:sz w:val="24"/>
          <w:szCs w:val="24"/>
        </w:rPr>
        <w:t xml:space="preserve">мультимедийные проекторы </w:t>
      </w:r>
      <w:r w:rsidR="00ED5389" w:rsidRPr="007D0494">
        <w:rPr>
          <w:rStyle w:val="2"/>
          <w:sz w:val="24"/>
          <w:szCs w:val="24"/>
        </w:rPr>
        <w:t>–</w:t>
      </w:r>
      <w:r w:rsidR="00BA72B8" w:rsidRPr="007D0494">
        <w:rPr>
          <w:rStyle w:val="2"/>
          <w:sz w:val="24"/>
          <w:szCs w:val="24"/>
        </w:rPr>
        <w:t xml:space="preserve"> 11</w:t>
      </w:r>
      <w:r w:rsidRPr="007D0494">
        <w:rPr>
          <w:rStyle w:val="2"/>
          <w:sz w:val="24"/>
          <w:szCs w:val="24"/>
        </w:rPr>
        <w:t>,</w:t>
      </w:r>
    </w:p>
    <w:p w:rsidR="0072326E" w:rsidRPr="007D0494" w:rsidRDefault="0072326E" w:rsidP="0072326E">
      <w:pPr>
        <w:pStyle w:val="21"/>
        <w:numPr>
          <w:ilvl w:val="0"/>
          <w:numId w:val="3"/>
        </w:numPr>
        <w:shd w:val="clear" w:color="auto" w:fill="auto"/>
        <w:tabs>
          <w:tab w:val="left" w:pos="1490"/>
        </w:tabs>
        <w:spacing w:before="0" w:line="317" w:lineRule="exact"/>
        <w:ind w:left="1120" w:firstLine="0"/>
        <w:jc w:val="both"/>
        <w:rPr>
          <w:sz w:val="24"/>
          <w:szCs w:val="24"/>
        </w:rPr>
      </w:pPr>
      <w:r w:rsidRPr="007D0494">
        <w:rPr>
          <w:rStyle w:val="2"/>
          <w:sz w:val="24"/>
          <w:szCs w:val="24"/>
        </w:rPr>
        <w:t xml:space="preserve">цветной принтер </w:t>
      </w:r>
      <w:r w:rsidR="00ED5389" w:rsidRPr="007D0494">
        <w:rPr>
          <w:rStyle w:val="2"/>
          <w:sz w:val="24"/>
          <w:szCs w:val="24"/>
        </w:rPr>
        <w:t>–</w:t>
      </w:r>
      <w:r w:rsidRPr="007D0494">
        <w:rPr>
          <w:rStyle w:val="2"/>
          <w:sz w:val="24"/>
          <w:szCs w:val="24"/>
        </w:rPr>
        <w:t xml:space="preserve"> 1,</w:t>
      </w:r>
    </w:p>
    <w:p w:rsidR="0072326E" w:rsidRPr="007D0494" w:rsidRDefault="0072326E" w:rsidP="0072326E">
      <w:pPr>
        <w:pStyle w:val="21"/>
        <w:numPr>
          <w:ilvl w:val="0"/>
          <w:numId w:val="3"/>
        </w:numPr>
        <w:shd w:val="clear" w:color="auto" w:fill="auto"/>
        <w:tabs>
          <w:tab w:val="left" w:pos="1490"/>
        </w:tabs>
        <w:spacing w:before="0" w:line="317" w:lineRule="exact"/>
        <w:ind w:left="1120" w:firstLine="0"/>
        <w:jc w:val="both"/>
        <w:rPr>
          <w:sz w:val="24"/>
          <w:szCs w:val="24"/>
        </w:rPr>
      </w:pPr>
      <w:r w:rsidRPr="007D0494">
        <w:rPr>
          <w:rStyle w:val="2"/>
          <w:sz w:val="24"/>
          <w:szCs w:val="24"/>
        </w:rPr>
        <w:t xml:space="preserve">ч/б принтер </w:t>
      </w:r>
      <w:r w:rsidR="00BA72B8" w:rsidRPr="007D0494">
        <w:rPr>
          <w:rStyle w:val="2"/>
          <w:sz w:val="24"/>
          <w:szCs w:val="24"/>
        </w:rPr>
        <w:t>–</w:t>
      </w:r>
      <w:r w:rsidRPr="007D0494">
        <w:rPr>
          <w:rStyle w:val="2"/>
          <w:sz w:val="24"/>
          <w:szCs w:val="24"/>
        </w:rPr>
        <w:t xml:space="preserve"> 10,</w:t>
      </w:r>
    </w:p>
    <w:p w:rsidR="0072326E" w:rsidRPr="007D0494" w:rsidRDefault="00ED5389" w:rsidP="0072326E">
      <w:pPr>
        <w:pStyle w:val="21"/>
        <w:numPr>
          <w:ilvl w:val="0"/>
          <w:numId w:val="3"/>
        </w:numPr>
        <w:shd w:val="clear" w:color="auto" w:fill="auto"/>
        <w:tabs>
          <w:tab w:val="left" w:pos="1490"/>
        </w:tabs>
        <w:spacing w:before="0" w:line="317" w:lineRule="exact"/>
        <w:ind w:left="1120" w:firstLine="0"/>
        <w:jc w:val="both"/>
        <w:rPr>
          <w:rStyle w:val="2"/>
          <w:sz w:val="24"/>
          <w:szCs w:val="24"/>
          <w:shd w:val="clear" w:color="auto" w:fill="auto"/>
        </w:rPr>
      </w:pPr>
      <w:r w:rsidRPr="007D0494">
        <w:rPr>
          <w:rStyle w:val="2"/>
          <w:sz w:val="24"/>
          <w:szCs w:val="24"/>
        </w:rPr>
        <w:t>МФУ – 2</w:t>
      </w:r>
      <w:r w:rsidR="0072326E" w:rsidRPr="007D0494">
        <w:rPr>
          <w:rStyle w:val="2"/>
          <w:sz w:val="24"/>
          <w:szCs w:val="24"/>
        </w:rPr>
        <w:t>,</w:t>
      </w:r>
    </w:p>
    <w:p w:rsidR="00885580" w:rsidRPr="007D0494" w:rsidRDefault="00885580" w:rsidP="0072326E">
      <w:pPr>
        <w:pStyle w:val="21"/>
        <w:numPr>
          <w:ilvl w:val="0"/>
          <w:numId w:val="3"/>
        </w:numPr>
        <w:shd w:val="clear" w:color="auto" w:fill="auto"/>
        <w:tabs>
          <w:tab w:val="left" w:pos="1490"/>
        </w:tabs>
        <w:spacing w:before="0" w:line="317" w:lineRule="exact"/>
        <w:ind w:left="1120" w:firstLine="0"/>
        <w:jc w:val="both"/>
        <w:rPr>
          <w:sz w:val="24"/>
          <w:szCs w:val="24"/>
        </w:rPr>
      </w:pPr>
      <w:r w:rsidRPr="007D0494">
        <w:rPr>
          <w:rStyle w:val="2"/>
          <w:sz w:val="24"/>
          <w:szCs w:val="24"/>
        </w:rPr>
        <w:t>Интерактивные доски-2,</w:t>
      </w:r>
    </w:p>
    <w:p w:rsidR="0072326E" w:rsidRPr="007D0494" w:rsidRDefault="0072326E" w:rsidP="0072326E">
      <w:pPr>
        <w:pStyle w:val="21"/>
        <w:numPr>
          <w:ilvl w:val="0"/>
          <w:numId w:val="3"/>
        </w:numPr>
        <w:shd w:val="clear" w:color="auto" w:fill="auto"/>
        <w:tabs>
          <w:tab w:val="left" w:pos="1490"/>
        </w:tabs>
        <w:spacing w:before="0" w:line="317" w:lineRule="exact"/>
        <w:ind w:left="1120" w:firstLine="0"/>
        <w:jc w:val="both"/>
        <w:rPr>
          <w:sz w:val="24"/>
          <w:szCs w:val="24"/>
        </w:rPr>
      </w:pPr>
      <w:r w:rsidRPr="007D0494">
        <w:rPr>
          <w:rStyle w:val="2"/>
          <w:sz w:val="24"/>
          <w:szCs w:val="24"/>
        </w:rPr>
        <w:t>портал для подключения к сети Интернет.</w:t>
      </w:r>
    </w:p>
    <w:p w:rsidR="00BA72B8" w:rsidRPr="007D0494" w:rsidRDefault="0072326E" w:rsidP="00BA72B8">
      <w:pPr>
        <w:pStyle w:val="21"/>
        <w:shd w:val="clear" w:color="auto" w:fill="auto"/>
        <w:spacing w:before="0" w:line="317" w:lineRule="exact"/>
        <w:ind w:firstLine="708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Режим работы ОУ построен таким образом, что учителя-предметники могут использовать оборудование, находящееся в кабинете информатики, и мультимедийный материал, имеющийся в школьной библиотеке, для подготовки и проведения учебных занятий.</w:t>
      </w:r>
    </w:p>
    <w:p w:rsidR="00BA72B8" w:rsidRPr="007D0494" w:rsidRDefault="0072326E" w:rsidP="00BA72B8">
      <w:pPr>
        <w:pStyle w:val="21"/>
        <w:shd w:val="clear" w:color="auto" w:fill="auto"/>
        <w:spacing w:before="0" w:line="317" w:lineRule="exact"/>
        <w:ind w:firstLine="708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 xml:space="preserve">Ученики были обеспечены учебниками, в кабинетах имелся дидактический материал, наглядные пособия, ТСО, но их количество недостаточно. Учреждение подключено к Интернету, имеется локальная сеть, что позволяет обеспечить более высокий уровень обучения учащихся </w:t>
      </w:r>
      <w:r w:rsidRPr="007D0494">
        <w:rPr>
          <w:rStyle w:val="2"/>
          <w:color w:val="000000"/>
          <w:sz w:val="24"/>
          <w:szCs w:val="24"/>
        </w:rPr>
        <w:lastRenderedPageBreak/>
        <w:t>информатике и использование учителями новейших информационных технологий.</w:t>
      </w:r>
    </w:p>
    <w:p w:rsidR="00BA72B8" w:rsidRPr="007D0494" w:rsidRDefault="0072326E" w:rsidP="00BA72B8">
      <w:pPr>
        <w:pStyle w:val="21"/>
        <w:shd w:val="clear" w:color="auto" w:fill="auto"/>
        <w:spacing w:before="0" w:line="317" w:lineRule="exact"/>
        <w:ind w:firstLine="708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Книжн</w:t>
      </w:r>
      <w:r w:rsidR="00626632" w:rsidRPr="007D0494">
        <w:rPr>
          <w:rStyle w:val="2"/>
          <w:color w:val="000000"/>
          <w:sz w:val="24"/>
          <w:szCs w:val="24"/>
        </w:rPr>
        <w:t>ый фонд библиотеки на 31.12.2021 г. составляет 7219</w:t>
      </w:r>
      <w:r w:rsidRPr="007D0494">
        <w:rPr>
          <w:rStyle w:val="2"/>
          <w:color w:val="000000"/>
          <w:sz w:val="24"/>
          <w:szCs w:val="24"/>
        </w:rPr>
        <w:t xml:space="preserve"> экземпляра, из них х</w:t>
      </w:r>
      <w:r w:rsidR="00626632" w:rsidRPr="007D0494">
        <w:rPr>
          <w:rStyle w:val="2"/>
          <w:color w:val="000000"/>
          <w:sz w:val="24"/>
          <w:szCs w:val="24"/>
        </w:rPr>
        <w:t>удожественная и методическая - 5539 экземпляров, учебники - 1680</w:t>
      </w:r>
      <w:r w:rsidRPr="007D0494">
        <w:rPr>
          <w:rStyle w:val="2"/>
          <w:color w:val="000000"/>
          <w:sz w:val="24"/>
          <w:szCs w:val="24"/>
        </w:rPr>
        <w:t>. Обеспеченность учебн</w:t>
      </w:r>
      <w:r w:rsidR="00EA3230" w:rsidRPr="007D0494">
        <w:rPr>
          <w:rStyle w:val="2"/>
          <w:color w:val="000000"/>
          <w:sz w:val="24"/>
          <w:szCs w:val="24"/>
        </w:rPr>
        <w:t>иками составляет 100</w:t>
      </w:r>
      <w:r w:rsidRPr="007D0494">
        <w:rPr>
          <w:rStyle w:val="2"/>
          <w:color w:val="000000"/>
          <w:sz w:val="24"/>
          <w:szCs w:val="24"/>
        </w:rPr>
        <w:t xml:space="preserve"> %. Востребованность библиотечного фонда высока. Однако в фонде библиотеки имеется художественная литература, требующая замены, а именно, художественная литература классиков и современных авторов, которые изучаются в рамках школьной программы.</w:t>
      </w:r>
    </w:p>
    <w:p w:rsidR="00BA72B8" w:rsidRPr="007D0494" w:rsidRDefault="0072326E" w:rsidP="00BA72B8">
      <w:pPr>
        <w:pStyle w:val="21"/>
        <w:shd w:val="clear" w:color="auto" w:fill="auto"/>
        <w:spacing w:before="0" w:line="317" w:lineRule="exact"/>
        <w:ind w:firstLine="708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В настоящее время в школе установлены: тревожная кнопка, пожарная сигнализация, система видеонаблюдения. Территория МБОУ «Владимировская СОШ» имеет по периметру ограждение, освещение. Круглосуточную охрану осуществляет сторожевая служба.</w:t>
      </w:r>
    </w:p>
    <w:p w:rsidR="00BA72B8" w:rsidRPr="007D0494" w:rsidRDefault="0072326E" w:rsidP="00BA72B8">
      <w:pPr>
        <w:pStyle w:val="21"/>
        <w:shd w:val="clear" w:color="auto" w:fill="auto"/>
        <w:spacing w:before="0" w:line="317" w:lineRule="exact"/>
        <w:ind w:firstLine="708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Огромное значение для укрепления и сохранения здоровья учащихся играет организация горячего питания учащихся в школе.</w:t>
      </w:r>
    </w:p>
    <w:p w:rsidR="00BA72B8" w:rsidRPr="007D0494" w:rsidRDefault="0072326E" w:rsidP="00BA72B8">
      <w:pPr>
        <w:pStyle w:val="21"/>
        <w:shd w:val="clear" w:color="auto" w:fill="auto"/>
        <w:spacing w:before="0" w:line="317" w:lineRule="exact"/>
        <w:ind w:firstLine="708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Порядок организации рационального питания, основные организационные принципы, принципы формирования рационов питания устанавливает «Положение об организации рационального питания детей и подростков в МБОУ «Владимировская СОШ». Имеются приказы по организации питания.</w:t>
      </w:r>
    </w:p>
    <w:p w:rsidR="00BA72B8" w:rsidRPr="007D0494" w:rsidRDefault="0072326E" w:rsidP="00BA72B8">
      <w:pPr>
        <w:pStyle w:val="21"/>
        <w:shd w:val="clear" w:color="auto" w:fill="auto"/>
        <w:spacing w:before="0" w:line="317" w:lineRule="exact"/>
        <w:ind w:firstLine="708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Двухразовым горячим питанием охвачены 100 % учащихся. Питание в школе доступно всем учащимся.</w:t>
      </w:r>
    </w:p>
    <w:p w:rsidR="0072326E" w:rsidRPr="007D0494" w:rsidRDefault="0072326E" w:rsidP="00BA72B8">
      <w:pPr>
        <w:pStyle w:val="21"/>
        <w:shd w:val="clear" w:color="auto" w:fill="auto"/>
        <w:spacing w:before="0" w:line="317" w:lineRule="exact"/>
        <w:ind w:firstLine="708"/>
        <w:jc w:val="both"/>
        <w:rPr>
          <w:sz w:val="24"/>
          <w:szCs w:val="24"/>
        </w:rPr>
      </w:pPr>
      <w:r w:rsidRPr="007D0494">
        <w:rPr>
          <w:rStyle w:val="2"/>
          <w:sz w:val="24"/>
          <w:szCs w:val="24"/>
        </w:rPr>
        <w:t>Обучающиеся школы охвачены льготным питанием:</w:t>
      </w:r>
    </w:p>
    <w:p w:rsidR="0072326E" w:rsidRPr="007D0494" w:rsidRDefault="00E4739E" w:rsidP="0072326E">
      <w:pPr>
        <w:pStyle w:val="21"/>
        <w:numPr>
          <w:ilvl w:val="0"/>
          <w:numId w:val="1"/>
        </w:numPr>
        <w:shd w:val="clear" w:color="auto" w:fill="auto"/>
        <w:tabs>
          <w:tab w:val="left" w:pos="1462"/>
        </w:tabs>
        <w:spacing w:before="0" w:line="341" w:lineRule="exact"/>
        <w:ind w:left="1120" w:firstLine="0"/>
        <w:jc w:val="both"/>
        <w:rPr>
          <w:sz w:val="24"/>
          <w:szCs w:val="24"/>
        </w:rPr>
      </w:pPr>
      <w:r w:rsidRPr="007D0494">
        <w:rPr>
          <w:rStyle w:val="2"/>
          <w:sz w:val="24"/>
          <w:szCs w:val="24"/>
        </w:rPr>
        <w:t>дети из многодетных семей (37</w:t>
      </w:r>
      <w:r w:rsidR="0072326E" w:rsidRPr="007D0494">
        <w:rPr>
          <w:rStyle w:val="2"/>
          <w:sz w:val="24"/>
          <w:szCs w:val="24"/>
        </w:rPr>
        <w:t xml:space="preserve"> чел. </w:t>
      </w:r>
      <w:r w:rsidR="00BA72B8" w:rsidRPr="007D0494">
        <w:rPr>
          <w:rStyle w:val="2"/>
          <w:sz w:val="24"/>
          <w:szCs w:val="24"/>
        </w:rPr>
        <w:t>–</w:t>
      </w:r>
      <w:r w:rsidR="0072326E" w:rsidRPr="007D0494">
        <w:rPr>
          <w:rStyle w:val="2"/>
          <w:sz w:val="24"/>
          <w:szCs w:val="24"/>
        </w:rPr>
        <w:t xml:space="preserve"> </w:t>
      </w:r>
      <w:r w:rsidR="00BA72B8" w:rsidRPr="007D0494">
        <w:rPr>
          <w:rStyle w:val="2"/>
          <w:sz w:val="24"/>
          <w:szCs w:val="24"/>
        </w:rPr>
        <w:t>58</w:t>
      </w:r>
      <w:r w:rsidR="0072326E" w:rsidRPr="007D0494">
        <w:rPr>
          <w:rStyle w:val="2"/>
          <w:sz w:val="24"/>
          <w:szCs w:val="24"/>
        </w:rPr>
        <w:t xml:space="preserve"> %),</w:t>
      </w:r>
    </w:p>
    <w:p w:rsidR="0072326E" w:rsidRPr="007D0494" w:rsidRDefault="0072326E" w:rsidP="0072326E">
      <w:pPr>
        <w:pStyle w:val="21"/>
        <w:numPr>
          <w:ilvl w:val="0"/>
          <w:numId w:val="1"/>
        </w:numPr>
        <w:shd w:val="clear" w:color="auto" w:fill="auto"/>
        <w:tabs>
          <w:tab w:val="left" w:pos="1462"/>
        </w:tabs>
        <w:spacing w:before="0" w:line="341" w:lineRule="exact"/>
        <w:ind w:left="1120" w:firstLine="0"/>
        <w:jc w:val="both"/>
        <w:rPr>
          <w:sz w:val="24"/>
          <w:szCs w:val="24"/>
        </w:rPr>
      </w:pPr>
      <w:r w:rsidRPr="007D0494">
        <w:rPr>
          <w:rStyle w:val="2"/>
          <w:sz w:val="24"/>
          <w:szCs w:val="24"/>
        </w:rPr>
        <w:t>д</w:t>
      </w:r>
      <w:r w:rsidR="00BA72B8" w:rsidRPr="007D0494">
        <w:rPr>
          <w:rStyle w:val="2"/>
          <w:sz w:val="24"/>
          <w:szCs w:val="24"/>
        </w:rPr>
        <w:t>ети из малообеспеченных семей (2</w:t>
      </w:r>
      <w:r w:rsidRPr="007D0494">
        <w:rPr>
          <w:rStyle w:val="2"/>
          <w:sz w:val="24"/>
          <w:szCs w:val="24"/>
        </w:rPr>
        <w:t xml:space="preserve"> чел. </w:t>
      </w:r>
      <w:r w:rsidR="00BA72B8" w:rsidRPr="007D0494">
        <w:rPr>
          <w:rStyle w:val="2"/>
          <w:sz w:val="24"/>
          <w:szCs w:val="24"/>
        </w:rPr>
        <w:t>–</w:t>
      </w:r>
      <w:r w:rsidRPr="007D0494">
        <w:rPr>
          <w:rStyle w:val="2"/>
          <w:sz w:val="24"/>
          <w:szCs w:val="24"/>
        </w:rPr>
        <w:t xml:space="preserve"> </w:t>
      </w:r>
      <w:r w:rsidR="00BA72B8" w:rsidRPr="007D0494">
        <w:rPr>
          <w:rStyle w:val="2"/>
          <w:sz w:val="24"/>
          <w:szCs w:val="24"/>
        </w:rPr>
        <w:t>3</w:t>
      </w:r>
      <w:r w:rsidRPr="007D0494">
        <w:rPr>
          <w:rStyle w:val="2"/>
          <w:sz w:val="24"/>
          <w:szCs w:val="24"/>
        </w:rPr>
        <w:t xml:space="preserve"> %),</w:t>
      </w:r>
    </w:p>
    <w:p w:rsidR="00894F9E" w:rsidRPr="007D0494" w:rsidRDefault="0072326E" w:rsidP="00894F9E">
      <w:pPr>
        <w:pStyle w:val="21"/>
        <w:numPr>
          <w:ilvl w:val="0"/>
          <w:numId w:val="1"/>
        </w:numPr>
        <w:shd w:val="clear" w:color="auto" w:fill="auto"/>
        <w:tabs>
          <w:tab w:val="left" w:pos="1462"/>
        </w:tabs>
        <w:spacing w:before="0" w:line="341" w:lineRule="exact"/>
        <w:ind w:left="1120" w:firstLine="0"/>
        <w:jc w:val="both"/>
        <w:rPr>
          <w:sz w:val="24"/>
          <w:szCs w:val="24"/>
        </w:rPr>
      </w:pPr>
      <w:r w:rsidRPr="007D0494">
        <w:rPr>
          <w:rStyle w:val="2"/>
          <w:sz w:val="24"/>
          <w:szCs w:val="24"/>
        </w:rPr>
        <w:t>дети,</w:t>
      </w:r>
      <w:r w:rsidR="00894F9E" w:rsidRPr="007D0494">
        <w:rPr>
          <w:rStyle w:val="2"/>
          <w:sz w:val="24"/>
          <w:szCs w:val="24"/>
        </w:rPr>
        <w:t xml:space="preserve"> находящиеся под опекой, (1</w:t>
      </w:r>
      <w:r w:rsidRPr="007D0494">
        <w:rPr>
          <w:rStyle w:val="2"/>
          <w:sz w:val="24"/>
          <w:szCs w:val="24"/>
        </w:rPr>
        <w:t xml:space="preserve"> чел. </w:t>
      </w:r>
      <w:r w:rsidR="00894F9E" w:rsidRPr="007D0494">
        <w:rPr>
          <w:rStyle w:val="2"/>
          <w:sz w:val="24"/>
          <w:szCs w:val="24"/>
        </w:rPr>
        <w:t>–</w:t>
      </w:r>
      <w:r w:rsidRPr="007D0494">
        <w:rPr>
          <w:rStyle w:val="2"/>
          <w:sz w:val="24"/>
          <w:szCs w:val="24"/>
        </w:rPr>
        <w:t xml:space="preserve"> </w:t>
      </w:r>
      <w:r w:rsidR="00894F9E" w:rsidRPr="007D0494">
        <w:rPr>
          <w:rStyle w:val="2"/>
          <w:sz w:val="24"/>
          <w:szCs w:val="24"/>
        </w:rPr>
        <w:t>1,6</w:t>
      </w:r>
      <w:r w:rsidRPr="007D0494">
        <w:rPr>
          <w:rStyle w:val="2"/>
          <w:sz w:val="24"/>
          <w:szCs w:val="24"/>
        </w:rPr>
        <w:t xml:space="preserve"> %),</w:t>
      </w:r>
    </w:p>
    <w:p w:rsidR="0072326E" w:rsidRPr="007D0494" w:rsidRDefault="00894F9E" w:rsidP="00894F9E">
      <w:pPr>
        <w:pStyle w:val="21"/>
        <w:numPr>
          <w:ilvl w:val="0"/>
          <w:numId w:val="1"/>
        </w:numPr>
        <w:shd w:val="clear" w:color="auto" w:fill="auto"/>
        <w:tabs>
          <w:tab w:val="left" w:pos="1462"/>
        </w:tabs>
        <w:spacing w:before="0" w:line="341" w:lineRule="exact"/>
        <w:ind w:left="1120" w:firstLine="0"/>
        <w:jc w:val="both"/>
        <w:rPr>
          <w:sz w:val="24"/>
          <w:szCs w:val="24"/>
        </w:rPr>
      </w:pPr>
      <w:r w:rsidRPr="007D0494">
        <w:rPr>
          <w:rStyle w:val="2"/>
          <w:sz w:val="24"/>
          <w:szCs w:val="24"/>
        </w:rPr>
        <w:t>дети матерей-одиночек (4</w:t>
      </w:r>
      <w:r w:rsidR="0072326E" w:rsidRPr="007D0494">
        <w:rPr>
          <w:rStyle w:val="2"/>
          <w:sz w:val="24"/>
          <w:szCs w:val="24"/>
        </w:rPr>
        <w:t xml:space="preserve"> чел. </w:t>
      </w:r>
      <w:r w:rsidRPr="007D0494">
        <w:rPr>
          <w:rStyle w:val="2"/>
          <w:sz w:val="24"/>
          <w:szCs w:val="24"/>
        </w:rPr>
        <w:t>–</w:t>
      </w:r>
      <w:r w:rsidR="0072326E" w:rsidRPr="007D0494">
        <w:rPr>
          <w:rStyle w:val="2"/>
          <w:sz w:val="24"/>
          <w:szCs w:val="24"/>
        </w:rPr>
        <w:t xml:space="preserve"> </w:t>
      </w:r>
      <w:r w:rsidRPr="007D0494">
        <w:rPr>
          <w:rStyle w:val="2"/>
          <w:sz w:val="24"/>
          <w:szCs w:val="24"/>
        </w:rPr>
        <w:t>6</w:t>
      </w:r>
      <w:r w:rsidR="0072326E" w:rsidRPr="007D0494">
        <w:rPr>
          <w:rStyle w:val="2"/>
          <w:sz w:val="24"/>
          <w:szCs w:val="24"/>
        </w:rPr>
        <w:t xml:space="preserve"> %).</w:t>
      </w:r>
    </w:p>
    <w:p w:rsidR="00894F9E" w:rsidRPr="007D0494" w:rsidRDefault="0072326E" w:rsidP="00894F9E">
      <w:pPr>
        <w:pStyle w:val="21"/>
        <w:shd w:val="clear" w:color="auto" w:fill="auto"/>
        <w:spacing w:before="0" w:line="322" w:lineRule="exact"/>
        <w:ind w:firstLine="708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При отсутствии в школе обучающихся, питание которых оплачивается за счет бюджетных средств, по уважительной причине (болезни, участие в конкурсах, соревнованиях и т.д.) по заявлению родителей (законных представителей), учащимся выдается набор продуктов школьного питания на сумму стоимости неполученных завтраков и обедов.</w:t>
      </w:r>
    </w:p>
    <w:p w:rsidR="00894F9E" w:rsidRPr="007D0494" w:rsidRDefault="0072326E" w:rsidP="00894F9E">
      <w:pPr>
        <w:pStyle w:val="21"/>
        <w:shd w:val="clear" w:color="auto" w:fill="auto"/>
        <w:spacing w:before="0" w:line="322" w:lineRule="exact"/>
        <w:ind w:firstLine="708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 xml:space="preserve">В МБОУ «Владимировская СОШ» имеется собственная столовая с обеденным залом, рассчитанным на 50 посадочных мест. Кадровое обеспечение пищеблока: шеф-повар и </w:t>
      </w:r>
      <w:r w:rsidR="00894F9E" w:rsidRPr="007D0494">
        <w:rPr>
          <w:rStyle w:val="2"/>
          <w:color w:val="000000"/>
          <w:sz w:val="24"/>
          <w:szCs w:val="24"/>
        </w:rPr>
        <w:t>кухонный рабочий</w:t>
      </w:r>
      <w:r w:rsidRPr="007D0494">
        <w:rPr>
          <w:rStyle w:val="2"/>
          <w:color w:val="000000"/>
          <w:sz w:val="24"/>
          <w:szCs w:val="24"/>
        </w:rPr>
        <w:t>. Администрацией школы составлен график работы столовой. Все участники образовательного процесса ознакомлены с режимом работы столовой.</w:t>
      </w:r>
    </w:p>
    <w:p w:rsidR="00894F9E" w:rsidRPr="007D0494" w:rsidRDefault="0072326E" w:rsidP="00894F9E">
      <w:pPr>
        <w:pStyle w:val="21"/>
        <w:shd w:val="clear" w:color="auto" w:fill="auto"/>
        <w:spacing w:before="0" w:line="322" w:lineRule="exact"/>
        <w:ind w:firstLine="708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Санитарное состояние пищеблока соответствует нормам. Хранение продуктов осуществляется в соответствии с санитарными нормами и требованиями. Температурный режим холодильного оборудования соблюдается. Медицинский контроль за организацией питания осуществляется медицинским работником. Санитарные нормы при мытье посуды соблюдаются. Имеются инструкции по охране труда, утвержденные директором и согласованные с профсоюзным комитетом школы. Школьная столовая МБОУ «Владимировская СОШ» оснащена необходимым количеством посуды, санитарной одеждой (3 комплекта). Технологическое оборудование и уборочный инвентарь промаркированы, находятся в исправном состоянии.</w:t>
      </w:r>
    </w:p>
    <w:p w:rsidR="00894F9E" w:rsidRPr="007D0494" w:rsidRDefault="0072326E" w:rsidP="00894F9E">
      <w:pPr>
        <w:pStyle w:val="21"/>
        <w:shd w:val="clear" w:color="auto" w:fill="auto"/>
        <w:spacing w:before="0" w:line="322" w:lineRule="exact"/>
        <w:ind w:firstLine="708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Медицинские книжки персонала пищеблока, соответствующая документация ведется и соответствует требованиям нормативных документов.</w:t>
      </w:r>
    </w:p>
    <w:p w:rsidR="00894F9E" w:rsidRPr="007D0494" w:rsidRDefault="0072326E" w:rsidP="00894F9E">
      <w:pPr>
        <w:pStyle w:val="21"/>
        <w:shd w:val="clear" w:color="auto" w:fill="auto"/>
        <w:spacing w:before="0" w:line="322" w:lineRule="exact"/>
        <w:ind w:firstLine="708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Горячее питание учащихся организовано в соответствии с разработанным и утвержденным «Двухнедельным меню горячих завтраков и обедов для учащихся», согласованным с Роспотребнадзором. Основу меню составляет рекомендуемый среднесуточный набор продуктов питания.</w:t>
      </w:r>
    </w:p>
    <w:p w:rsidR="00894F9E" w:rsidRPr="007D0494" w:rsidRDefault="0072326E" w:rsidP="00894F9E">
      <w:pPr>
        <w:pStyle w:val="21"/>
        <w:shd w:val="clear" w:color="auto" w:fill="auto"/>
        <w:spacing w:before="0" w:line="322" w:lineRule="exact"/>
        <w:ind w:firstLine="708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Ежедневное меню составляется шеф-поваром на основе двухнедельного меню с учетом фактического наличия продуктов, по необходимости вносятся коррективы. Меню на предстоящий день формируется до 16 часов текущего дня и утверждается директором школы. Меню вывешивается ежедневно на стенде в столовой. Анализ меню позволяет сделать вывод, что ассортимент блюд разнообразен и соответствует рекомендациям: включаются овощные салаты, соки, фрукты.</w:t>
      </w:r>
    </w:p>
    <w:p w:rsidR="00894F9E" w:rsidRPr="007D0494" w:rsidRDefault="0072326E" w:rsidP="00894F9E">
      <w:pPr>
        <w:pStyle w:val="21"/>
        <w:shd w:val="clear" w:color="auto" w:fill="auto"/>
        <w:spacing w:before="0" w:line="322" w:lineRule="exact"/>
        <w:ind w:firstLine="708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lastRenderedPageBreak/>
        <w:t>Приготовление пищи осуществляется в соответствии с технологическими картами с соблюдением технологии приготовления. Качество приготовляемой пищи определяется с помощью методики органолептической оценки готовых блюд, которую проводит бракеражная комиссия. Результаты бракеража ежедневно вносятся в бракеражный журнал. Горячее питание в столовой разнообразно. По результатам опроса питанием в школьной столовой довольны все участники образовательного процесса. Жалобы и нарекания в адрес работников столовой отсутствуют.</w:t>
      </w:r>
    </w:p>
    <w:p w:rsidR="00894F9E" w:rsidRPr="007D0494" w:rsidRDefault="0072326E" w:rsidP="00894F9E">
      <w:pPr>
        <w:pStyle w:val="21"/>
        <w:shd w:val="clear" w:color="auto" w:fill="auto"/>
        <w:spacing w:before="0" w:line="322" w:lineRule="exact"/>
        <w:ind w:firstLine="708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Контроль за посещением столовой и учетом фактически отпускаемых завтраков и обедов осуществляется дежурным учителем по столовой, классными руководителями. Во время завтраков и обедов организовано дежурство учащихся и педагогов.</w:t>
      </w:r>
    </w:p>
    <w:p w:rsidR="00894F9E" w:rsidRPr="007D0494" w:rsidRDefault="0072326E" w:rsidP="00894F9E">
      <w:pPr>
        <w:pStyle w:val="21"/>
        <w:shd w:val="clear" w:color="auto" w:fill="auto"/>
        <w:spacing w:before="0" w:line="322" w:lineRule="exact"/>
        <w:ind w:firstLine="708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Нельзя говорить о здоровом образе жизни, не имея понятия о правильном питании. Именно это понятие успешно формируют педагоги МБОУ «Владимировская СОШ». С учащимися школы в течение года проводятся внеклассные мероприятия по формированию здорового питания: «О пользе молока и молочных продуктов», «О меде», школьные конкурсы рисунков, плакатов, сочинений по данной тематике. Учащимися старших классов были распечатаны и распространены информационные листовки и буклеты для малышей по темам здорового питания. Классными руководителями проведены беседы с учащимися по правилам поведения в столовой.</w:t>
      </w:r>
    </w:p>
    <w:p w:rsidR="00894F9E" w:rsidRPr="007D0494" w:rsidRDefault="0072326E" w:rsidP="00894F9E">
      <w:pPr>
        <w:pStyle w:val="21"/>
        <w:shd w:val="clear" w:color="auto" w:fill="auto"/>
        <w:spacing w:before="0" w:line="322" w:lineRule="exact"/>
        <w:ind w:firstLine="708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Вопросы питания неоднократно обсуждались с педагогическими работниками школы, с родителями учащихся на общешкольных и классных родительских собраниях. Родители учащихся вовлечены в организацию правильного питания в семье. От того, насколько правильно и качественно организовано питание школьника, зависит его здоровье, настроение, трудоспособность и качество учебной деятельности.</w:t>
      </w:r>
    </w:p>
    <w:p w:rsidR="00894F9E" w:rsidRPr="007D0494" w:rsidRDefault="0072326E" w:rsidP="00894F9E">
      <w:pPr>
        <w:pStyle w:val="21"/>
        <w:shd w:val="clear" w:color="auto" w:fill="auto"/>
        <w:spacing w:before="0" w:line="322" w:lineRule="exact"/>
        <w:ind w:firstLine="708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Интерьер и оформление школьной столовой так же оказывает воспитательное воздействие на учащихся. В обеденном зале на специально отведенных местах расположена информация для учащихся о здоровом питании, плакаты, буклеты и листовки.</w:t>
      </w:r>
    </w:p>
    <w:p w:rsidR="00894F9E" w:rsidRPr="007D0494" w:rsidRDefault="0072326E" w:rsidP="00894F9E">
      <w:pPr>
        <w:pStyle w:val="21"/>
        <w:shd w:val="clear" w:color="auto" w:fill="auto"/>
        <w:spacing w:before="0" w:line="322" w:lineRule="exact"/>
        <w:ind w:firstLine="708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Следует отметить положительную работу школы по организации питания обучающихся и созданию условий, способствующих привитию у обучающихся навыков культуры приема пищи.</w:t>
      </w:r>
    </w:p>
    <w:p w:rsidR="00894F9E" w:rsidRPr="007D0494" w:rsidRDefault="0072326E" w:rsidP="00894F9E">
      <w:pPr>
        <w:pStyle w:val="21"/>
        <w:shd w:val="clear" w:color="auto" w:fill="auto"/>
        <w:spacing w:before="0" w:line="322" w:lineRule="exact"/>
        <w:ind w:firstLine="708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Медицинское обслуживание обучающихся в школе обеспечивает фельдшер Владими</w:t>
      </w:r>
      <w:r w:rsidR="00894F9E" w:rsidRPr="007D0494">
        <w:rPr>
          <w:rStyle w:val="2"/>
          <w:color w:val="000000"/>
          <w:sz w:val="24"/>
          <w:szCs w:val="24"/>
        </w:rPr>
        <w:t xml:space="preserve">ровского ФАПа, которая проводит </w:t>
      </w:r>
      <w:r w:rsidRPr="007D0494">
        <w:rPr>
          <w:rStyle w:val="2"/>
          <w:color w:val="000000"/>
          <w:sz w:val="24"/>
          <w:szCs w:val="24"/>
        </w:rPr>
        <w:t>лечебно-профилактические</w:t>
      </w:r>
      <w:r w:rsidR="00894F9E" w:rsidRPr="007D0494">
        <w:rPr>
          <w:sz w:val="24"/>
          <w:szCs w:val="24"/>
        </w:rPr>
        <w:t xml:space="preserve"> </w:t>
      </w:r>
      <w:r w:rsidRPr="007D0494">
        <w:rPr>
          <w:rStyle w:val="2"/>
          <w:color w:val="000000"/>
          <w:sz w:val="24"/>
          <w:szCs w:val="24"/>
        </w:rPr>
        <w:t>мероприятия, контролирует соблюдение санитарно-гигиенических норм, режим и качество двухразового горячего питания учащихся.</w:t>
      </w:r>
    </w:p>
    <w:p w:rsidR="00894F9E" w:rsidRPr="007D0494" w:rsidRDefault="0072326E" w:rsidP="00894F9E">
      <w:pPr>
        <w:pStyle w:val="21"/>
        <w:shd w:val="clear" w:color="auto" w:fill="auto"/>
        <w:spacing w:before="0" w:line="322" w:lineRule="exact"/>
        <w:ind w:firstLine="708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В школе создаются все необходимые условия для отдыха и оздоровления обучающихся в каникулярное время.</w:t>
      </w:r>
    </w:p>
    <w:p w:rsidR="00894F9E" w:rsidRPr="007D0494" w:rsidRDefault="0072326E" w:rsidP="00894F9E">
      <w:pPr>
        <w:pStyle w:val="21"/>
        <w:shd w:val="clear" w:color="auto" w:fill="auto"/>
        <w:spacing w:before="0" w:line="322" w:lineRule="exact"/>
        <w:ind w:firstLine="708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В период каникул все мероприятия проводятся с учетом интересов детей и подростков. Заведующей библиотекой организуется работа читального зала. Классные руководители проводят беседы, диспуты, викторины, конкурсы.</w:t>
      </w:r>
    </w:p>
    <w:p w:rsidR="00894F9E" w:rsidRPr="007D0494" w:rsidRDefault="0072326E" w:rsidP="00894F9E">
      <w:pPr>
        <w:pStyle w:val="21"/>
        <w:shd w:val="clear" w:color="auto" w:fill="auto"/>
        <w:spacing w:before="0" w:line="322" w:lineRule="exact"/>
        <w:ind w:firstLine="708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В период каникул организуется работа компьютерного класса.</w:t>
      </w:r>
    </w:p>
    <w:p w:rsidR="00894F9E" w:rsidRPr="007D0494" w:rsidRDefault="0072326E" w:rsidP="00894F9E">
      <w:pPr>
        <w:pStyle w:val="21"/>
        <w:shd w:val="clear" w:color="auto" w:fill="auto"/>
        <w:spacing w:before="0" w:line="322" w:lineRule="exact"/>
        <w:ind w:firstLine="708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В период осенних, зимних, весенних каникул продолжают работу секции и кружки по интересам.</w:t>
      </w:r>
    </w:p>
    <w:p w:rsidR="0072326E" w:rsidRPr="007D0494" w:rsidRDefault="0072326E" w:rsidP="00894F9E">
      <w:pPr>
        <w:pStyle w:val="21"/>
        <w:shd w:val="clear" w:color="auto" w:fill="auto"/>
        <w:spacing w:before="0" w:line="322" w:lineRule="exact"/>
        <w:ind w:firstLine="708"/>
        <w:jc w:val="both"/>
        <w:rPr>
          <w:rStyle w:val="2"/>
          <w:color w:val="000000"/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Огромная работа по оздоровлению обучающихся проводится в период летних каникул. На базе школы ежегодно организуется работа летних оздоровительных лагерей с дневным пребыванием детей.</w:t>
      </w:r>
    </w:p>
    <w:p w:rsidR="00894F9E" w:rsidRPr="007D0494" w:rsidRDefault="00894F9E" w:rsidP="00894F9E">
      <w:pPr>
        <w:pStyle w:val="21"/>
        <w:shd w:val="clear" w:color="auto" w:fill="auto"/>
        <w:spacing w:before="0" w:line="322" w:lineRule="exact"/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3"/>
        <w:gridCol w:w="1092"/>
        <w:gridCol w:w="992"/>
        <w:gridCol w:w="992"/>
        <w:gridCol w:w="992"/>
        <w:gridCol w:w="992"/>
      </w:tblGrid>
      <w:tr w:rsidR="00E4739E" w:rsidRPr="007D0494" w:rsidTr="001F17DC">
        <w:trPr>
          <w:trHeight w:hRule="exact" w:val="719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739E" w:rsidRPr="007D0494" w:rsidRDefault="00E4739E" w:rsidP="006B3EBA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739E" w:rsidRPr="007D0494" w:rsidRDefault="00E4739E" w:rsidP="006B3EBA">
            <w:pPr>
              <w:pStyle w:val="21"/>
              <w:framePr w:w="10224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20"/>
                <w:sz w:val="24"/>
                <w:szCs w:val="24"/>
              </w:rPr>
              <w:t>2016-2017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739E" w:rsidRPr="007D0494" w:rsidRDefault="00E4739E" w:rsidP="006B3EBA">
            <w:pPr>
              <w:pStyle w:val="21"/>
              <w:framePr w:w="10224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20"/>
                <w:sz w:val="24"/>
                <w:szCs w:val="24"/>
              </w:rPr>
              <w:t>2017-2018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739E" w:rsidRPr="007D0494" w:rsidRDefault="00E4739E" w:rsidP="006B3EBA">
            <w:pPr>
              <w:pStyle w:val="21"/>
              <w:framePr w:w="10224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  <w:rPr>
                <w:rStyle w:val="220"/>
                <w:sz w:val="24"/>
                <w:szCs w:val="24"/>
                <w:lang w:val="en-US"/>
              </w:rPr>
            </w:pPr>
            <w:r w:rsidRPr="007D0494">
              <w:rPr>
                <w:rStyle w:val="220"/>
                <w:sz w:val="24"/>
                <w:szCs w:val="24"/>
                <w:lang w:val="en-US"/>
              </w:rPr>
              <w:t>2018-2019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739E" w:rsidRPr="007D0494" w:rsidRDefault="00E4739E" w:rsidP="00DF278B">
            <w:pPr>
              <w:pStyle w:val="21"/>
              <w:framePr w:w="10224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  <w:rPr>
                <w:rStyle w:val="220"/>
                <w:sz w:val="24"/>
                <w:szCs w:val="24"/>
              </w:rPr>
            </w:pPr>
            <w:r w:rsidRPr="007D0494">
              <w:rPr>
                <w:rStyle w:val="220"/>
                <w:sz w:val="24"/>
                <w:szCs w:val="24"/>
                <w:lang w:val="en-US"/>
              </w:rPr>
              <w:t>2019-20</w:t>
            </w:r>
            <w:r w:rsidRPr="007D0494">
              <w:rPr>
                <w:rStyle w:val="22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739E" w:rsidRPr="007D0494" w:rsidRDefault="00E4739E" w:rsidP="00DF278B">
            <w:pPr>
              <w:pStyle w:val="21"/>
              <w:framePr w:w="10224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  <w:rPr>
                <w:rStyle w:val="220"/>
                <w:sz w:val="24"/>
                <w:szCs w:val="24"/>
                <w:lang w:val="en-US"/>
              </w:rPr>
            </w:pPr>
            <w:r w:rsidRPr="007D0494">
              <w:rPr>
                <w:rStyle w:val="220"/>
                <w:sz w:val="24"/>
                <w:szCs w:val="24"/>
                <w:lang w:val="en-US"/>
              </w:rPr>
              <w:t>2020-20</w:t>
            </w:r>
            <w:r w:rsidRPr="007D0494">
              <w:rPr>
                <w:rStyle w:val="220"/>
                <w:sz w:val="24"/>
                <w:szCs w:val="24"/>
              </w:rPr>
              <w:t>21</w:t>
            </w:r>
          </w:p>
        </w:tc>
      </w:tr>
      <w:tr w:rsidR="00E4739E" w:rsidRPr="007D0494" w:rsidTr="001F17DC">
        <w:trPr>
          <w:trHeight w:hRule="exact" w:val="648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4739E" w:rsidRPr="007D0494" w:rsidRDefault="00E4739E" w:rsidP="006B3EBA">
            <w:pPr>
              <w:pStyle w:val="21"/>
              <w:framePr w:w="10224" w:wrap="notBeside" w:vAnchor="text" w:hAnchor="text" w:xAlign="center" w:y="1"/>
              <w:shd w:val="clear" w:color="auto" w:fill="auto"/>
              <w:spacing w:before="0" w:line="326" w:lineRule="exact"/>
              <w:ind w:firstLine="0"/>
              <w:jc w:val="both"/>
              <w:rPr>
                <w:sz w:val="24"/>
                <w:szCs w:val="24"/>
              </w:rPr>
            </w:pPr>
            <w:r w:rsidRPr="007D0494">
              <w:rPr>
                <w:rStyle w:val="220"/>
                <w:sz w:val="24"/>
                <w:szCs w:val="24"/>
              </w:rPr>
              <w:t>Летний оздоровительный лагерь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739E" w:rsidRPr="007D0494" w:rsidRDefault="00E4739E" w:rsidP="006B3EBA">
            <w:pPr>
              <w:pStyle w:val="21"/>
              <w:framePr w:w="10224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2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739E" w:rsidRPr="007D0494" w:rsidRDefault="00E4739E" w:rsidP="006B3EBA">
            <w:pPr>
              <w:pStyle w:val="21"/>
              <w:framePr w:w="10224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  <w:rPr>
                <w:rStyle w:val="220"/>
                <w:sz w:val="24"/>
                <w:szCs w:val="24"/>
              </w:rPr>
            </w:pPr>
            <w:r w:rsidRPr="007D0494">
              <w:rPr>
                <w:rStyle w:val="22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739E" w:rsidRPr="007D0494" w:rsidRDefault="00E4739E" w:rsidP="006B3EBA">
            <w:pPr>
              <w:pStyle w:val="21"/>
              <w:framePr w:w="10224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  <w:rPr>
                <w:rStyle w:val="220"/>
                <w:sz w:val="24"/>
                <w:szCs w:val="24"/>
              </w:rPr>
            </w:pPr>
            <w:r w:rsidRPr="007D0494">
              <w:rPr>
                <w:rStyle w:val="22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739E" w:rsidRPr="007D0494" w:rsidRDefault="00E4739E" w:rsidP="006B3EBA">
            <w:pPr>
              <w:pStyle w:val="21"/>
              <w:framePr w:w="10224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  <w:rPr>
                <w:rStyle w:val="220"/>
                <w:sz w:val="24"/>
                <w:szCs w:val="24"/>
              </w:rPr>
            </w:pPr>
            <w:r w:rsidRPr="007D0494">
              <w:rPr>
                <w:rStyle w:val="22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739E" w:rsidRPr="007D0494" w:rsidRDefault="001F17DC" w:rsidP="006B3EBA">
            <w:pPr>
              <w:pStyle w:val="21"/>
              <w:framePr w:w="10224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  <w:rPr>
                <w:rStyle w:val="220"/>
                <w:sz w:val="24"/>
                <w:szCs w:val="24"/>
              </w:rPr>
            </w:pPr>
            <w:r w:rsidRPr="007D0494">
              <w:rPr>
                <w:rStyle w:val="220"/>
                <w:sz w:val="24"/>
                <w:szCs w:val="24"/>
              </w:rPr>
              <w:t>42</w:t>
            </w:r>
          </w:p>
        </w:tc>
      </w:tr>
      <w:tr w:rsidR="00E4739E" w:rsidRPr="007D0494" w:rsidTr="001F17DC">
        <w:trPr>
          <w:trHeight w:hRule="exact" w:val="336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4739E" w:rsidRPr="007D0494" w:rsidRDefault="00E4739E" w:rsidP="006B3EBA">
            <w:pPr>
              <w:pStyle w:val="21"/>
              <w:framePr w:w="10224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  <w:rPr>
                <w:sz w:val="24"/>
                <w:szCs w:val="24"/>
              </w:rPr>
            </w:pPr>
            <w:r w:rsidRPr="007D0494">
              <w:rPr>
                <w:rStyle w:val="220"/>
                <w:sz w:val="24"/>
                <w:szCs w:val="24"/>
              </w:rPr>
              <w:t>Лагерь труда и отдыха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4739E" w:rsidRPr="007D0494" w:rsidRDefault="00E4739E" w:rsidP="006B3EBA">
            <w:pPr>
              <w:pStyle w:val="21"/>
              <w:framePr w:w="10224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2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739E" w:rsidRPr="007D0494" w:rsidRDefault="00E4739E" w:rsidP="006B3EBA">
            <w:pPr>
              <w:pStyle w:val="21"/>
              <w:framePr w:w="10224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  <w:rPr>
                <w:rStyle w:val="220"/>
                <w:sz w:val="24"/>
                <w:szCs w:val="24"/>
              </w:rPr>
            </w:pPr>
            <w:r w:rsidRPr="007D0494">
              <w:rPr>
                <w:rStyle w:val="22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739E" w:rsidRPr="007D0494" w:rsidRDefault="00E4739E" w:rsidP="006B3EBA">
            <w:pPr>
              <w:pStyle w:val="21"/>
              <w:framePr w:w="10224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  <w:rPr>
                <w:rStyle w:val="220"/>
                <w:sz w:val="24"/>
                <w:szCs w:val="24"/>
              </w:rPr>
            </w:pPr>
            <w:r w:rsidRPr="007D0494">
              <w:rPr>
                <w:rStyle w:val="22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739E" w:rsidRPr="007D0494" w:rsidRDefault="00E4739E" w:rsidP="006B3EBA">
            <w:pPr>
              <w:pStyle w:val="21"/>
              <w:framePr w:w="10224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  <w:rPr>
                <w:rStyle w:val="2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739E" w:rsidRPr="007D0494" w:rsidRDefault="00826B1B" w:rsidP="006B3EBA">
            <w:pPr>
              <w:pStyle w:val="21"/>
              <w:framePr w:w="10224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  <w:rPr>
                <w:rStyle w:val="220"/>
                <w:sz w:val="24"/>
                <w:szCs w:val="24"/>
              </w:rPr>
            </w:pPr>
            <w:r w:rsidRPr="007D0494">
              <w:rPr>
                <w:rStyle w:val="220"/>
                <w:sz w:val="24"/>
                <w:szCs w:val="24"/>
              </w:rPr>
              <w:t>16</w:t>
            </w:r>
          </w:p>
        </w:tc>
      </w:tr>
      <w:tr w:rsidR="00E4739E" w:rsidRPr="007D0494" w:rsidTr="001F17DC">
        <w:trPr>
          <w:trHeight w:hRule="exact" w:val="331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4739E" w:rsidRPr="007D0494" w:rsidRDefault="00E4739E" w:rsidP="006B3EBA">
            <w:pPr>
              <w:pStyle w:val="21"/>
              <w:framePr w:w="10224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  <w:rPr>
                <w:sz w:val="24"/>
                <w:szCs w:val="24"/>
              </w:rPr>
            </w:pPr>
            <w:r w:rsidRPr="007D0494">
              <w:rPr>
                <w:rStyle w:val="220"/>
                <w:sz w:val="24"/>
                <w:szCs w:val="24"/>
              </w:rPr>
              <w:t>Количество учащихся, 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4739E" w:rsidRPr="007D0494" w:rsidRDefault="00E4739E" w:rsidP="006B3EBA">
            <w:pPr>
              <w:pStyle w:val="21"/>
              <w:framePr w:w="10224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20"/>
                <w:sz w:val="24"/>
                <w:szCs w:val="24"/>
              </w:rPr>
              <w:t>57/86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739E" w:rsidRPr="007D0494" w:rsidRDefault="00E4739E" w:rsidP="006B3EBA">
            <w:pPr>
              <w:pStyle w:val="21"/>
              <w:framePr w:w="10224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  <w:rPr>
                <w:rStyle w:val="220"/>
                <w:sz w:val="24"/>
                <w:szCs w:val="24"/>
              </w:rPr>
            </w:pPr>
            <w:r w:rsidRPr="007D0494">
              <w:rPr>
                <w:rStyle w:val="220"/>
                <w:sz w:val="24"/>
                <w:szCs w:val="24"/>
              </w:rPr>
              <w:t>59/94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739E" w:rsidRPr="007D0494" w:rsidRDefault="00E4739E" w:rsidP="006B3EBA">
            <w:pPr>
              <w:pStyle w:val="21"/>
              <w:framePr w:w="10224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  <w:rPr>
                <w:rStyle w:val="220"/>
                <w:sz w:val="24"/>
                <w:szCs w:val="24"/>
              </w:rPr>
            </w:pPr>
            <w:r w:rsidRPr="007D0494">
              <w:rPr>
                <w:rStyle w:val="220"/>
                <w:sz w:val="24"/>
                <w:szCs w:val="24"/>
              </w:rPr>
              <w:t>54/82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739E" w:rsidRPr="007D0494" w:rsidRDefault="00E4739E" w:rsidP="006B3EBA">
            <w:pPr>
              <w:pStyle w:val="21"/>
              <w:framePr w:w="10224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  <w:rPr>
                <w:rStyle w:val="220"/>
                <w:sz w:val="24"/>
                <w:szCs w:val="24"/>
              </w:rPr>
            </w:pPr>
            <w:r w:rsidRPr="007D0494">
              <w:rPr>
                <w:rStyle w:val="220"/>
                <w:sz w:val="24"/>
                <w:szCs w:val="24"/>
              </w:rPr>
              <w:t>36/57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739E" w:rsidRPr="007D0494" w:rsidRDefault="00826B1B" w:rsidP="006B3EBA">
            <w:pPr>
              <w:pStyle w:val="21"/>
              <w:framePr w:w="10224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  <w:rPr>
                <w:rStyle w:val="220"/>
                <w:sz w:val="24"/>
                <w:szCs w:val="24"/>
              </w:rPr>
            </w:pPr>
            <w:r w:rsidRPr="007D0494">
              <w:rPr>
                <w:rStyle w:val="220"/>
                <w:sz w:val="24"/>
                <w:szCs w:val="24"/>
              </w:rPr>
              <w:t>58/57</w:t>
            </w:r>
          </w:p>
        </w:tc>
      </w:tr>
      <w:tr w:rsidR="00E4739E" w:rsidRPr="007D0494" w:rsidTr="001F17DC">
        <w:trPr>
          <w:trHeight w:hRule="exact" w:val="341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4739E" w:rsidRPr="007D0494" w:rsidRDefault="00E4739E" w:rsidP="006B3EBA">
            <w:pPr>
              <w:pStyle w:val="21"/>
              <w:framePr w:w="10224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  <w:rPr>
                <w:sz w:val="24"/>
                <w:szCs w:val="24"/>
              </w:rPr>
            </w:pPr>
            <w:r w:rsidRPr="007D0494">
              <w:rPr>
                <w:rStyle w:val="220"/>
                <w:sz w:val="24"/>
                <w:szCs w:val="24"/>
              </w:rPr>
              <w:t>Всего учащихся по школе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739E" w:rsidRPr="007D0494" w:rsidRDefault="00E4739E" w:rsidP="006B3EBA">
            <w:pPr>
              <w:pStyle w:val="21"/>
              <w:framePr w:w="10224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2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39E" w:rsidRPr="007D0494" w:rsidRDefault="00E4739E" w:rsidP="006B3EBA">
            <w:pPr>
              <w:pStyle w:val="21"/>
              <w:framePr w:w="10224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  <w:rPr>
                <w:rStyle w:val="220"/>
                <w:sz w:val="24"/>
                <w:szCs w:val="24"/>
              </w:rPr>
            </w:pPr>
            <w:r w:rsidRPr="007D0494">
              <w:rPr>
                <w:rStyle w:val="220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39E" w:rsidRPr="007D0494" w:rsidRDefault="00E4739E" w:rsidP="006B3EBA">
            <w:pPr>
              <w:pStyle w:val="21"/>
              <w:framePr w:w="10224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  <w:rPr>
                <w:rStyle w:val="220"/>
                <w:sz w:val="24"/>
                <w:szCs w:val="24"/>
              </w:rPr>
            </w:pPr>
            <w:r w:rsidRPr="007D0494">
              <w:rPr>
                <w:rStyle w:val="22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39E" w:rsidRPr="007D0494" w:rsidRDefault="00E4739E" w:rsidP="006B3EBA">
            <w:pPr>
              <w:pStyle w:val="21"/>
              <w:framePr w:w="10224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  <w:rPr>
                <w:rStyle w:val="220"/>
                <w:sz w:val="24"/>
                <w:szCs w:val="24"/>
              </w:rPr>
            </w:pPr>
            <w:r w:rsidRPr="007D0494">
              <w:rPr>
                <w:rStyle w:val="220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39E" w:rsidRPr="007D0494" w:rsidRDefault="00826B1B" w:rsidP="006B3EBA">
            <w:pPr>
              <w:pStyle w:val="21"/>
              <w:framePr w:w="10224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  <w:rPr>
                <w:rStyle w:val="220"/>
                <w:sz w:val="24"/>
                <w:szCs w:val="24"/>
              </w:rPr>
            </w:pPr>
            <w:r w:rsidRPr="007D0494">
              <w:rPr>
                <w:rStyle w:val="220"/>
                <w:sz w:val="24"/>
                <w:szCs w:val="24"/>
              </w:rPr>
              <w:t>58</w:t>
            </w:r>
          </w:p>
        </w:tc>
      </w:tr>
    </w:tbl>
    <w:p w:rsidR="0072326E" w:rsidRPr="007D0494" w:rsidRDefault="0072326E" w:rsidP="0072326E">
      <w:pPr>
        <w:framePr w:w="10224" w:wrap="notBeside" w:vAnchor="text" w:hAnchor="text" w:xAlign="center" w:y="1"/>
        <w:rPr>
          <w:rFonts w:ascii="Times New Roman" w:hAnsi="Times New Roman" w:cs="Times New Roman"/>
          <w:color w:val="auto"/>
        </w:rPr>
      </w:pPr>
    </w:p>
    <w:p w:rsidR="00826B1B" w:rsidRPr="007D0494" w:rsidRDefault="00826B1B" w:rsidP="008D0D75">
      <w:pPr>
        <w:pStyle w:val="21"/>
        <w:shd w:val="clear" w:color="auto" w:fill="auto"/>
        <w:spacing w:before="0" w:line="240" w:lineRule="auto"/>
        <w:ind w:firstLine="720"/>
        <w:rPr>
          <w:rStyle w:val="2"/>
          <w:color w:val="000000"/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 xml:space="preserve">Так же в августе месяце был организован оздоровительный лагерь для ребят 1-5 классов, </w:t>
      </w:r>
      <w:r w:rsidRPr="007D0494">
        <w:rPr>
          <w:rStyle w:val="2"/>
          <w:color w:val="000000"/>
          <w:sz w:val="24"/>
          <w:szCs w:val="24"/>
        </w:rPr>
        <w:lastRenderedPageBreak/>
        <w:t>пожелавших отдохнуть в  лагере в количестве 22 детей.</w:t>
      </w:r>
    </w:p>
    <w:p w:rsidR="008D0D75" w:rsidRPr="007D0494" w:rsidRDefault="0072326E" w:rsidP="008D0D75">
      <w:pPr>
        <w:pStyle w:val="21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В период работы оздоровительных лагерей обучающиеся имеют возможность не только интересно провести время, отдохнуть, побывать на</w:t>
      </w:r>
      <w:r w:rsidR="00894F9E" w:rsidRPr="007D0494">
        <w:rPr>
          <w:sz w:val="24"/>
          <w:szCs w:val="24"/>
        </w:rPr>
        <w:t xml:space="preserve"> </w:t>
      </w:r>
      <w:r w:rsidRPr="007D0494">
        <w:rPr>
          <w:rStyle w:val="2"/>
          <w:color w:val="000000"/>
          <w:sz w:val="24"/>
          <w:szCs w:val="24"/>
        </w:rPr>
        <w:t>экскурсиях, совершить походы, но и получить двухразовое полноценное питание. Ребята работают на пришкольном учебно-опытном участке, отдыхают, принимают активное участие в спортивно-массовых мероприятиях.</w:t>
      </w:r>
    </w:p>
    <w:p w:rsidR="0072326E" w:rsidRPr="007D0494" w:rsidRDefault="0072326E" w:rsidP="008D0D75">
      <w:pPr>
        <w:pStyle w:val="21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В МБОУ «Владимировская СОШ» Ивнянского района Белгородской области ведется постоянная работа по соблюдению техники безопасности и охраны труда при организации образовательного процесса. Ведутся:</w:t>
      </w:r>
    </w:p>
    <w:p w:rsidR="0072326E" w:rsidRPr="007D0494" w:rsidRDefault="0072326E" w:rsidP="0072326E">
      <w:pPr>
        <w:pStyle w:val="21"/>
        <w:numPr>
          <w:ilvl w:val="0"/>
          <w:numId w:val="1"/>
        </w:numPr>
        <w:shd w:val="clear" w:color="auto" w:fill="auto"/>
        <w:tabs>
          <w:tab w:val="left" w:pos="1432"/>
        </w:tabs>
        <w:spacing w:before="0" w:line="322" w:lineRule="exact"/>
        <w:ind w:left="1440" w:hanging="36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журнал инструктажа по соблюдению техники безопасности и охраны труда работников школы,</w:t>
      </w:r>
    </w:p>
    <w:p w:rsidR="0072326E" w:rsidRPr="007D0494" w:rsidRDefault="0072326E" w:rsidP="0072326E">
      <w:pPr>
        <w:pStyle w:val="21"/>
        <w:numPr>
          <w:ilvl w:val="0"/>
          <w:numId w:val="1"/>
        </w:numPr>
        <w:shd w:val="clear" w:color="auto" w:fill="auto"/>
        <w:tabs>
          <w:tab w:val="left" w:pos="1432"/>
        </w:tabs>
        <w:spacing w:before="0" w:line="322" w:lineRule="exact"/>
        <w:ind w:left="1440" w:hanging="36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журналы инструктажа по соблюдению техники безопасности при проведении уроков химии, физики, информатики, физической культуры, биологии, при проведении занятий в учебных мастерских на уроках технологии, при организации летнего отдыха обучающихся,</w:t>
      </w:r>
    </w:p>
    <w:p w:rsidR="0072326E" w:rsidRPr="007D0494" w:rsidRDefault="0072326E" w:rsidP="0072326E">
      <w:pPr>
        <w:pStyle w:val="21"/>
        <w:numPr>
          <w:ilvl w:val="0"/>
          <w:numId w:val="1"/>
        </w:numPr>
        <w:shd w:val="clear" w:color="auto" w:fill="auto"/>
        <w:tabs>
          <w:tab w:val="left" w:pos="1432"/>
        </w:tabs>
        <w:spacing w:before="0" w:line="326" w:lineRule="exact"/>
        <w:ind w:left="1440" w:hanging="36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в школе оформлен стенд по технике безопасности и охране труда,</w:t>
      </w:r>
    </w:p>
    <w:p w:rsidR="0072326E" w:rsidRPr="007D0494" w:rsidRDefault="0072326E" w:rsidP="0072326E">
      <w:pPr>
        <w:pStyle w:val="21"/>
        <w:numPr>
          <w:ilvl w:val="0"/>
          <w:numId w:val="1"/>
        </w:numPr>
        <w:shd w:val="clear" w:color="auto" w:fill="auto"/>
        <w:tabs>
          <w:tab w:val="left" w:pos="1432"/>
        </w:tabs>
        <w:spacing w:before="0" w:line="326" w:lineRule="exact"/>
        <w:ind w:left="1440" w:hanging="36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в каждой классной комнате имеется уголок по технике безопасности и охране труда, в котором содержатся правила поведения в кабинете, инструктажи по правилам поведения при чрезвычайных ситуациях, со взрывоопасными предметами,</w:t>
      </w:r>
    </w:p>
    <w:p w:rsidR="0072326E" w:rsidRPr="007D0494" w:rsidRDefault="0072326E" w:rsidP="0072326E">
      <w:pPr>
        <w:pStyle w:val="21"/>
        <w:numPr>
          <w:ilvl w:val="0"/>
          <w:numId w:val="1"/>
        </w:numPr>
        <w:shd w:val="clear" w:color="auto" w:fill="auto"/>
        <w:tabs>
          <w:tab w:val="left" w:pos="1432"/>
        </w:tabs>
        <w:spacing w:before="0" w:line="326" w:lineRule="exact"/>
        <w:ind w:left="1440" w:hanging="36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оформлен кабинет ОБЖ, имеется программное обеспечение курса ОБЖ, наглядные пособия,</w:t>
      </w:r>
    </w:p>
    <w:p w:rsidR="0072326E" w:rsidRPr="007D0494" w:rsidRDefault="0072326E" w:rsidP="0072326E">
      <w:pPr>
        <w:pStyle w:val="21"/>
        <w:numPr>
          <w:ilvl w:val="0"/>
          <w:numId w:val="1"/>
        </w:numPr>
        <w:shd w:val="clear" w:color="auto" w:fill="auto"/>
        <w:tabs>
          <w:tab w:val="left" w:pos="1432"/>
        </w:tabs>
        <w:spacing w:before="0" w:line="326" w:lineRule="exact"/>
        <w:ind w:left="1440" w:hanging="36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на общешкольные родительские собрания приглашаются работники центральной районной больницы, инспектор ГИБДД, инспектор по делам несовершеннолетних, которые проводят беседы о сохранности жизни и здоровья детей,</w:t>
      </w:r>
    </w:p>
    <w:p w:rsidR="0072326E" w:rsidRPr="007D0494" w:rsidRDefault="0072326E" w:rsidP="0072326E">
      <w:pPr>
        <w:pStyle w:val="21"/>
        <w:numPr>
          <w:ilvl w:val="0"/>
          <w:numId w:val="1"/>
        </w:numPr>
        <w:shd w:val="clear" w:color="auto" w:fill="auto"/>
        <w:tabs>
          <w:tab w:val="left" w:pos="1432"/>
        </w:tabs>
        <w:spacing w:before="0" w:line="326" w:lineRule="exact"/>
        <w:ind w:left="1440" w:hanging="36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созданы лекторские группы из числа обучающихся, пропагандирующие правила поведения по сохранности жизнедеятельности школьников,</w:t>
      </w:r>
    </w:p>
    <w:p w:rsidR="0072326E" w:rsidRPr="007D0494" w:rsidRDefault="0072326E" w:rsidP="0072326E">
      <w:pPr>
        <w:pStyle w:val="21"/>
        <w:numPr>
          <w:ilvl w:val="0"/>
          <w:numId w:val="1"/>
        </w:numPr>
        <w:shd w:val="clear" w:color="auto" w:fill="auto"/>
        <w:tabs>
          <w:tab w:val="left" w:pos="1432"/>
        </w:tabs>
        <w:spacing w:before="0" w:line="326" w:lineRule="exact"/>
        <w:ind w:left="1440" w:hanging="36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фельдшером Владимировского ФАПа регулярно проводится цикл бесед и выпускаются санитарные бюллетени, где освещаются вопросы данного направления,</w:t>
      </w:r>
    </w:p>
    <w:p w:rsidR="0072326E" w:rsidRPr="007D0494" w:rsidRDefault="0072326E" w:rsidP="0072326E">
      <w:pPr>
        <w:pStyle w:val="21"/>
        <w:numPr>
          <w:ilvl w:val="0"/>
          <w:numId w:val="1"/>
        </w:numPr>
        <w:shd w:val="clear" w:color="auto" w:fill="auto"/>
        <w:tabs>
          <w:tab w:val="left" w:pos="1432"/>
        </w:tabs>
        <w:spacing w:before="0" w:line="326" w:lineRule="exact"/>
        <w:ind w:left="1440" w:hanging="36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проводятся конкурсы рисунков, сочинений по данной тематике,</w:t>
      </w:r>
    </w:p>
    <w:p w:rsidR="0072326E" w:rsidRPr="007D0494" w:rsidRDefault="0072326E" w:rsidP="0072326E">
      <w:pPr>
        <w:pStyle w:val="21"/>
        <w:numPr>
          <w:ilvl w:val="0"/>
          <w:numId w:val="1"/>
        </w:numPr>
        <w:shd w:val="clear" w:color="auto" w:fill="auto"/>
        <w:tabs>
          <w:tab w:val="left" w:pos="1432"/>
        </w:tabs>
        <w:spacing w:before="0" w:line="322" w:lineRule="exact"/>
        <w:ind w:left="1440" w:hanging="36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ведется журнал учета случаев травматизма, как среди обучающихся, так и среди работников школы,</w:t>
      </w:r>
    </w:p>
    <w:p w:rsidR="0072326E" w:rsidRPr="007D0494" w:rsidRDefault="0072326E" w:rsidP="0072326E">
      <w:pPr>
        <w:pStyle w:val="21"/>
        <w:numPr>
          <w:ilvl w:val="0"/>
          <w:numId w:val="1"/>
        </w:numPr>
        <w:shd w:val="clear" w:color="auto" w:fill="auto"/>
        <w:tabs>
          <w:tab w:val="left" w:pos="1432"/>
        </w:tabs>
        <w:spacing w:before="0" w:after="4" w:line="280" w:lineRule="exact"/>
        <w:ind w:left="1440" w:hanging="36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соблюдается пропускной режим в школу,</w:t>
      </w:r>
    </w:p>
    <w:p w:rsidR="0072326E" w:rsidRPr="007D0494" w:rsidRDefault="0072326E" w:rsidP="0072326E">
      <w:pPr>
        <w:pStyle w:val="21"/>
        <w:numPr>
          <w:ilvl w:val="0"/>
          <w:numId w:val="1"/>
        </w:numPr>
        <w:shd w:val="clear" w:color="auto" w:fill="auto"/>
        <w:tabs>
          <w:tab w:val="left" w:pos="1432"/>
        </w:tabs>
        <w:spacing w:before="0" w:line="322" w:lineRule="exact"/>
        <w:ind w:left="1440" w:hanging="36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имеется автономная пожарная сигнализация (АПС).</w:t>
      </w:r>
    </w:p>
    <w:p w:rsidR="006B129D" w:rsidRPr="007D0494" w:rsidRDefault="0072326E" w:rsidP="006B129D">
      <w:pPr>
        <w:pStyle w:val="21"/>
        <w:shd w:val="clear" w:color="auto" w:fill="auto"/>
        <w:spacing w:before="0" w:after="333" w:line="322" w:lineRule="exact"/>
        <w:ind w:firstLine="708"/>
        <w:jc w:val="both"/>
        <w:rPr>
          <w:rStyle w:val="2"/>
          <w:color w:val="000000"/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Проводимая работа по соблюдению техники безопасности и охраны труда при организации образовательного процесса привела к отсутствию детского травматизма при организации образовательного процесса, нарушений охраны труда, предписаний соответствующи</w:t>
      </w:r>
      <w:r w:rsidR="006B129D" w:rsidRPr="007D0494">
        <w:rPr>
          <w:rStyle w:val="2"/>
          <w:color w:val="000000"/>
          <w:sz w:val="24"/>
          <w:szCs w:val="24"/>
        </w:rPr>
        <w:t>х контрольно-надзорных органов.</w:t>
      </w:r>
    </w:p>
    <w:p w:rsidR="00DE0576" w:rsidRPr="007D0494" w:rsidRDefault="00DE0576" w:rsidP="006B129D">
      <w:pPr>
        <w:pStyle w:val="21"/>
        <w:shd w:val="clear" w:color="auto" w:fill="auto"/>
        <w:spacing w:before="0" w:after="333" w:line="322" w:lineRule="exact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7D0494">
        <w:rPr>
          <w:b/>
          <w:bCs/>
          <w:sz w:val="24"/>
          <w:szCs w:val="24"/>
          <w:shd w:val="clear" w:color="auto" w:fill="FFFFFF"/>
        </w:rPr>
        <w:t xml:space="preserve"> </w:t>
      </w:r>
      <w:r w:rsidR="00012B9D" w:rsidRPr="007D0494">
        <w:rPr>
          <w:b/>
          <w:bCs/>
          <w:sz w:val="24"/>
          <w:szCs w:val="24"/>
          <w:shd w:val="clear" w:color="auto" w:fill="FFFFFF"/>
        </w:rPr>
        <w:t>8</w:t>
      </w:r>
      <w:r w:rsidR="006B129D" w:rsidRPr="007D0494">
        <w:rPr>
          <w:b/>
          <w:bCs/>
          <w:sz w:val="24"/>
          <w:szCs w:val="24"/>
          <w:shd w:val="clear" w:color="auto" w:fill="FFFFFF"/>
        </w:rPr>
        <w:t>.</w:t>
      </w:r>
      <w:r w:rsidRPr="007D0494">
        <w:rPr>
          <w:b/>
          <w:bCs/>
          <w:sz w:val="24"/>
          <w:szCs w:val="24"/>
          <w:shd w:val="clear" w:color="auto" w:fill="FFFFFF"/>
        </w:rPr>
        <w:t>Функционирование внутренней системы оценки качества образования.</w:t>
      </w:r>
    </w:p>
    <w:p w:rsidR="00DE0576" w:rsidRPr="007D0494" w:rsidRDefault="00DE0576" w:rsidP="006B129D">
      <w:pPr>
        <w:spacing w:line="264" w:lineRule="exact"/>
        <w:ind w:right="-1"/>
        <w:jc w:val="both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  <w:shd w:val="clear" w:color="auto" w:fill="FFFFFF"/>
        </w:rPr>
        <w:t>МБОУ «Владимировская СОШ» систематически отслеживает и анализирует состояние системы образования в школе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</w:t>
      </w:r>
    </w:p>
    <w:p w:rsidR="00DE0576" w:rsidRPr="007D0494" w:rsidRDefault="00DE0576" w:rsidP="006B129D">
      <w:pPr>
        <w:spacing w:line="264" w:lineRule="exact"/>
        <w:ind w:right="2420"/>
        <w:jc w:val="both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  <w:shd w:val="clear" w:color="auto" w:fill="FFFFFF"/>
        </w:rPr>
        <w:t>Нормативно-правовым основанием для функционирования внутренней системы оценки качества образования в школе являются следующие документы:</w:t>
      </w:r>
    </w:p>
    <w:p w:rsidR="00DE0576" w:rsidRPr="007D0494" w:rsidRDefault="00DE0576" w:rsidP="00DE0576">
      <w:pPr>
        <w:numPr>
          <w:ilvl w:val="0"/>
          <w:numId w:val="7"/>
        </w:numPr>
        <w:tabs>
          <w:tab w:val="left" w:pos="312"/>
        </w:tabs>
        <w:spacing w:line="264" w:lineRule="exact"/>
        <w:jc w:val="both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  <w:shd w:val="clear" w:color="auto" w:fill="FFFFFF"/>
        </w:rPr>
        <w:t>Федеральный закон РФ от 29 декабря 2012г. №273-ФЗ «Об образовании в Российской Федерации»;</w:t>
      </w:r>
    </w:p>
    <w:p w:rsidR="00DE0576" w:rsidRPr="007D0494" w:rsidRDefault="00DE0576" w:rsidP="00DE0576">
      <w:pPr>
        <w:numPr>
          <w:ilvl w:val="0"/>
          <w:numId w:val="7"/>
        </w:numPr>
        <w:tabs>
          <w:tab w:val="left" w:pos="331"/>
        </w:tabs>
        <w:spacing w:line="220" w:lineRule="exact"/>
        <w:jc w:val="both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  <w:shd w:val="clear" w:color="auto" w:fill="FFFFFF"/>
        </w:rPr>
        <w:t>Программа развития МБОУ «Владимировская СОШ»;</w:t>
      </w:r>
    </w:p>
    <w:p w:rsidR="004F6A17" w:rsidRPr="007D0494" w:rsidRDefault="004F6A17" w:rsidP="004F6A17">
      <w:pPr>
        <w:tabs>
          <w:tab w:val="left" w:pos="331"/>
        </w:tabs>
        <w:spacing w:line="220" w:lineRule="exact"/>
        <w:jc w:val="both"/>
        <w:rPr>
          <w:rFonts w:ascii="Times New Roman" w:hAnsi="Times New Roman" w:cs="Times New Roman"/>
          <w:color w:val="auto"/>
        </w:rPr>
      </w:pPr>
    </w:p>
    <w:p w:rsidR="00DE0576" w:rsidRPr="007D0494" w:rsidRDefault="00DE0576" w:rsidP="00DE0576">
      <w:pPr>
        <w:numPr>
          <w:ilvl w:val="0"/>
          <w:numId w:val="7"/>
        </w:numPr>
        <w:tabs>
          <w:tab w:val="left" w:pos="331"/>
        </w:tabs>
        <w:spacing w:line="220" w:lineRule="exact"/>
        <w:jc w:val="both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  <w:shd w:val="clear" w:color="auto" w:fill="FFFFFF"/>
        </w:rPr>
        <w:t>Положение о школьном мониторинге;</w:t>
      </w:r>
    </w:p>
    <w:p w:rsidR="00DE0576" w:rsidRPr="007D0494" w:rsidRDefault="00DE0576" w:rsidP="00DE0576">
      <w:pPr>
        <w:numPr>
          <w:ilvl w:val="0"/>
          <w:numId w:val="7"/>
        </w:numPr>
        <w:tabs>
          <w:tab w:val="left" w:pos="331"/>
        </w:tabs>
        <w:spacing w:line="264" w:lineRule="exact"/>
        <w:ind w:right="2340"/>
        <w:jc w:val="both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  <w:shd w:val="clear" w:color="auto" w:fill="FFFFFF"/>
        </w:rPr>
        <w:t>Положение о формах, периодичности, порядке текущего контроля успеваемости и промежуточной аттестации обучающихся в ОУ ;</w:t>
      </w:r>
    </w:p>
    <w:p w:rsidR="004F6A17" w:rsidRPr="007D0494" w:rsidRDefault="004F6A17" w:rsidP="004F6A17">
      <w:pPr>
        <w:tabs>
          <w:tab w:val="left" w:pos="331"/>
        </w:tabs>
        <w:spacing w:line="264" w:lineRule="exact"/>
        <w:ind w:right="2340"/>
        <w:jc w:val="both"/>
        <w:rPr>
          <w:rFonts w:ascii="Times New Roman" w:hAnsi="Times New Roman" w:cs="Times New Roman"/>
          <w:color w:val="auto"/>
        </w:rPr>
      </w:pPr>
    </w:p>
    <w:p w:rsidR="00DE0576" w:rsidRPr="007D0494" w:rsidRDefault="00DE0576" w:rsidP="00DE0576">
      <w:pPr>
        <w:numPr>
          <w:ilvl w:val="0"/>
          <w:numId w:val="7"/>
        </w:numPr>
        <w:tabs>
          <w:tab w:val="left" w:pos="331"/>
        </w:tabs>
        <w:spacing w:line="220" w:lineRule="exact"/>
        <w:jc w:val="both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  <w:shd w:val="clear" w:color="auto" w:fill="FFFFFF"/>
        </w:rPr>
        <w:t>Положение о внутришкольном контроле;</w:t>
      </w:r>
    </w:p>
    <w:p w:rsidR="00DE0576" w:rsidRPr="007D0494" w:rsidRDefault="00DE0576" w:rsidP="00DE0576">
      <w:pPr>
        <w:numPr>
          <w:ilvl w:val="0"/>
          <w:numId w:val="7"/>
        </w:numPr>
        <w:tabs>
          <w:tab w:val="left" w:pos="331"/>
        </w:tabs>
        <w:spacing w:line="264" w:lineRule="exact"/>
        <w:ind w:right="3500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  <w:shd w:val="clear" w:color="auto" w:fill="FFFFFF"/>
        </w:rPr>
        <w:lastRenderedPageBreak/>
        <w:t>Порядок освоения учебных предметов, курсов, дисциплин, модулей, не входящих в осваиваемую образовательную программу;</w:t>
      </w:r>
    </w:p>
    <w:p w:rsidR="00DE0576" w:rsidRPr="007D0494" w:rsidRDefault="00DE0576" w:rsidP="00DE0576">
      <w:pPr>
        <w:numPr>
          <w:ilvl w:val="0"/>
          <w:numId w:val="7"/>
        </w:numPr>
        <w:tabs>
          <w:tab w:val="left" w:pos="331"/>
        </w:tabs>
        <w:spacing w:line="293" w:lineRule="exact"/>
        <w:jc w:val="both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  <w:shd w:val="clear" w:color="auto" w:fill="FFFFFF"/>
        </w:rPr>
        <w:t>Положение о внутренней системе оценки качества образования в ОУ;</w:t>
      </w:r>
    </w:p>
    <w:p w:rsidR="00DE0576" w:rsidRPr="007D0494" w:rsidRDefault="00DE0576" w:rsidP="00DE0576">
      <w:pPr>
        <w:numPr>
          <w:ilvl w:val="0"/>
          <w:numId w:val="7"/>
        </w:numPr>
        <w:tabs>
          <w:tab w:val="left" w:pos="331"/>
        </w:tabs>
        <w:spacing w:line="293" w:lineRule="exact"/>
        <w:jc w:val="both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  <w:shd w:val="clear" w:color="auto" w:fill="FFFFFF"/>
        </w:rPr>
        <w:t>Положение об индивидуальном учете результатов освоения обучающимися образовательных программ в ОУ;</w:t>
      </w:r>
    </w:p>
    <w:p w:rsidR="00DE0576" w:rsidRPr="007D0494" w:rsidRDefault="00DE0576" w:rsidP="00DE0576">
      <w:pPr>
        <w:numPr>
          <w:ilvl w:val="0"/>
          <w:numId w:val="7"/>
        </w:numPr>
        <w:tabs>
          <w:tab w:val="left" w:pos="331"/>
        </w:tabs>
        <w:spacing w:line="293" w:lineRule="exact"/>
        <w:jc w:val="both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  <w:shd w:val="clear" w:color="auto" w:fill="FFFFFF"/>
        </w:rPr>
        <w:t>Положение о портфеле достижений обучающихся ОУ.</w:t>
      </w:r>
    </w:p>
    <w:p w:rsidR="00DE0576" w:rsidRPr="007D0494" w:rsidRDefault="00826B1B" w:rsidP="00DE0576">
      <w:pPr>
        <w:spacing w:line="220" w:lineRule="exact"/>
        <w:ind w:firstLine="840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  <w:shd w:val="clear" w:color="auto" w:fill="FFFFFF"/>
        </w:rPr>
        <w:t>В 2021</w:t>
      </w:r>
      <w:r w:rsidR="00DE0576" w:rsidRPr="007D0494">
        <w:rPr>
          <w:rFonts w:ascii="Times New Roman" w:hAnsi="Times New Roman" w:cs="Times New Roman"/>
          <w:shd w:val="clear" w:color="auto" w:fill="FFFFFF"/>
        </w:rPr>
        <w:t xml:space="preserve"> году администрация школы проводила внутренний мониторинг оценки качества образования через:</w:t>
      </w:r>
    </w:p>
    <w:p w:rsidR="00DE0576" w:rsidRPr="007D0494" w:rsidRDefault="00DE0576" w:rsidP="00DE0576">
      <w:pPr>
        <w:numPr>
          <w:ilvl w:val="0"/>
          <w:numId w:val="8"/>
        </w:numPr>
        <w:tabs>
          <w:tab w:val="left" w:pos="302"/>
        </w:tabs>
        <w:spacing w:line="220" w:lineRule="exact"/>
        <w:jc w:val="both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  <w:shd w:val="clear" w:color="auto" w:fill="FFFFFF"/>
        </w:rPr>
        <w:t>мониторинг успеваемости учащихся по основным предметам Учебного плана;</w:t>
      </w:r>
    </w:p>
    <w:p w:rsidR="00DE0576" w:rsidRPr="007D0494" w:rsidRDefault="00DE0576" w:rsidP="00DE0576">
      <w:pPr>
        <w:numPr>
          <w:ilvl w:val="0"/>
          <w:numId w:val="8"/>
        </w:numPr>
        <w:tabs>
          <w:tab w:val="left" w:pos="326"/>
        </w:tabs>
        <w:spacing w:line="259" w:lineRule="exact"/>
        <w:ind w:right="2420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  <w:shd w:val="clear" w:color="auto" w:fill="FFFFFF"/>
        </w:rPr>
        <w:t>состояния преподавания учебных предметов, выполнение государственных образовательных стандартов, анализ результатов промежуточной и государственной итоговой аттестации;</w:t>
      </w:r>
    </w:p>
    <w:p w:rsidR="00DE0576" w:rsidRPr="007D0494" w:rsidRDefault="00DE0576" w:rsidP="00DE0576">
      <w:pPr>
        <w:numPr>
          <w:ilvl w:val="0"/>
          <w:numId w:val="8"/>
        </w:numPr>
        <w:tabs>
          <w:tab w:val="left" w:pos="326"/>
        </w:tabs>
        <w:spacing w:line="269" w:lineRule="exact"/>
        <w:ind w:right="3260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  <w:shd w:val="clear" w:color="auto" w:fill="FFFFFF"/>
        </w:rPr>
        <w:t>контроль состояния преподавания предметов с целью организации деятельности и промежуточного контроля знаний, обучающихся на уроках;</w:t>
      </w:r>
    </w:p>
    <w:p w:rsidR="00DE0576" w:rsidRPr="007D0494" w:rsidRDefault="00DE0576" w:rsidP="00DE0576">
      <w:pPr>
        <w:numPr>
          <w:ilvl w:val="0"/>
          <w:numId w:val="8"/>
        </w:numPr>
        <w:tabs>
          <w:tab w:val="left" w:pos="302"/>
        </w:tabs>
        <w:spacing w:line="220" w:lineRule="exact"/>
        <w:jc w:val="both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  <w:shd w:val="clear" w:color="auto" w:fill="FFFFFF"/>
        </w:rPr>
        <w:t>изучение спроса на образовательные услуги на следующий учебный год;</w:t>
      </w:r>
    </w:p>
    <w:p w:rsidR="00DE0576" w:rsidRPr="007D0494" w:rsidRDefault="00DE0576" w:rsidP="00DE0576">
      <w:pPr>
        <w:spacing w:line="264" w:lineRule="exact"/>
        <w:jc w:val="both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  <w:shd w:val="clear" w:color="auto" w:fill="FFFFFF"/>
        </w:rPr>
        <w:t>- мониторинг участия обучающихся в интеллектуальных (олимпиады, конференции) и творческих конкурсах.</w:t>
      </w:r>
    </w:p>
    <w:p w:rsidR="00DE0576" w:rsidRPr="007D0494" w:rsidRDefault="00DE0576" w:rsidP="00DE0576">
      <w:pPr>
        <w:spacing w:line="264" w:lineRule="exact"/>
        <w:ind w:right="2560" w:firstLine="840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  <w:shd w:val="clear" w:color="auto" w:fill="FFFFFF"/>
        </w:rPr>
        <w:t>Результаты проводимых мониторинговых мероприятий обсуждались на совещаниях при директоре, педагогических советах школы, заседаниях межшкольных методических объединений, общешкольных родительских собраниях, заседаниях Управляющего совета школы.</w:t>
      </w:r>
    </w:p>
    <w:p w:rsidR="00DE0576" w:rsidRPr="007D0494" w:rsidRDefault="00DE0576" w:rsidP="00DE0576">
      <w:pPr>
        <w:spacing w:line="264" w:lineRule="exact"/>
        <w:ind w:right="2560" w:firstLine="840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  <w:shd w:val="clear" w:color="auto" w:fill="FFFFFF"/>
        </w:rPr>
        <w:t>Внутренняя система оценки качества обучения школьников систематически решает задачи по контролю формирования межпредметных навыков и умений, важным критерием которых являются независимые мониторинговые исследования. Одним из таких исследований считаются Всероссийские проверочные работы.</w:t>
      </w:r>
    </w:p>
    <w:p w:rsidR="00DE0576" w:rsidRPr="007D0494" w:rsidRDefault="00E4739E" w:rsidP="00DE0576">
      <w:pPr>
        <w:spacing w:line="264" w:lineRule="exact"/>
        <w:ind w:firstLine="840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  <w:shd w:val="clear" w:color="auto" w:fill="FFFFFF"/>
        </w:rPr>
        <w:t>В 2021</w:t>
      </w:r>
      <w:r w:rsidR="00DE0576" w:rsidRPr="007D0494">
        <w:rPr>
          <w:rFonts w:ascii="Times New Roman" w:hAnsi="Times New Roman" w:cs="Times New Roman"/>
          <w:shd w:val="clear" w:color="auto" w:fill="FFFFFF"/>
        </w:rPr>
        <w:t xml:space="preserve"> г в ВПР приняли участие обучающиеся 5- 9 классов.</w:t>
      </w:r>
    </w:p>
    <w:p w:rsidR="00DE0576" w:rsidRPr="007D0494" w:rsidRDefault="00DE0576" w:rsidP="00DE0576">
      <w:pPr>
        <w:tabs>
          <w:tab w:val="left" w:leader="underscore" w:pos="8678"/>
          <w:tab w:val="left" w:leader="underscore" w:pos="11203"/>
        </w:tabs>
        <w:spacing w:line="317" w:lineRule="exact"/>
        <w:ind w:left="360"/>
        <w:jc w:val="both"/>
        <w:rPr>
          <w:rFonts w:ascii="Times New Roman" w:hAnsi="Times New Roman" w:cs="Times New Roman"/>
          <w:shd w:val="clear" w:color="auto" w:fill="FFFFFF"/>
        </w:rPr>
      </w:pPr>
    </w:p>
    <w:p w:rsidR="00DE0576" w:rsidRPr="007D0494" w:rsidRDefault="00DE0576" w:rsidP="00DE0576">
      <w:pPr>
        <w:spacing w:line="220" w:lineRule="exact"/>
        <w:jc w:val="both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  <w:shd w:val="clear" w:color="auto" w:fill="FFFFFF"/>
        </w:rPr>
        <w:t>Управление деятельностью педагогического коллектива школы осуществляется по следующим направлениям:</w:t>
      </w:r>
    </w:p>
    <w:p w:rsidR="00DE0576" w:rsidRPr="007D0494" w:rsidRDefault="00DE0576" w:rsidP="00DE0576">
      <w:pPr>
        <w:numPr>
          <w:ilvl w:val="0"/>
          <w:numId w:val="8"/>
        </w:numPr>
        <w:tabs>
          <w:tab w:val="left" w:pos="315"/>
        </w:tabs>
        <w:spacing w:line="307" w:lineRule="exact"/>
        <w:jc w:val="both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  <w:shd w:val="clear" w:color="auto" w:fill="FFFFFF"/>
        </w:rPr>
        <w:t>контроль за ведением школьной документации;</w:t>
      </w:r>
    </w:p>
    <w:p w:rsidR="00DE0576" w:rsidRPr="007D0494" w:rsidRDefault="00DE0576" w:rsidP="00DE0576">
      <w:pPr>
        <w:numPr>
          <w:ilvl w:val="0"/>
          <w:numId w:val="8"/>
        </w:numPr>
        <w:tabs>
          <w:tab w:val="left" w:pos="315"/>
        </w:tabs>
        <w:spacing w:line="307" w:lineRule="exact"/>
        <w:jc w:val="both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  <w:shd w:val="clear" w:color="auto" w:fill="FFFFFF"/>
        </w:rPr>
        <w:t>контроль за уровнем преподавания предметов;</w:t>
      </w:r>
    </w:p>
    <w:p w:rsidR="00DE0576" w:rsidRPr="007D0494" w:rsidRDefault="00DE0576" w:rsidP="00DE0576">
      <w:pPr>
        <w:numPr>
          <w:ilvl w:val="0"/>
          <w:numId w:val="8"/>
        </w:numPr>
        <w:tabs>
          <w:tab w:val="left" w:pos="315"/>
        </w:tabs>
        <w:spacing w:line="307" w:lineRule="exact"/>
        <w:jc w:val="both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  <w:shd w:val="clear" w:color="auto" w:fill="FFFFFF"/>
        </w:rPr>
        <w:t>контроль за выполнением учебных программ;</w:t>
      </w:r>
    </w:p>
    <w:p w:rsidR="00DE0576" w:rsidRPr="007D0494" w:rsidRDefault="00DE0576" w:rsidP="00DE0576">
      <w:pPr>
        <w:numPr>
          <w:ilvl w:val="0"/>
          <w:numId w:val="8"/>
        </w:numPr>
        <w:tabs>
          <w:tab w:val="left" w:pos="315"/>
        </w:tabs>
        <w:spacing w:line="307" w:lineRule="exact"/>
        <w:jc w:val="both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  <w:shd w:val="clear" w:color="auto" w:fill="FFFFFF"/>
        </w:rPr>
        <w:t>контроль за подготовкой к ГИА;</w:t>
      </w:r>
    </w:p>
    <w:p w:rsidR="00DE0576" w:rsidRPr="007D0494" w:rsidRDefault="00DE0576" w:rsidP="00DE0576">
      <w:pPr>
        <w:numPr>
          <w:ilvl w:val="0"/>
          <w:numId w:val="8"/>
        </w:numPr>
        <w:tabs>
          <w:tab w:val="left" w:pos="315"/>
        </w:tabs>
        <w:spacing w:line="307" w:lineRule="exact"/>
        <w:jc w:val="both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  <w:shd w:val="clear" w:color="auto" w:fill="FFFFFF"/>
        </w:rPr>
        <w:t>контроль за успеваемостью и посещаемостью учащихся;</w:t>
      </w:r>
    </w:p>
    <w:p w:rsidR="00DE0576" w:rsidRPr="007D0494" w:rsidRDefault="00DE0576" w:rsidP="00DE0576">
      <w:pPr>
        <w:numPr>
          <w:ilvl w:val="0"/>
          <w:numId w:val="8"/>
        </w:numPr>
        <w:tabs>
          <w:tab w:val="left" w:pos="315"/>
        </w:tabs>
        <w:spacing w:after="275" w:line="307" w:lineRule="exact"/>
        <w:jc w:val="both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  <w:shd w:val="clear" w:color="auto" w:fill="FFFFFF"/>
        </w:rPr>
        <w:t>контроль за подготовкой учителей к аттестации и т.д.</w:t>
      </w:r>
    </w:p>
    <w:p w:rsidR="00DE0576" w:rsidRPr="007D0494" w:rsidRDefault="00DE0576" w:rsidP="00DE0576">
      <w:pPr>
        <w:spacing w:line="264" w:lineRule="exact"/>
        <w:ind w:right="3420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  <w:shd w:val="clear" w:color="auto" w:fill="FFFFFF"/>
        </w:rPr>
        <w:t xml:space="preserve">Контроль осуществлялся как в форме инспектирования, так </w:t>
      </w:r>
      <w:r w:rsidR="00826B1B" w:rsidRPr="007D0494">
        <w:rPr>
          <w:rFonts w:ascii="Times New Roman" w:hAnsi="Times New Roman" w:cs="Times New Roman"/>
          <w:shd w:val="clear" w:color="auto" w:fill="FFFFFF"/>
        </w:rPr>
        <w:t xml:space="preserve">       </w:t>
      </w:r>
      <w:r w:rsidRPr="007D0494">
        <w:rPr>
          <w:rFonts w:ascii="Times New Roman" w:hAnsi="Times New Roman" w:cs="Times New Roman"/>
          <w:shd w:val="clear" w:color="auto" w:fill="FFFFFF"/>
        </w:rPr>
        <w:t>и в форме оказания методической помощи. В ходе проверок проводится следующая работа:</w:t>
      </w:r>
    </w:p>
    <w:p w:rsidR="00DE0576" w:rsidRPr="007D0494" w:rsidRDefault="00DE0576" w:rsidP="00DE0576">
      <w:pPr>
        <w:numPr>
          <w:ilvl w:val="0"/>
          <w:numId w:val="8"/>
        </w:numPr>
        <w:tabs>
          <w:tab w:val="left" w:pos="315"/>
        </w:tabs>
        <w:spacing w:line="264" w:lineRule="exact"/>
        <w:jc w:val="both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  <w:shd w:val="clear" w:color="auto" w:fill="FFFFFF"/>
        </w:rPr>
        <w:t>посещение и анализ уроков;</w:t>
      </w:r>
    </w:p>
    <w:p w:rsidR="00DE0576" w:rsidRPr="007D0494" w:rsidRDefault="00DE0576" w:rsidP="00DE0576">
      <w:pPr>
        <w:numPr>
          <w:ilvl w:val="0"/>
          <w:numId w:val="8"/>
        </w:numPr>
        <w:tabs>
          <w:tab w:val="left" w:pos="315"/>
        </w:tabs>
        <w:spacing w:line="307" w:lineRule="exact"/>
        <w:jc w:val="both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  <w:shd w:val="clear" w:color="auto" w:fill="FFFFFF"/>
        </w:rPr>
        <w:t>проведение сравнительного анализа успеваемости учащихся за 3 года;</w:t>
      </w:r>
    </w:p>
    <w:p w:rsidR="00DE0576" w:rsidRPr="007D0494" w:rsidRDefault="00DE0576" w:rsidP="00DE0576">
      <w:pPr>
        <w:numPr>
          <w:ilvl w:val="0"/>
          <w:numId w:val="8"/>
        </w:numPr>
        <w:tabs>
          <w:tab w:val="left" w:pos="315"/>
        </w:tabs>
        <w:spacing w:line="307" w:lineRule="exact"/>
        <w:jc w:val="both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  <w:shd w:val="clear" w:color="auto" w:fill="FFFFFF"/>
        </w:rPr>
        <w:t>проведение исследования психо-эмоционального состояния учащихся и их комфортности обучения на уроках;</w:t>
      </w:r>
    </w:p>
    <w:p w:rsidR="00DE0576" w:rsidRPr="007D0494" w:rsidRDefault="00DE0576" w:rsidP="00DE0576">
      <w:pPr>
        <w:numPr>
          <w:ilvl w:val="0"/>
          <w:numId w:val="8"/>
        </w:numPr>
        <w:tabs>
          <w:tab w:val="left" w:pos="315"/>
        </w:tabs>
        <w:spacing w:line="307" w:lineRule="exact"/>
        <w:jc w:val="both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  <w:shd w:val="clear" w:color="auto" w:fill="FFFFFF"/>
        </w:rPr>
        <w:t>проведение административных контрольных работ;</w:t>
      </w:r>
    </w:p>
    <w:p w:rsidR="00DE0576" w:rsidRPr="007D0494" w:rsidRDefault="00DE0576" w:rsidP="00DE0576">
      <w:pPr>
        <w:numPr>
          <w:ilvl w:val="0"/>
          <w:numId w:val="8"/>
        </w:numPr>
        <w:tabs>
          <w:tab w:val="left" w:pos="315"/>
        </w:tabs>
        <w:spacing w:line="307" w:lineRule="exact"/>
        <w:jc w:val="both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  <w:shd w:val="clear" w:color="auto" w:fill="FFFFFF"/>
        </w:rPr>
        <w:t>проверка рабочих тетрадей учащихся (выборочно), тетрадей для контрольных работ;</w:t>
      </w:r>
    </w:p>
    <w:p w:rsidR="00DE0576" w:rsidRPr="007D0494" w:rsidRDefault="00DE0576" w:rsidP="00DE0576">
      <w:pPr>
        <w:spacing w:line="264" w:lineRule="exact"/>
        <w:jc w:val="both"/>
        <w:rPr>
          <w:rFonts w:ascii="Times New Roman" w:hAnsi="Times New Roman" w:cs="Times New Roman"/>
          <w:color w:val="auto"/>
        </w:rPr>
      </w:pPr>
      <w:r w:rsidRPr="007D0494">
        <w:rPr>
          <w:rFonts w:ascii="Times New Roman" w:hAnsi="Times New Roman" w:cs="Times New Roman"/>
          <w:shd w:val="clear" w:color="auto" w:fill="FFFFFF"/>
        </w:rPr>
        <w:t>- проведение анализа участия учащихся в интеллектуальных и творческих конкурсах на различных уровнях.</w:t>
      </w:r>
    </w:p>
    <w:p w:rsidR="00E87B57" w:rsidRDefault="00DE0576" w:rsidP="00E87B57">
      <w:pPr>
        <w:spacing w:after="527" w:line="264" w:lineRule="exact"/>
        <w:ind w:right="2600" w:firstLine="820"/>
        <w:rPr>
          <w:rFonts w:ascii="Times New Roman" w:hAnsi="Times New Roman" w:cs="Times New Roman"/>
          <w:shd w:val="clear" w:color="auto" w:fill="FFFFFF"/>
        </w:rPr>
      </w:pPr>
      <w:r w:rsidRPr="007D0494">
        <w:rPr>
          <w:rFonts w:ascii="Times New Roman" w:hAnsi="Times New Roman" w:cs="Times New Roman"/>
          <w:shd w:val="clear" w:color="auto" w:fill="FFFFFF"/>
        </w:rPr>
        <w:t>План мониторинга корректировался по мере необходимости, с учетом результатов контроля, диагностики, итогов четвертей, полугодий. Осуществление контроля сопровождалось соблюдением принципов научности, гласности, объективности, плановости. Итоги контроля отражены в справках, протоколах, в приказах директора.</w:t>
      </w:r>
      <w:bookmarkStart w:id="8" w:name="bookmark84"/>
    </w:p>
    <w:p w:rsidR="00261537" w:rsidRPr="007D0494" w:rsidRDefault="00261537" w:rsidP="00E87B57">
      <w:pPr>
        <w:spacing w:after="527" w:line="264" w:lineRule="exact"/>
        <w:ind w:right="2600" w:firstLine="820"/>
        <w:rPr>
          <w:rFonts w:ascii="Times New Roman" w:hAnsi="Times New Roman" w:cs="Times New Roman"/>
          <w:shd w:val="clear" w:color="auto" w:fill="FFFFFF"/>
        </w:rPr>
      </w:pPr>
    </w:p>
    <w:p w:rsidR="002F7D18" w:rsidRPr="00261537" w:rsidRDefault="0054098A" w:rsidP="00261537">
      <w:pPr>
        <w:spacing w:after="527" w:line="264" w:lineRule="exact"/>
        <w:ind w:right="-173" w:firstLine="820"/>
        <w:rPr>
          <w:rFonts w:ascii="Times New Roman" w:hAnsi="Times New Roman" w:cs="Times New Roman"/>
          <w:b/>
          <w:shd w:val="clear" w:color="auto" w:fill="FFFFFF"/>
        </w:rPr>
      </w:pPr>
      <w:r w:rsidRPr="007D0494">
        <w:rPr>
          <w:rFonts w:ascii="Times New Roman" w:hAnsi="Times New Roman" w:cs="Times New Roman"/>
          <w:b/>
        </w:rPr>
        <w:lastRenderedPageBreak/>
        <w:t>Проводимые мероприятия в рамках функционирования внутрен</w:t>
      </w:r>
      <w:bookmarkEnd w:id="8"/>
      <w:r w:rsidR="00CF5202" w:rsidRPr="007D0494">
        <w:rPr>
          <w:rFonts w:ascii="Times New Roman" w:hAnsi="Times New Roman" w:cs="Times New Roman"/>
          <w:b/>
        </w:rPr>
        <w:t xml:space="preserve">ней </w:t>
      </w:r>
      <w:r w:rsidRPr="007D0494">
        <w:rPr>
          <w:rFonts w:ascii="Times New Roman" w:hAnsi="Times New Roman" w:cs="Times New Roman"/>
          <w:b/>
        </w:rPr>
        <w:t>системы оценки качества знания</w:t>
      </w:r>
      <w:r w:rsidR="00826B1B" w:rsidRPr="007D0494">
        <w:rPr>
          <w:rFonts w:ascii="Times New Roman" w:hAnsi="Times New Roman" w:cs="Times New Roman"/>
          <w:b/>
          <w:shd w:val="clear" w:color="auto" w:fill="FFFFFF"/>
        </w:rPr>
        <w:t xml:space="preserve">                                                                                                                                       </w:t>
      </w:r>
      <w:r w:rsidRPr="007D0494">
        <w:rPr>
          <w:rFonts w:ascii="Times New Roman" w:hAnsi="Times New Roman" w:cs="Times New Roman"/>
        </w:rPr>
        <w:t>Согласно плану внутри</w:t>
      </w:r>
      <w:r w:rsidR="00E87B57" w:rsidRPr="007D0494">
        <w:rPr>
          <w:rFonts w:ascii="Times New Roman" w:hAnsi="Times New Roman" w:cs="Times New Roman"/>
        </w:rPr>
        <w:t>ш</w:t>
      </w:r>
      <w:r w:rsidR="00261537">
        <w:rPr>
          <w:rFonts w:ascii="Times New Roman" w:hAnsi="Times New Roman" w:cs="Times New Roman"/>
        </w:rPr>
        <w:t>кольного контроля с 5.09.2021г. по 30.09.2021</w:t>
      </w:r>
      <w:r w:rsidRPr="007D0494">
        <w:rPr>
          <w:rFonts w:ascii="Times New Roman" w:hAnsi="Times New Roman" w:cs="Times New Roman"/>
        </w:rPr>
        <w:t xml:space="preserve"> г. был проведен контроль</w:t>
      </w:r>
      <w:r w:rsidR="00BD6F71" w:rsidRPr="007D0494">
        <w:rPr>
          <w:rFonts w:ascii="Times New Roman" w:hAnsi="Times New Roman" w:cs="Times New Roman"/>
        </w:rPr>
        <w:t xml:space="preserve"> качества знаний обучающихся 2-3</w:t>
      </w:r>
      <w:r w:rsidRPr="007D0494">
        <w:rPr>
          <w:rFonts w:ascii="Times New Roman" w:hAnsi="Times New Roman" w:cs="Times New Roman"/>
        </w:rPr>
        <w:t>-х классов по русскому языку, математике, окружающему миру, литературному чтению, технологии, изобразительному искусству, физической культуре, музыке и уровню сформированности универсальных учебных действий.</w:t>
      </w:r>
      <w:r w:rsidR="00E87B57" w:rsidRPr="007D0494">
        <w:rPr>
          <w:rFonts w:ascii="Times New Roman" w:hAnsi="Times New Roman" w:cs="Times New Roman"/>
        </w:rPr>
        <w:t xml:space="preserve"> Также был проведен контроль качества знаний в 5 -11 классах по всем предметам учебного плана.</w:t>
      </w:r>
      <w:r w:rsidR="00261537">
        <w:rPr>
          <w:rFonts w:ascii="Times New Roman" w:hAnsi="Times New Roman" w:cs="Times New Roman"/>
          <w:b/>
          <w:shd w:val="clear" w:color="auto" w:fill="FFFFFF"/>
        </w:rPr>
        <w:t xml:space="preserve">                                                                                      </w:t>
      </w:r>
      <w:r w:rsidRPr="007D0494">
        <w:rPr>
          <w:rFonts w:ascii="Times New Roman" w:hAnsi="Times New Roman" w:cs="Times New Roman"/>
        </w:rPr>
        <w:t>Данные, полученные в ходе административного контроля необходимы для выработки индивидуальных траекторий развития каждого ребенка. Диагнос</w:t>
      </w:r>
      <w:r w:rsidR="00BD6F71" w:rsidRPr="007D0494">
        <w:rPr>
          <w:rFonts w:ascii="Times New Roman" w:hAnsi="Times New Roman" w:cs="Times New Roman"/>
        </w:rPr>
        <w:t xml:space="preserve">тические работы в начале года  </w:t>
      </w:r>
      <w:r w:rsidRPr="007D0494">
        <w:rPr>
          <w:rFonts w:ascii="Times New Roman" w:hAnsi="Times New Roman" w:cs="Times New Roman"/>
        </w:rPr>
        <w:t>совпадают с работами в конце предыдущего. Сравнение результатов позволяет оценить прочность усвоения предметных и универсальных действий, определить динамику успешности каждого обучающегося, проанализировать причины положительных и отрицательных результатов.</w:t>
      </w:r>
      <w:r w:rsidR="00261537">
        <w:rPr>
          <w:rFonts w:ascii="Times New Roman" w:hAnsi="Times New Roman" w:cs="Times New Roman"/>
          <w:b/>
          <w:shd w:val="clear" w:color="auto" w:fill="FFFFFF"/>
        </w:rPr>
        <w:t xml:space="preserve">                                                                                               </w:t>
      </w:r>
      <w:r w:rsidRPr="007D0494">
        <w:rPr>
          <w:rFonts w:ascii="Times New Roman" w:hAnsi="Times New Roman" w:cs="Times New Roman"/>
        </w:rPr>
        <w:t xml:space="preserve">Работы проведены согласно приказу по школе, проверены и проанализированы учителями своевременно. </w:t>
      </w:r>
      <w:r w:rsidR="00261537">
        <w:rPr>
          <w:rFonts w:ascii="Times New Roman" w:hAnsi="Times New Roman" w:cs="Times New Roman"/>
          <w:b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</w:t>
      </w:r>
      <w:r w:rsidR="00E87B57" w:rsidRPr="007D0494">
        <w:rPr>
          <w:rFonts w:ascii="Times New Roman" w:hAnsi="Times New Roman" w:cs="Times New Roman"/>
        </w:rPr>
        <w:t>Также согласно ВШК  были проведен промежуточный контроль со2 по 11 класс по всем предметам учебного плана. Учителями -предметниками был сделан анализ контрольных работ, а также анализ в сравнении результатов входных и промежуточных контрольных работ.</w:t>
      </w:r>
      <w:r w:rsidR="00261537">
        <w:rPr>
          <w:rFonts w:ascii="Times New Roman" w:hAnsi="Times New Roman" w:cs="Times New Roman"/>
          <w:b/>
          <w:shd w:val="clear" w:color="auto" w:fill="FFFFFF"/>
        </w:rPr>
        <w:t xml:space="preserve">                                                                                                                                     </w:t>
      </w:r>
      <w:r w:rsidR="00E4739E" w:rsidRPr="007D0494">
        <w:rPr>
          <w:rFonts w:ascii="Times New Roman" w:hAnsi="Times New Roman" w:cs="Times New Roman"/>
        </w:rPr>
        <w:t>В ноябре-декабре</w:t>
      </w:r>
      <w:r w:rsidR="00E87B57" w:rsidRPr="007D0494">
        <w:rPr>
          <w:rFonts w:ascii="Times New Roman" w:hAnsi="Times New Roman" w:cs="Times New Roman"/>
        </w:rPr>
        <w:t xml:space="preserve"> проводились пр</w:t>
      </w:r>
      <w:r w:rsidR="0029238E" w:rsidRPr="007D0494">
        <w:rPr>
          <w:rFonts w:ascii="Times New Roman" w:hAnsi="Times New Roman" w:cs="Times New Roman"/>
        </w:rPr>
        <w:t>обные экзамены в 9 и 11 классах по плану ВШК</w:t>
      </w:r>
      <w:r w:rsidR="00261537">
        <w:rPr>
          <w:rFonts w:ascii="Times New Roman" w:hAnsi="Times New Roman" w:cs="Times New Roman"/>
          <w:b/>
          <w:shd w:val="clear" w:color="auto" w:fill="FFFFFF"/>
        </w:rPr>
        <w:t xml:space="preserve">                                                                                      </w:t>
      </w:r>
      <w:r w:rsidR="002F7D18" w:rsidRPr="007D0494">
        <w:rPr>
          <w:rFonts w:ascii="Times New Roman" w:hAnsi="Times New Roman" w:cs="Times New Roman"/>
        </w:rPr>
        <w:t>Согласно плану ВСОКО, с целью определения уровня учебной подготовки по предметам, проверки уровня сформированности предметных универсальных учебных действий по пройденному ма</w:t>
      </w:r>
      <w:r w:rsidR="00E4739E" w:rsidRPr="007D0494">
        <w:rPr>
          <w:rFonts w:ascii="Times New Roman" w:hAnsi="Times New Roman" w:cs="Times New Roman"/>
        </w:rPr>
        <w:t>териалу, с 09 по 20 декабря 2021</w:t>
      </w:r>
      <w:r w:rsidR="002F7D18" w:rsidRPr="007D0494">
        <w:rPr>
          <w:rFonts w:ascii="Times New Roman" w:hAnsi="Times New Roman" w:cs="Times New Roman"/>
        </w:rPr>
        <w:t xml:space="preserve"> года проводился</w:t>
      </w:r>
      <w:r w:rsidR="002F7D18" w:rsidRPr="007D0494">
        <w:rPr>
          <w:rFonts w:ascii="Times New Roman" w:hAnsi="Times New Roman" w:cs="Times New Roman"/>
          <w:color w:val="auto"/>
        </w:rPr>
        <w:t xml:space="preserve"> </w:t>
      </w:r>
      <w:r w:rsidR="002F7D18" w:rsidRPr="007D0494">
        <w:rPr>
          <w:rFonts w:ascii="Times New Roman" w:hAnsi="Times New Roman" w:cs="Times New Roman"/>
        </w:rPr>
        <w:t>промежуточный контроль качества знаний обучающихся 2-3-х классов по русскому языку, математике, окружающему миру, литературному чтению, технологии, изобразительному искусству, физической культуре, музыке.</w:t>
      </w:r>
      <w:r w:rsidR="00BD6F71" w:rsidRPr="007D0494">
        <w:rPr>
          <w:rFonts w:ascii="Times New Roman" w:hAnsi="Times New Roman" w:cs="Times New Roman"/>
        </w:rPr>
        <w:t xml:space="preserve"> В 5-11 классах </w:t>
      </w:r>
      <w:r w:rsidR="0029238E" w:rsidRPr="007D0494">
        <w:rPr>
          <w:rFonts w:ascii="Times New Roman" w:hAnsi="Times New Roman" w:cs="Times New Roman"/>
        </w:rPr>
        <w:t>были проведены промежуточные контрольные работ</w:t>
      </w:r>
      <w:r w:rsidR="00E4739E" w:rsidRPr="007D0494">
        <w:rPr>
          <w:rFonts w:ascii="Times New Roman" w:hAnsi="Times New Roman" w:cs="Times New Roman"/>
        </w:rPr>
        <w:t>ы по всем предметам учебного пла</w:t>
      </w:r>
      <w:r w:rsidR="0029238E" w:rsidRPr="007D0494">
        <w:rPr>
          <w:rFonts w:ascii="Times New Roman" w:hAnsi="Times New Roman" w:cs="Times New Roman"/>
        </w:rPr>
        <w:t>на.</w:t>
      </w:r>
      <w:r w:rsidR="00261537">
        <w:rPr>
          <w:rFonts w:ascii="Times New Roman" w:hAnsi="Times New Roman" w:cs="Times New Roman"/>
          <w:b/>
          <w:shd w:val="clear" w:color="auto" w:fill="FFFFFF"/>
        </w:rPr>
        <w:t xml:space="preserve">                                                              </w:t>
      </w:r>
      <w:r w:rsidR="002F7D18" w:rsidRPr="007D0494">
        <w:rPr>
          <w:rFonts w:ascii="Times New Roman" w:hAnsi="Times New Roman" w:cs="Times New Roman"/>
        </w:rPr>
        <w:t xml:space="preserve">Промежуточный мониторинг проведен согласно приказу по школе, контрольные работы проверены и проанализированы учителями своевременно. </w:t>
      </w:r>
    </w:p>
    <w:p w:rsidR="0072326E" w:rsidRPr="007D0494" w:rsidRDefault="006B129D" w:rsidP="006B129D">
      <w:pPr>
        <w:pStyle w:val="10"/>
        <w:keepNext/>
        <w:keepLines/>
        <w:shd w:val="clear" w:color="auto" w:fill="auto"/>
        <w:tabs>
          <w:tab w:val="left" w:pos="2883"/>
        </w:tabs>
        <w:spacing w:after="337" w:line="280" w:lineRule="exact"/>
        <w:ind w:firstLine="0"/>
        <w:jc w:val="both"/>
        <w:rPr>
          <w:b w:val="0"/>
          <w:sz w:val="24"/>
          <w:szCs w:val="24"/>
        </w:rPr>
      </w:pPr>
      <w:bookmarkStart w:id="9" w:name="bookmark10"/>
      <w:r w:rsidRPr="007D0494">
        <w:rPr>
          <w:rStyle w:val="1"/>
          <w:b/>
          <w:color w:val="000000"/>
          <w:sz w:val="24"/>
          <w:szCs w:val="24"/>
        </w:rPr>
        <w:t>10.</w:t>
      </w:r>
      <w:r w:rsidR="0072326E" w:rsidRPr="007D0494">
        <w:rPr>
          <w:rStyle w:val="1"/>
          <w:b/>
          <w:color w:val="000000"/>
          <w:sz w:val="24"/>
          <w:szCs w:val="24"/>
        </w:rPr>
        <w:t>Общие выводы. Перспективы и планы развития</w:t>
      </w:r>
      <w:bookmarkEnd w:id="9"/>
    </w:p>
    <w:p w:rsidR="0072326E" w:rsidRPr="007D0494" w:rsidRDefault="0072326E" w:rsidP="008D0D75">
      <w:pPr>
        <w:pStyle w:val="21"/>
        <w:shd w:val="clear" w:color="auto" w:fill="auto"/>
        <w:spacing w:before="0" w:after="5" w:line="280" w:lineRule="exact"/>
        <w:ind w:firstLine="708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Основные направления ближайшего на 20</w:t>
      </w:r>
      <w:r w:rsidR="00885580" w:rsidRPr="007D0494">
        <w:rPr>
          <w:rStyle w:val="2"/>
          <w:color w:val="000000"/>
          <w:sz w:val="24"/>
          <w:szCs w:val="24"/>
        </w:rPr>
        <w:t>21</w:t>
      </w:r>
      <w:r w:rsidRPr="007D0494">
        <w:rPr>
          <w:rStyle w:val="2"/>
          <w:color w:val="000000"/>
          <w:sz w:val="24"/>
          <w:szCs w:val="24"/>
        </w:rPr>
        <w:t xml:space="preserve"> год развития школы:</w:t>
      </w:r>
    </w:p>
    <w:p w:rsidR="0072326E" w:rsidRPr="007D0494" w:rsidRDefault="0072326E" w:rsidP="0072326E">
      <w:pPr>
        <w:pStyle w:val="21"/>
        <w:numPr>
          <w:ilvl w:val="0"/>
          <w:numId w:val="1"/>
        </w:numPr>
        <w:shd w:val="clear" w:color="auto" w:fill="auto"/>
        <w:tabs>
          <w:tab w:val="left" w:pos="1432"/>
        </w:tabs>
        <w:spacing w:before="0" w:line="326" w:lineRule="exact"/>
        <w:ind w:left="1440" w:hanging="36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Обеспечение качественного образования школьников.</w:t>
      </w:r>
    </w:p>
    <w:p w:rsidR="0072326E" w:rsidRPr="007D0494" w:rsidRDefault="0072326E" w:rsidP="0072326E">
      <w:pPr>
        <w:pStyle w:val="21"/>
        <w:numPr>
          <w:ilvl w:val="0"/>
          <w:numId w:val="1"/>
        </w:numPr>
        <w:shd w:val="clear" w:color="auto" w:fill="auto"/>
        <w:tabs>
          <w:tab w:val="left" w:pos="1432"/>
        </w:tabs>
        <w:spacing w:before="0" w:line="326" w:lineRule="exact"/>
        <w:ind w:left="1440" w:hanging="36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Подготовка выпускников к ГИА (сдаче ЕГЭ, ОГЭ), особенно по учебному предмету «математика».</w:t>
      </w:r>
    </w:p>
    <w:p w:rsidR="0072326E" w:rsidRPr="007D0494" w:rsidRDefault="0072326E" w:rsidP="0072326E">
      <w:pPr>
        <w:pStyle w:val="21"/>
        <w:numPr>
          <w:ilvl w:val="0"/>
          <w:numId w:val="1"/>
        </w:numPr>
        <w:shd w:val="clear" w:color="auto" w:fill="auto"/>
        <w:tabs>
          <w:tab w:val="left" w:pos="1432"/>
        </w:tabs>
        <w:spacing w:before="0" w:line="280" w:lineRule="exact"/>
        <w:ind w:left="1440" w:hanging="36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Сохранение и укрепление здоровья школьников.</w:t>
      </w:r>
    </w:p>
    <w:p w:rsidR="0072326E" w:rsidRPr="007D0494" w:rsidRDefault="0072326E" w:rsidP="0072326E">
      <w:pPr>
        <w:pStyle w:val="21"/>
        <w:numPr>
          <w:ilvl w:val="0"/>
          <w:numId w:val="1"/>
        </w:numPr>
        <w:shd w:val="clear" w:color="auto" w:fill="auto"/>
        <w:tabs>
          <w:tab w:val="left" w:pos="1434"/>
        </w:tabs>
        <w:spacing w:before="0" w:line="326" w:lineRule="exact"/>
        <w:ind w:left="1440" w:hanging="36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Создание условий для развития творческих способностей, интеллектуального потенциала школьников, формирование их культуры и нравственности.</w:t>
      </w:r>
    </w:p>
    <w:p w:rsidR="0072326E" w:rsidRPr="007D0494" w:rsidRDefault="0072326E" w:rsidP="0072326E">
      <w:pPr>
        <w:pStyle w:val="21"/>
        <w:numPr>
          <w:ilvl w:val="0"/>
          <w:numId w:val="1"/>
        </w:numPr>
        <w:shd w:val="clear" w:color="auto" w:fill="auto"/>
        <w:tabs>
          <w:tab w:val="left" w:pos="1434"/>
        </w:tabs>
        <w:spacing w:before="0" w:line="326" w:lineRule="exact"/>
        <w:ind w:left="1440" w:hanging="36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Использование современных инновационных и информационных технологий в реализации учебно-воспитательного процесса.</w:t>
      </w:r>
    </w:p>
    <w:p w:rsidR="0072326E" w:rsidRPr="007D0494" w:rsidRDefault="0072326E" w:rsidP="0072326E">
      <w:pPr>
        <w:pStyle w:val="21"/>
        <w:numPr>
          <w:ilvl w:val="0"/>
          <w:numId w:val="1"/>
        </w:numPr>
        <w:shd w:val="clear" w:color="auto" w:fill="auto"/>
        <w:tabs>
          <w:tab w:val="left" w:pos="1434"/>
        </w:tabs>
        <w:spacing w:before="0" w:line="322" w:lineRule="exact"/>
        <w:ind w:left="1440" w:hanging="36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Укрепление материально-технической базы.</w:t>
      </w:r>
    </w:p>
    <w:p w:rsidR="0072326E" w:rsidRPr="007D0494" w:rsidRDefault="0072326E" w:rsidP="008D0D75">
      <w:pPr>
        <w:pStyle w:val="21"/>
        <w:shd w:val="clear" w:color="auto" w:fill="auto"/>
        <w:spacing w:before="0" w:line="322" w:lineRule="exact"/>
        <w:ind w:firstLine="708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 xml:space="preserve">В школе создана и продолжает формироваться следующая </w:t>
      </w:r>
      <w:r w:rsidRPr="007D0494">
        <w:rPr>
          <w:rStyle w:val="20"/>
          <w:color w:val="000000"/>
          <w:sz w:val="24"/>
          <w:szCs w:val="24"/>
        </w:rPr>
        <w:t>система традиций:</w:t>
      </w:r>
    </w:p>
    <w:p w:rsidR="0072326E" w:rsidRPr="007D0494" w:rsidRDefault="0072326E" w:rsidP="0072326E">
      <w:pPr>
        <w:pStyle w:val="21"/>
        <w:numPr>
          <w:ilvl w:val="0"/>
          <w:numId w:val="1"/>
        </w:numPr>
        <w:shd w:val="clear" w:color="auto" w:fill="auto"/>
        <w:tabs>
          <w:tab w:val="left" w:pos="1434"/>
        </w:tabs>
        <w:spacing w:before="0" w:line="322" w:lineRule="exact"/>
        <w:ind w:left="1440" w:hanging="36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традиционный режим жизни и деятельности школы, педагогически целесообразный во всех деталях (в системе учебных и внеклассных занятий, порядок функционирования всех служб, центров, кабинетов т.п.).</w:t>
      </w:r>
    </w:p>
    <w:p w:rsidR="0072326E" w:rsidRPr="007D0494" w:rsidRDefault="0072326E" w:rsidP="0072326E">
      <w:pPr>
        <w:pStyle w:val="21"/>
        <w:numPr>
          <w:ilvl w:val="0"/>
          <w:numId w:val="1"/>
        </w:numPr>
        <w:shd w:val="clear" w:color="auto" w:fill="auto"/>
        <w:tabs>
          <w:tab w:val="left" w:pos="1434"/>
        </w:tabs>
        <w:spacing w:before="0" w:line="322" w:lineRule="exact"/>
        <w:ind w:left="1440" w:hanging="36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структура самоуправления в школе в целом и ее первичных коллективах, единые формы их деятельности;</w:t>
      </w:r>
    </w:p>
    <w:p w:rsidR="0072326E" w:rsidRPr="007D0494" w:rsidRDefault="0072326E" w:rsidP="0072326E">
      <w:pPr>
        <w:pStyle w:val="21"/>
        <w:numPr>
          <w:ilvl w:val="0"/>
          <w:numId w:val="1"/>
        </w:numPr>
        <w:shd w:val="clear" w:color="auto" w:fill="auto"/>
        <w:tabs>
          <w:tab w:val="left" w:pos="1434"/>
        </w:tabs>
        <w:spacing w:before="0" w:line="322" w:lineRule="exact"/>
        <w:ind w:left="1440" w:hanging="36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виды и формы организационной коллективной деятельности, особо привлекательные для воспитанников (традиционные, из года в год повторяющиеся, полюбившиеся школьникам, конкурсы, олимпиады, научные конференции, защита проектов, трудовые и спортивные дела и т.д.).</w:t>
      </w:r>
    </w:p>
    <w:p w:rsidR="0072326E" w:rsidRPr="007D0494" w:rsidRDefault="0072326E" w:rsidP="0072326E">
      <w:pPr>
        <w:pStyle w:val="21"/>
        <w:numPr>
          <w:ilvl w:val="0"/>
          <w:numId w:val="1"/>
        </w:numPr>
        <w:shd w:val="clear" w:color="auto" w:fill="auto"/>
        <w:tabs>
          <w:tab w:val="left" w:pos="1434"/>
        </w:tabs>
        <w:spacing w:before="0" w:line="322" w:lineRule="exact"/>
        <w:ind w:left="1440" w:hanging="36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торжественные церемонии и праздники, украшающие жизнь школы и ее воспитанников, а также делающие их жизнь радостной и одухотворенной (церемонии первого и последнего звонка, день рождения школы, дни рождения воспитанников и педагогов, труда, здоровья и т.п., а также Христианские праздники);</w:t>
      </w:r>
    </w:p>
    <w:p w:rsidR="0072326E" w:rsidRPr="007D0494" w:rsidRDefault="0072326E" w:rsidP="0072326E">
      <w:pPr>
        <w:pStyle w:val="21"/>
        <w:numPr>
          <w:ilvl w:val="0"/>
          <w:numId w:val="1"/>
        </w:numPr>
        <w:shd w:val="clear" w:color="auto" w:fill="auto"/>
        <w:tabs>
          <w:tab w:val="left" w:pos="1434"/>
        </w:tabs>
        <w:spacing w:before="0" w:line="322" w:lineRule="exact"/>
        <w:ind w:left="1440" w:hanging="36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lastRenderedPageBreak/>
        <w:t>традиционные правила жизни школы, ее коллективов, придающие этой жизни четкость, организованность, позволяющие учащимся знать, где, когда, зачем, что будет, как они, доверяя опыту предыдущих поколений учащихся, должны поступить в тех или иных ситуациях, возникающих в коллективной жизни;</w:t>
      </w:r>
    </w:p>
    <w:p w:rsidR="0072326E" w:rsidRPr="007D0494" w:rsidRDefault="0072326E" w:rsidP="0072326E">
      <w:pPr>
        <w:pStyle w:val="21"/>
        <w:numPr>
          <w:ilvl w:val="0"/>
          <w:numId w:val="1"/>
        </w:numPr>
        <w:shd w:val="clear" w:color="auto" w:fill="auto"/>
        <w:tabs>
          <w:tab w:val="left" w:pos="1434"/>
        </w:tabs>
        <w:spacing w:before="0" w:line="322" w:lineRule="exact"/>
        <w:ind w:left="1440" w:hanging="360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система планирования деятельности педагогов и учащихся школы, ее коллектива, четкая взаимосвязь создаваемых в ходе этого планирования соответствующих планов - при ведущей роли годового плана школы.</w:t>
      </w:r>
    </w:p>
    <w:p w:rsidR="008D0D75" w:rsidRPr="007D0494" w:rsidRDefault="0072326E" w:rsidP="008D0D75">
      <w:pPr>
        <w:pStyle w:val="21"/>
        <w:shd w:val="clear" w:color="auto" w:fill="auto"/>
        <w:spacing w:before="0" w:line="322" w:lineRule="exact"/>
        <w:ind w:firstLine="708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Такая система традиций рождается постепенно, а не в «одночасье», ее возникновение как реально действующей является результатом длительного пути, который предстоит пройти школе. Но важно иметь наброски такой системы традиций.</w:t>
      </w:r>
    </w:p>
    <w:p w:rsidR="008D0D75" w:rsidRPr="007D0494" w:rsidRDefault="0072326E" w:rsidP="008D0D75">
      <w:pPr>
        <w:pStyle w:val="21"/>
        <w:shd w:val="clear" w:color="auto" w:fill="auto"/>
        <w:spacing w:before="0" w:line="322" w:lineRule="exact"/>
        <w:ind w:firstLine="708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 xml:space="preserve">Еще одна из важнейших задач, решаемых школой </w:t>
      </w:r>
      <w:r w:rsidR="008D0D75" w:rsidRPr="007D0494">
        <w:rPr>
          <w:rStyle w:val="2"/>
          <w:color w:val="000000"/>
          <w:sz w:val="24"/>
          <w:szCs w:val="24"/>
        </w:rPr>
        <w:t>–</w:t>
      </w:r>
      <w:r w:rsidRPr="007D0494">
        <w:rPr>
          <w:rStyle w:val="2"/>
          <w:color w:val="000000"/>
          <w:sz w:val="24"/>
          <w:szCs w:val="24"/>
        </w:rPr>
        <w:t xml:space="preserve"> вступление учеников в жизнь, готовность детей к жизни в семье и обществе. Далеко не каждая семья в состоянии дать подросткам различные варианты общения. Достойные образцы семейных отношений, различный социально-полезный опыт.</w:t>
      </w:r>
    </w:p>
    <w:p w:rsidR="008D0D75" w:rsidRPr="007D0494" w:rsidRDefault="0072326E" w:rsidP="008D0D75">
      <w:pPr>
        <w:pStyle w:val="21"/>
        <w:shd w:val="clear" w:color="auto" w:fill="auto"/>
        <w:spacing w:before="0" w:line="322" w:lineRule="exact"/>
        <w:ind w:firstLine="708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На сегодня сложилась определенная система работы с семьей. Особое внимание уделяется малообеспеченным семьям и семьям «группы риска». Ведущая роль в этой работе принадлежит социальному педагогу. Классные руководители совместно с общешкольным родительским комитетом решают проблему обособленности семьи от жизни школы, чтобы привести все воспитательные моменты в полное соответствие с требованиями школы.</w:t>
      </w:r>
    </w:p>
    <w:p w:rsidR="008D0D75" w:rsidRPr="007D0494" w:rsidRDefault="0072326E" w:rsidP="008D0D75">
      <w:pPr>
        <w:pStyle w:val="21"/>
        <w:shd w:val="clear" w:color="auto" w:fill="auto"/>
        <w:spacing w:before="0" w:line="322" w:lineRule="exact"/>
        <w:ind w:firstLine="708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Ситуация такова, что общество и все мы не вправе оставлять решение проблем на откуп самой молодежи, негативные процессы увлекают их в свою стихию, которой мы обязаны противостоять.</w:t>
      </w:r>
    </w:p>
    <w:p w:rsidR="008D0D75" w:rsidRPr="007D0494" w:rsidRDefault="0072326E" w:rsidP="008D0D75">
      <w:pPr>
        <w:pStyle w:val="21"/>
        <w:shd w:val="clear" w:color="auto" w:fill="auto"/>
        <w:spacing w:before="0" w:line="322" w:lineRule="exact"/>
        <w:ind w:firstLine="708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Каждый родитель естественно хочет, чтобы к его ребенку был найден индивидуальный подход. В идеале каждое обучение и воспитание должно строиться на этом. Поэтому теперь личность ребенка стоит в центре образовательного процесса нашей школы.</w:t>
      </w:r>
    </w:p>
    <w:p w:rsidR="0072326E" w:rsidRPr="007D0494" w:rsidRDefault="006B129D" w:rsidP="008D0D75">
      <w:pPr>
        <w:pStyle w:val="21"/>
        <w:shd w:val="clear" w:color="auto" w:fill="auto"/>
        <w:spacing w:before="0" w:line="322" w:lineRule="exact"/>
        <w:ind w:firstLine="708"/>
        <w:jc w:val="both"/>
        <w:rPr>
          <w:sz w:val="24"/>
          <w:szCs w:val="24"/>
        </w:rPr>
      </w:pPr>
      <w:r w:rsidRPr="007D0494">
        <w:rPr>
          <w:rStyle w:val="2"/>
          <w:color w:val="000000"/>
          <w:sz w:val="24"/>
          <w:szCs w:val="24"/>
        </w:rPr>
        <w:t>В 2</w:t>
      </w:r>
      <w:r w:rsidR="00E4739E" w:rsidRPr="007D0494">
        <w:rPr>
          <w:rStyle w:val="2"/>
          <w:color w:val="000000"/>
          <w:sz w:val="24"/>
          <w:szCs w:val="24"/>
        </w:rPr>
        <w:t>022</w:t>
      </w:r>
      <w:r w:rsidR="0072326E" w:rsidRPr="007D0494">
        <w:rPr>
          <w:rStyle w:val="2"/>
          <w:color w:val="000000"/>
          <w:sz w:val="24"/>
          <w:szCs w:val="24"/>
        </w:rPr>
        <w:t xml:space="preserve"> году педагогический коллектив МБОУ «Владимировская средняя общеобразовательная школа» продолжит работу в обозначенных направлениях.</w:t>
      </w:r>
    </w:p>
    <w:p w:rsidR="0072326E" w:rsidRPr="007D0494" w:rsidRDefault="0072326E" w:rsidP="0072326E">
      <w:pPr>
        <w:pStyle w:val="101"/>
        <w:shd w:val="clear" w:color="auto" w:fill="auto"/>
        <w:spacing w:before="0"/>
        <w:ind w:left="840"/>
        <w:rPr>
          <w:rStyle w:val="100"/>
          <w:color w:val="000000"/>
          <w:sz w:val="24"/>
          <w:szCs w:val="24"/>
        </w:rPr>
      </w:pPr>
    </w:p>
    <w:p w:rsidR="008D0D75" w:rsidRPr="007D0494" w:rsidRDefault="008D0D75">
      <w:pPr>
        <w:widowControl/>
        <w:spacing w:after="200" w:line="276" w:lineRule="auto"/>
        <w:rPr>
          <w:rStyle w:val="100"/>
          <w:rFonts w:eastAsiaTheme="minorHAnsi"/>
          <w:b w:val="0"/>
          <w:bCs w:val="0"/>
          <w:lang w:eastAsia="en-US"/>
        </w:rPr>
      </w:pPr>
      <w:r w:rsidRPr="007D0494">
        <w:rPr>
          <w:rStyle w:val="100"/>
          <w:b w:val="0"/>
          <w:bCs w:val="0"/>
        </w:rPr>
        <w:br w:type="page"/>
      </w:r>
    </w:p>
    <w:p w:rsidR="0072326E" w:rsidRPr="007D0494" w:rsidRDefault="0072326E" w:rsidP="0072326E">
      <w:pPr>
        <w:pStyle w:val="101"/>
        <w:shd w:val="clear" w:color="auto" w:fill="auto"/>
        <w:spacing w:before="0"/>
        <w:ind w:left="840"/>
        <w:rPr>
          <w:b w:val="0"/>
          <w:sz w:val="24"/>
          <w:szCs w:val="24"/>
        </w:rPr>
      </w:pPr>
      <w:r w:rsidRPr="007D0494">
        <w:rPr>
          <w:rStyle w:val="100"/>
          <w:b/>
          <w:color w:val="000000"/>
          <w:sz w:val="24"/>
          <w:szCs w:val="24"/>
        </w:rPr>
        <w:lastRenderedPageBreak/>
        <w:t>II. Показатели деятельности</w:t>
      </w:r>
    </w:p>
    <w:p w:rsidR="0072326E" w:rsidRPr="007D0494" w:rsidRDefault="0072326E" w:rsidP="0072326E">
      <w:pPr>
        <w:pStyle w:val="101"/>
        <w:shd w:val="clear" w:color="auto" w:fill="auto"/>
        <w:spacing w:before="0"/>
        <w:ind w:left="840"/>
        <w:rPr>
          <w:b w:val="0"/>
          <w:sz w:val="24"/>
          <w:szCs w:val="24"/>
        </w:rPr>
      </w:pPr>
      <w:r w:rsidRPr="007D0494">
        <w:rPr>
          <w:rStyle w:val="100"/>
          <w:b/>
          <w:color w:val="000000"/>
          <w:sz w:val="24"/>
          <w:szCs w:val="24"/>
        </w:rPr>
        <w:t>МБОУ «Владимировская средняя общеобразовательная школа»</w:t>
      </w:r>
    </w:p>
    <w:p w:rsidR="008D0D75" w:rsidRPr="007D0494" w:rsidRDefault="0072326E" w:rsidP="0072326E">
      <w:pPr>
        <w:pStyle w:val="101"/>
        <w:shd w:val="clear" w:color="auto" w:fill="auto"/>
        <w:spacing w:before="0"/>
        <w:ind w:left="840"/>
        <w:rPr>
          <w:rStyle w:val="100"/>
          <w:b/>
          <w:color w:val="000000"/>
          <w:sz w:val="24"/>
          <w:szCs w:val="24"/>
        </w:rPr>
      </w:pPr>
      <w:r w:rsidRPr="007D0494">
        <w:rPr>
          <w:rStyle w:val="100"/>
          <w:b/>
          <w:color w:val="000000"/>
          <w:sz w:val="24"/>
          <w:szCs w:val="24"/>
        </w:rPr>
        <w:t>Ивнянского района Белгородской обл</w:t>
      </w:r>
      <w:r w:rsidR="008D0D75" w:rsidRPr="007D0494">
        <w:rPr>
          <w:rStyle w:val="100"/>
          <w:b/>
          <w:color w:val="000000"/>
          <w:sz w:val="24"/>
          <w:szCs w:val="24"/>
        </w:rPr>
        <w:t>асти,</w:t>
      </w:r>
    </w:p>
    <w:p w:rsidR="008D0D75" w:rsidRPr="007D0494" w:rsidRDefault="008D0D75" w:rsidP="0072326E">
      <w:pPr>
        <w:pStyle w:val="101"/>
        <w:shd w:val="clear" w:color="auto" w:fill="auto"/>
        <w:spacing w:before="0"/>
        <w:ind w:left="840"/>
        <w:rPr>
          <w:rStyle w:val="100"/>
          <w:b/>
          <w:color w:val="000000"/>
          <w:sz w:val="24"/>
          <w:szCs w:val="24"/>
        </w:rPr>
      </w:pPr>
      <w:r w:rsidRPr="007D0494">
        <w:rPr>
          <w:rStyle w:val="100"/>
          <w:b/>
          <w:color w:val="000000"/>
          <w:sz w:val="24"/>
          <w:szCs w:val="24"/>
        </w:rPr>
        <w:t>подлежащей самообследованию,</w:t>
      </w:r>
    </w:p>
    <w:p w:rsidR="0072326E" w:rsidRPr="007D0494" w:rsidRDefault="00DF278B" w:rsidP="0072326E">
      <w:pPr>
        <w:pStyle w:val="101"/>
        <w:shd w:val="clear" w:color="auto" w:fill="auto"/>
        <w:spacing w:before="0"/>
        <w:ind w:left="840"/>
        <w:rPr>
          <w:sz w:val="24"/>
          <w:szCs w:val="24"/>
        </w:rPr>
      </w:pPr>
      <w:r w:rsidRPr="007D0494">
        <w:rPr>
          <w:rStyle w:val="100"/>
          <w:b/>
          <w:color w:val="000000"/>
          <w:sz w:val="24"/>
          <w:szCs w:val="24"/>
        </w:rPr>
        <w:t>за 2</w:t>
      </w:r>
      <w:r w:rsidR="00246FDB" w:rsidRPr="007D0494">
        <w:rPr>
          <w:rStyle w:val="100"/>
          <w:b/>
          <w:color w:val="000000"/>
          <w:sz w:val="24"/>
          <w:szCs w:val="24"/>
        </w:rPr>
        <w:t>021</w:t>
      </w:r>
      <w:r w:rsidRPr="007D0494">
        <w:rPr>
          <w:rStyle w:val="100"/>
          <w:b/>
          <w:color w:val="000000"/>
          <w:sz w:val="24"/>
          <w:szCs w:val="24"/>
        </w:rPr>
        <w:t xml:space="preserve"> </w:t>
      </w:r>
      <w:r w:rsidR="0072326E" w:rsidRPr="007D0494">
        <w:rPr>
          <w:rStyle w:val="100"/>
          <w:b/>
          <w:color w:val="000000"/>
          <w:sz w:val="24"/>
          <w:szCs w:val="24"/>
        </w:rPr>
        <w:t>календарный год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7517"/>
        <w:gridCol w:w="2304"/>
      </w:tblGrid>
      <w:tr w:rsidR="0072326E" w:rsidRPr="007D0494" w:rsidTr="006B3EBA">
        <w:trPr>
          <w:trHeight w:hRule="exact" w:val="54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Единица</w:t>
            </w:r>
          </w:p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измерения</w:t>
            </w:r>
          </w:p>
        </w:tc>
      </w:tr>
      <w:tr w:rsidR="0072326E" w:rsidRPr="007D0494" w:rsidTr="006B3EBA">
        <w:trPr>
          <w:trHeight w:hRule="exact" w:val="29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rPr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7D0494">
              <w:rPr>
                <w:rStyle w:val="211pt2"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326E" w:rsidRPr="007D0494" w:rsidRDefault="0072326E" w:rsidP="006B3EBA">
            <w:pPr>
              <w:framePr w:w="10694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26E" w:rsidRPr="007D0494" w:rsidTr="006B3EBA">
        <w:trPr>
          <w:trHeight w:hRule="exact" w:val="44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Общая численность обучающихся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326E" w:rsidRPr="007D0494" w:rsidRDefault="00246FDB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57</w:t>
            </w:r>
            <w:r w:rsidR="0072326E" w:rsidRPr="007D0494">
              <w:rPr>
                <w:rStyle w:val="211pt1"/>
                <w:color w:val="000000"/>
                <w:sz w:val="24"/>
                <w:szCs w:val="24"/>
              </w:rPr>
              <w:t xml:space="preserve"> чел.</w:t>
            </w:r>
          </w:p>
        </w:tc>
      </w:tr>
      <w:tr w:rsidR="0072326E" w:rsidRPr="007D0494" w:rsidTr="006B3EBA">
        <w:trPr>
          <w:trHeight w:hRule="exact" w:val="56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right="280" w:firstLine="0"/>
              <w:jc w:val="right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326E" w:rsidRPr="007D0494" w:rsidRDefault="00DF278B" w:rsidP="00246FDB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2</w:t>
            </w:r>
            <w:r w:rsidR="00246FDB" w:rsidRPr="007D0494">
              <w:rPr>
                <w:rStyle w:val="211pt1"/>
                <w:color w:val="000000"/>
                <w:sz w:val="24"/>
                <w:szCs w:val="24"/>
              </w:rPr>
              <w:t>4</w:t>
            </w:r>
            <w:r w:rsidR="0072326E" w:rsidRPr="007D0494">
              <w:rPr>
                <w:rStyle w:val="211pt1"/>
                <w:color w:val="000000"/>
                <w:sz w:val="24"/>
                <w:szCs w:val="24"/>
              </w:rPr>
              <w:t xml:space="preserve"> чел.</w:t>
            </w:r>
          </w:p>
        </w:tc>
      </w:tr>
      <w:tr w:rsidR="0072326E" w:rsidRPr="007D0494" w:rsidTr="006B3EBA">
        <w:trPr>
          <w:trHeight w:hRule="exact" w:val="56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right="280" w:firstLine="0"/>
              <w:jc w:val="right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326E" w:rsidRPr="007D0494" w:rsidRDefault="00DF278B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29</w:t>
            </w:r>
            <w:r w:rsidR="0072326E" w:rsidRPr="007D0494">
              <w:rPr>
                <w:rStyle w:val="211pt1"/>
                <w:color w:val="000000"/>
                <w:sz w:val="24"/>
                <w:szCs w:val="24"/>
              </w:rPr>
              <w:t xml:space="preserve"> чел.</w:t>
            </w:r>
          </w:p>
        </w:tc>
      </w:tr>
      <w:tr w:rsidR="0072326E" w:rsidRPr="007D0494" w:rsidTr="006B3EBA">
        <w:trPr>
          <w:trHeight w:hRule="exact" w:val="55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right="280" w:firstLine="0"/>
              <w:jc w:val="right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326E" w:rsidRPr="007D0494" w:rsidRDefault="00246FDB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4</w:t>
            </w:r>
            <w:r w:rsidR="0072326E" w:rsidRPr="007D0494">
              <w:rPr>
                <w:rStyle w:val="211pt1"/>
                <w:color w:val="000000"/>
                <w:sz w:val="24"/>
                <w:szCs w:val="24"/>
              </w:rPr>
              <w:t>чел.</w:t>
            </w:r>
          </w:p>
        </w:tc>
      </w:tr>
      <w:tr w:rsidR="0072326E" w:rsidRPr="007D0494" w:rsidTr="006B3EBA">
        <w:trPr>
          <w:trHeight w:hRule="exact" w:val="85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right="280" w:firstLine="0"/>
              <w:jc w:val="right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326E" w:rsidRPr="007D0494" w:rsidRDefault="00643064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21 чел./33</w:t>
            </w:r>
            <w:r w:rsidR="0072326E" w:rsidRPr="007D0494">
              <w:rPr>
                <w:rStyle w:val="211pt1"/>
                <w:color w:val="000000"/>
                <w:sz w:val="24"/>
                <w:szCs w:val="24"/>
              </w:rPr>
              <w:t xml:space="preserve"> %</w:t>
            </w:r>
          </w:p>
        </w:tc>
      </w:tr>
      <w:tr w:rsidR="0072326E" w:rsidRPr="007D0494" w:rsidTr="006B3EBA">
        <w:trPr>
          <w:trHeight w:hRule="exact" w:val="55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right="280" w:firstLine="0"/>
              <w:jc w:val="right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326E" w:rsidRPr="007D0494" w:rsidRDefault="00246FDB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sz w:val="24"/>
                <w:szCs w:val="24"/>
              </w:rPr>
              <w:t>3,3</w:t>
            </w:r>
          </w:p>
        </w:tc>
      </w:tr>
      <w:tr w:rsidR="0072326E" w:rsidRPr="007D0494" w:rsidTr="006B3EBA">
        <w:trPr>
          <w:trHeight w:hRule="exact" w:val="56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right="280" w:firstLine="0"/>
              <w:jc w:val="right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both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326E" w:rsidRPr="007D0494" w:rsidRDefault="00246FDB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sz w:val="24"/>
                <w:szCs w:val="24"/>
              </w:rPr>
              <w:t>3,3</w:t>
            </w:r>
          </w:p>
        </w:tc>
      </w:tr>
      <w:tr w:rsidR="0072326E" w:rsidRPr="007D0494" w:rsidTr="006B3EBA">
        <w:trPr>
          <w:trHeight w:hRule="exact" w:val="56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right="280" w:firstLine="0"/>
              <w:jc w:val="right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326E" w:rsidRPr="007D0494" w:rsidRDefault="00246FDB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61 балл</w:t>
            </w:r>
          </w:p>
        </w:tc>
      </w:tr>
      <w:tr w:rsidR="0072326E" w:rsidRPr="007D0494" w:rsidTr="006B3EBA">
        <w:trPr>
          <w:trHeight w:hRule="exact" w:val="118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right="280" w:firstLine="0"/>
              <w:jc w:val="right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 xml:space="preserve"> п</w:t>
            </w:r>
            <w:r w:rsidR="00246FDB" w:rsidRPr="007D0494">
              <w:rPr>
                <w:rStyle w:val="211pt1"/>
                <w:color w:val="000000"/>
                <w:sz w:val="24"/>
                <w:szCs w:val="24"/>
              </w:rPr>
              <w:t>рофиль – 45</w:t>
            </w:r>
            <w:r w:rsidRPr="007D0494">
              <w:rPr>
                <w:rStyle w:val="211pt1"/>
                <w:color w:val="000000"/>
                <w:sz w:val="24"/>
                <w:szCs w:val="24"/>
              </w:rPr>
              <w:t xml:space="preserve"> баллов</w:t>
            </w:r>
          </w:p>
        </w:tc>
      </w:tr>
      <w:tr w:rsidR="0072326E" w:rsidRPr="007D0494" w:rsidTr="006B3EBA">
        <w:trPr>
          <w:trHeight w:hRule="exact" w:val="112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 xml:space="preserve">0 чел./ 0 </w:t>
            </w:r>
            <w:r w:rsidRPr="007D0494">
              <w:rPr>
                <w:rStyle w:val="211pt"/>
                <w:color w:val="000000"/>
                <w:sz w:val="24"/>
                <w:szCs w:val="24"/>
              </w:rPr>
              <w:t>%</w:t>
            </w:r>
          </w:p>
        </w:tc>
      </w:tr>
      <w:tr w:rsidR="0072326E" w:rsidRPr="007D0494" w:rsidTr="006B3EBA">
        <w:trPr>
          <w:trHeight w:hRule="exact" w:val="113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326E" w:rsidRPr="007D0494" w:rsidRDefault="00DF278B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0</w:t>
            </w:r>
            <w:r w:rsidR="0072326E" w:rsidRPr="007D0494">
              <w:rPr>
                <w:rStyle w:val="211pt1"/>
                <w:color w:val="000000"/>
                <w:sz w:val="24"/>
                <w:szCs w:val="24"/>
              </w:rPr>
              <w:t>%</w:t>
            </w:r>
          </w:p>
        </w:tc>
      </w:tr>
      <w:tr w:rsidR="0072326E" w:rsidRPr="007D0494" w:rsidTr="006B3EBA">
        <w:trPr>
          <w:trHeight w:hRule="exact" w:val="114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0 чел./ 0 %</w:t>
            </w:r>
          </w:p>
        </w:tc>
      </w:tr>
      <w:tr w:rsidR="0072326E" w:rsidRPr="007D0494" w:rsidTr="006B3EBA">
        <w:trPr>
          <w:trHeight w:hRule="exact" w:val="115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0 чел./ 0 %</w:t>
            </w:r>
          </w:p>
        </w:tc>
      </w:tr>
    </w:tbl>
    <w:p w:rsidR="0072326E" w:rsidRPr="007D0494" w:rsidRDefault="0072326E" w:rsidP="0072326E">
      <w:pPr>
        <w:framePr w:w="10694" w:wrap="notBeside" w:vAnchor="text" w:hAnchor="text" w:xAlign="center" w:y="1"/>
        <w:rPr>
          <w:rFonts w:ascii="Times New Roman" w:hAnsi="Times New Roman" w:cs="Times New Roman"/>
          <w:color w:val="auto"/>
        </w:rPr>
      </w:pPr>
    </w:p>
    <w:p w:rsidR="0072326E" w:rsidRPr="007D0494" w:rsidRDefault="0072326E" w:rsidP="0072326E">
      <w:pPr>
        <w:rPr>
          <w:rFonts w:ascii="Times New Roman" w:hAnsi="Times New Roman" w:cs="Times New Roman"/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7517"/>
        <w:gridCol w:w="2304"/>
      </w:tblGrid>
      <w:tr w:rsidR="0072326E" w:rsidRPr="007D0494" w:rsidTr="006B3EBA">
        <w:trPr>
          <w:trHeight w:hRule="exact" w:val="82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326E" w:rsidRPr="007D0494" w:rsidRDefault="0072326E" w:rsidP="00DF278B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</w:p>
        </w:tc>
      </w:tr>
      <w:tr w:rsidR="0072326E" w:rsidRPr="007D0494" w:rsidTr="006B3EBA">
        <w:trPr>
          <w:trHeight w:hRule="exact" w:val="81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0 чел./ 0 %</w:t>
            </w:r>
          </w:p>
        </w:tc>
      </w:tr>
      <w:tr w:rsidR="0072326E" w:rsidRPr="007D0494" w:rsidTr="006B3EBA">
        <w:trPr>
          <w:trHeight w:hRule="exact" w:val="82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0 чел./ 0 %</w:t>
            </w:r>
          </w:p>
        </w:tc>
      </w:tr>
      <w:tr w:rsidR="0072326E" w:rsidRPr="007D0494" w:rsidTr="006B3EBA">
        <w:trPr>
          <w:trHeight w:hRule="exact" w:val="90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0чел./ 0 %</w:t>
            </w:r>
          </w:p>
        </w:tc>
      </w:tr>
      <w:tr w:rsidR="0072326E" w:rsidRPr="007D0494" w:rsidTr="006B3EBA">
        <w:trPr>
          <w:trHeight w:hRule="exact" w:val="82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326E" w:rsidRPr="007D0494" w:rsidRDefault="00643064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63</w:t>
            </w:r>
            <w:r w:rsidR="0072326E" w:rsidRPr="007D0494">
              <w:rPr>
                <w:rStyle w:val="211pt1"/>
                <w:color w:val="000000"/>
                <w:sz w:val="24"/>
                <w:szCs w:val="24"/>
              </w:rPr>
              <w:t xml:space="preserve"> чел./ 100 %</w:t>
            </w:r>
          </w:p>
        </w:tc>
      </w:tr>
      <w:tr w:rsidR="0072326E" w:rsidRPr="007D0494" w:rsidTr="001D38C3">
        <w:trPr>
          <w:trHeight w:hRule="exact" w:val="77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  <w:rPr>
                <w:rStyle w:val="211pt1"/>
                <w:color w:val="000000"/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  <w:rPr>
                <w:rStyle w:val="211pt1"/>
                <w:color w:val="000000"/>
                <w:sz w:val="24"/>
                <w:szCs w:val="24"/>
              </w:rPr>
            </w:pPr>
          </w:p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  <w:rPr>
                <w:rStyle w:val="211pt1"/>
                <w:color w:val="000000"/>
                <w:sz w:val="24"/>
                <w:szCs w:val="24"/>
              </w:rPr>
            </w:pPr>
          </w:p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sz w:val="24"/>
                <w:szCs w:val="24"/>
              </w:rPr>
              <w:t>2</w:t>
            </w:r>
            <w:r w:rsidRPr="007D0494">
              <w:rPr>
                <w:rStyle w:val="211pt1"/>
                <w:sz w:val="24"/>
                <w:szCs w:val="24"/>
                <w:lang w:val="en-US"/>
              </w:rPr>
              <w:t>8</w:t>
            </w:r>
            <w:r w:rsidR="001D38C3" w:rsidRPr="007D0494">
              <w:rPr>
                <w:rStyle w:val="211pt1"/>
                <w:sz w:val="24"/>
                <w:szCs w:val="24"/>
              </w:rPr>
              <w:t xml:space="preserve"> чел./ 42</w:t>
            </w:r>
            <w:r w:rsidRPr="007D0494">
              <w:rPr>
                <w:rStyle w:val="211pt1"/>
                <w:sz w:val="24"/>
                <w:szCs w:val="24"/>
              </w:rPr>
              <w:t xml:space="preserve"> %</w:t>
            </w:r>
          </w:p>
        </w:tc>
      </w:tr>
      <w:tr w:rsidR="0072326E" w:rsidRPr="007D0494" w:rsidTr="006B3EBA">
        <w:trPr>
          <w:trHeight w:hRule="exact" w:val="46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1.19.1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Регионального уровня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326E" w:rsidRPr="007D0494" w:rsidRDefault="00643064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0 чел./ 0</w:t>
            </w:r>
            <w:r w:rsidR="0072326E" w:rsidRPr="007D0494">
              <w:rPr>
                <w:rStyle w:val="211pt1"/>
                <w:color w:val="000000"/>
                <w:sz w:val="24"/>
                <w:szCs w:val="24"/>
              </w:rPr>
              <w:t xml:space="preserve"> %</w:t>
            </w:r>
          </w:p>
        </w:tc>
      </w:tr>
      <w:tr w:rsidR="0072326E" w:rsidRPr="007D0494" w:rsidTr="006B3EBA">
        <w:trPr>
          <w:trHeight w:hRule="exact" w:val="46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1.19.2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Федерального уровня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0 чел./ 0 %</w:t>
            </w:r>
          </w:p>
        </w:tc>
      </w:tr>
      <w:tr w:rsidR="0072326E" w:rsidRPr="007D0494" w:rsidTr="006B3EBA">
        <w:trPr>
          <w:trHeight w:hRule="exact" w:val="46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1.19.3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Международного уровня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0 чел./ 0 %</w:t>
            </w:r>
          </w:p>
        </w:tc>
      </w:tr>
      <w:tr w:rsidR="0072326E" w:rsidRPr="007D0494" w:rsidTr="006B3EBA">
        <w:trPr>
          <w:trHeight w:hRule="exact" w:val="90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0 чел./ 0 %</w:t>
            </w:r>
          </w:p>
        </w:tc>
      </w:tr>
      <w:tr w:rsidR="0072326E" w:rsidRPr="007D0494" w:rsidTr="006B3EBA">
        <w:trPr>
          <w:trHeight w:hRule="exact" w:val="9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0 чел./ 0 %</w:t>
            </w:r>
          </w:p>
        </w:tc>
      </w:tr>
      <w:tr w:rsidR="0072326E" w:rsidRPr="007D0494" w:rsidTr="006B3EBA">
        <w:trPr>
          <w:trHeight w:hRule="exact" w:val="9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0 чел./ 0 %</w:t>
            </w:r>
          </w:p>
        </w:tc>
      </w:tr>
      <w:tr w:rsidR="0072326E" w:rsidRPr="007D0494" w:rsidTr="006B3EBA">
        <w:trPr>
          <w:trHeight w:hRule="exact" w:val="9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326E" w:rsidRPr="007D0494" w:rsidRDefault="00B31AF8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2 чел./ 3</w:t>
            </w:r>
            <w:r w:rsidR="0072326E" w:rsidRPr="007D0494">
              <w:rPr>
                <w:rStyle w:val="211pt1"/>
                <w:color w:val="000000"/>
                <w:sz w:val="24"/>
                <w:szCs w:val="24"/>
              </w:rPr>
              <w:t xml:space="preserve"> %</w:t>
            </w:r>
          </w:p>
        </w:tc>
      </w:tr>
      <w:tr w:rsidR="0072326E" w:rsidRPr="007D0494" w:rsidTr="006B3EBA">
        <w:trPr>
          <w:trHeight w:hRule="exact" w:val="40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326E" w:rsidRPr="007D0494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7D0494">
              <w:rPr>
                <w:rStyle w:val="211pt1"/>
                <w:color w:val="000000"/>
                <w:sz w:val="24"/>
                <w:szCs w:val="24"/>
              </w:rPr>
              <w:t>16 чел.</w:t>
            </w:r>
          </w:p>
        </w:tc>
      </w:tr>
      <w:tr w:rsidR="0072326E" w:rsidTr="006B3EBA">
        <w:trPr>
          <w:trHeight w:hRule="exact" w:val="9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</w:pPr>
            <w:r>
              <w:rPr>
                <w:rStyle w:val="211pt1"/>
                <w:color w:val="000000"/>
              </w:rPr>
              <w:t>1.25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1pt1"/>
                <w:color w:val="000000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  <w:color w:val="000000"/>
              </w:rPr>
              <w:t>15 чел./ 91 %</w:t>
            </w:r>
          </w:p>
        </w:tc>
      </w:tr>
      <w:tr w:rsidR="0072326E" w:rsidTr="006B3EBA">
        <w:trPr>
          <w:trHeight w:hRule="exact" w:val="9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</w:pPr>
            <w:r>
              <w:rPr>
                <w:rStyle w:val="211pt1"/>
                <w:color w:val="000000"/>
              </w:rPr>
              <w:t>1.26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1pt1"/>
                <w:color w:val="00000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  <w:color w:val="000000"/>
              </w:rPr>
              <w:t>15 чел./ 91 %</w:t>
            </w:r>
          </w:p>
        </w:tc>
      </w:tr>
      <w:tr w:rsidR="0072326E" w:rsidTr="006B3EBA">
        <w:trPr>
          <w:trHeight w:hRule="exact" w:val="9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</w:pPr>
            <w:r>
              <w:rPr>
                <w:rStyle w:val="211pt1"/>
                <w:color w:val="000000"/>
              </w:rPr>
              <w:t>1.27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1pt1"/>
                <w:color w:val="000000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  <w:color w:val="000000"/>
              </w:rPr>
              <w:t>1 чел./ 9 %</w:t>
            </w:r>
          </w:p>
        </w:tc>
      </w:tr>
      <w:tr w:rsidR="0072326E" w:rsidTr="006B3EBA">
        <w:trPr>
          <w:trHeight w:hRule="exact" w:val="1099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</w:pPr>
            <w:r>
              <w:rPr>
                <w:rStyle w:val="211pt1"/>
                <w:color w:val="000000"/>
              </w:rPr>
              <w:t>1.28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1pt1"/>
                <w:color w:val="00000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  <w:color w:val="000000"/>
              </w:rPr>
              <w:t>1</w:t>
            </w:r>
            <w:r w:rsidR="00643064">
              <w:rPr>
                <w:rStyle w:val="211pt1"/>
                <w:color w:val="000000"/>
              </w:rPr>
              <w:t>ч</w:t>
            </w:r>
            <w:r>
              <w:rPr>
                <w:rStyle w:val="211pt1"/>
                <w:color w:val="000000"/>
              </w:rPr>
              <w:t>ел./9 %</w:t>
            </w:r>
          </w:p>
        </w:tc>
      </w:tr>
      <w:tr w:rsidR="0072326E" w:rsidTr="006B3EBA">
        <w:trPr>
          <w:trHeight w:hRule="exact" w:val="114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</w:pPr>
            <w:r>
              <w:rPr>
                <w:rStyle w:val="211pt1"/>
                <w:color w:val="000000"/>
              </w:rPr>
              <w:t>1.29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211pt1"/>
                <w:color w:val="00000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26E" w:rsidRDefault="00643064" w:rsidP="00643064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  <w:color w:val="000000"/>
              </w:rPr>
              <w:t>15 чел./ 93</w:t>
            </w:r>
            <w:r w:rsidR="0072326E">
              <w:rPr>
                <w:rStyle w:val="211pt1"/>
                <w:color w:val="000000"/>
              </w:rPr>
              <w:t>,</w:t>
            </w:r>
            <w:r>
              <w:rPr>
                <w:rStyle w:val="211pt1"/>
                <w:color w:val="000000"/>
              </w:rPr>
              <w:t>7</w:t>
            </w:r>
            <w:r w:rsidR="0072326E">
              <w:rPr>
                <w:rStyle w:val="211pt1"/>
                <w:color w:val="000000"/>
              </w:rPr>
              <w:t xml:space="preserve"> %</w:t>
            </w:r>
          </w:p>
        </w:tc>
      </w:tr>
    </w:tbl>
    <w:p w:rsidR="0072326E" w:rsidRDefault="0072326E" w:rsidP="0072326E">
      <w:pPr>
        <w:framePr w:w="10694" w:wrap="notBeside" w:vAnchor="text" w:hAnchor="text" w:xAlign="center" w:y="1"/>
        <w:rPr>
          <w:color w:val="auto"/>
          <w:sz w:val="2"/>
          <w:szCs w:val="2"/>
        </w:rPr>
      </w:pPr>
    </w:p>
    <w:p w:rsidR="0072326E" w:rsidRDefault="0072326E" w:rsidP="0072326E">
      <w:pPr>
        <w:rPr>
          <w:color w:val="auto"/>
          <w:sz w:val="2"/>
          <w:szCs w:val="2"/>
        </w:rPr>
      </w:pPr>
    </w:p>
    <w:p w:rsidR="001F17DC" w:rsidRDefault="001F17DC" w:rsidP="0072326E">
      <w:pPr>
        <w:rPr>
          <w:color w:val="auto"/>
          <w:sz w:val="2"/>
          <w:szCs w:val="2"/>
        </w:rPr>
      </w:pPr>
    </w:p>
    <w:p w:rsidR="001F17DC" w:rsidRDefault="001F17DC" w:rsidP="0072326E">
      <w:pPr>
        <w:rPr>
          <w:color w:val="auto"/>
          <w:sz w:val="2"/>
          <w:szCs w:val="2"/>
        </w:rPr>
      </w:pPr>
    </w:p>
    <w:p w:rsidR="001F17DC" w:rsidRDefault="001F17DC" w:rsidP="0072326E">
      <w:pPr>
        <w:rPr>
          <w:color w:val="auto"/>
          <w:sz w:val="2"/>
          <w:szCs w:val="2"/>
        </w:rPr>
      </w:pPr>
    </w:p>
    <w:p w:rsidR="001F17DC" w:rsidRDefault="001F17DC" w:rsidP="0072326E">
      <w:pPr>
        <w:rPr>
          <w:color w:val="auto"/>
          <w:sz w:val="2"/>
          <w:szCs w:val="2"/>
        </w:rPr>
      </w:pPr>
    </w:p>
    <w:p w:rsidR="001F17DC" w:rsidRDefault="001F17DC" w:rsidP="0072326E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7517"/>
        <w:gridCol w:w="2304"/>
      </w:tblGrid>
      <w:tr w:rsidR="0072326E" w:rsidTr="006B3EBA">
        <w:trPr>
          <w:trHeight w:hRule="exact" w:val="41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</w:pPr>
            <w:r>
              <w:rPr>
                <w:rStyle w:val="211pt1"/>
                <w:color w:val="000000"/>
              </w:rPr>
              <w:lastRenderedPageBreak/>
              <w:t>1.29.1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11pt1"/>
                <w:color w:val="000000"/>
              </w:rPr>
              <w:t>Высшая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326E" w:rsidRDefault="00B31AF8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  <w:color w:val="000000"/>
              </w:rPr>
              <w:t>6 чел./ 23</w:t>
            </w:r>
            <w:r w:rsidR="0072326E">
              <w:rPr>
                <w:rStyle w:val="211pt1"/>
                <w:color w:val="000000"/>
              </w:rPr>
              <w:t xml:space="preserve"> </w:t>
            </w:r>
            <w:r w:rsidR="0072326E">
              <w:rPr>
                <w:rStyle w:val="211pt"/>
                <w:color w:val="000000"/>
              </w:rPr>
              <w:t>%</w:t>
            </w:r>
          </w:p>
        </w:tc>
      </w:tr>
      <w:tr w:rsidR="0072326E" w:rsidTr="006B3EBA">
        <w:trPr>
          <w:trHeight w:hRule="exact" w:val="41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</w:pPr>
            <w:r>
              <w:rPr>
                <w:rStyle w:val="211pt1"/>
                <w:color w:val="000000"/>
              </w:rPr>
              <w:t>1.29.2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11pt1"/>
                <w:color w:val="000000"/>
              </w:rPr>
              <w:t>Первая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  <w:color w:val="000000"/>
              </w:rPr>
              <w:t>11 чел./ 73%</w:t>
            </w:r>
          </w:p>
        </w:tc>
      </w:tr>
      <w:tr w:rsidR="0072326E" w:rsidTr="006B3EBA">
        <w:trPr>
          <w:trHeight w:hRule="exact" w:val="85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</w:pPr>
            <w:r>
              <w:rPr>
                <w:rStyle w:val="211pt1"/>
                <w:color w:val="000000"/>
              </w:rPr>
              <w:t>1.30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211pt1"/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326E" w:rsidRDefault="0072326E" w:rsidP="006B3EBA">
            <w:pPr>
              <w:framePr w:w="1069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2326E" w:rsidTr="006B3EBA">
        <w:trPr>
          <w:trHeight w:hRule="exact" w:val="42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</w:pPr>
            <w:r>
              <w:rPr>
                <w:rStyle w:val="211pt1"/>
                <w:color w:val="000000"/>
              </w:rPr>
              <w:t>1.30.1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11pt1"/>
                <w:color w:val="000000"/>
              </w:rPr>
              <w:t>до 5 лет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326E" w:rsidRDefault="00B31AF8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  <w:color w:val="000000"/>
              </w:rPr>
              <w:t>0 чел./ 0</w:t>
            </w:r>
            <w:r w:rsidR="0072326E">
              <w:rPr>
                <w:rStyle w:val="211pt1"/>
                <w:color w:val="000000"/>
              </w:rPr>
              <w:t xml:space="preserve"> %</w:t>
            </w:r>
          </w:p>
        </w:tc>
      </w:tr>
      <w:tr w:rsidR="0072326E" w:rsidTr="006B3EBA">
        <w:trPr>
          <w:trHeight w:hRule="exact" w:val="42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</w:pPr>
            <w:r>
              <w:rPr>
                <w:rStyle w:val="211pt1"/>
                <w:color w:val="000000"/>
              </w:rPr>
              <w:t>1.30.2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11pt1"/>
                <w:color w:val="000000"/>
              </w:rPr>
              <w:t>свыше 30 лет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  <w:color w:val="000000"/>
              </w:rPr>
              <w:t>15 чел./ 94.5 %</w:t>
            </w:r>
          </w:p>
        </w:tc>
      </w:tr>
      <w:tr w:rsidR="0072326E" w:rsidTr="006B3EBA">
        <w:trPr>
          <w:trHeight w:hRule="exact" w:val="70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</w:pPr>
            <w:r>
              <w:rPr>
                <w:rStyle w:val="211pt1"/>
                <w:color w:val="000000"/>
              </w:rPr>
              <w:t>1.31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211pt1"/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  <w:color w:val="000000"/>
              </w:rPr>
              <w:t>1 чел./ 5.4%</w:t>
            </w:r>
          </w:p>
        </w:tc>
      </w:tr>
      <w:tr w:rsidR="0072326E" w:rsidTr="006B3EBA">
        <w:trPr>
          <w:trHeight w:hRule="exact" w:val="69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</w:pPr>
            <w:r>
              <w:rPr>
                <w:rStyle w:val="211pt1"/>
                <w:color w:val="000000"/>
              </w:rPr>
              <w:t>1.32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1pt1"/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326E" w:rsidRDefault="00B31AF8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  <w:color w:val="000000"/>
              </w:rPr>
              <w:t>1</w:t>
            </w:r>
            <w:r w:rsidR="0072326E">
              <w:rPr>
                <w:rStyle w:val="211pt1"/>
                <w:color w:val="000000"/>
              </w:rPr>
              <w:t xml:space="preserve"> чел./ 16,5 %</w:t>
            </w:r>
          </w:p>
        </w:tc>
      </w:tr>
      <w:tr w:rsidR="0072326E" w:rsidTr="006B3EBA">
        <w:trPr>
          <w:trHeight w:hRule="exact" w:val="200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</w:pPr>
            <w:r>
              <w:rPr>
                <w:rStyle w:val="211pt1"/>
                <w:color w:val="000000"/>
              </w:rPr>
              <w:t>1.33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1pt1"/>
                <w:color w:val="00000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</w:t>
            </w:r>
            <w:r>
              <w:rPr>
                <w:rStyle w:val="211pt1"/>
                <w:color w:val="000000"/>
              </w:rPr>
              <w:softHyphen/>
              <w:t>хозяйственных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  <w:color w:val="000000"/>
              </w:rPr>
              <w:t>16 чел./ 100%</w:t>
            </w:r>
          </w:p>
        </w:tc>
      </w:tr>
      <w:tr w:rsidR="0072326E" w:rsidTr="006B3EBA">
        <w:trPr>
          <w:trHeight w:hRule="exact" w:val="171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</w:pPr>
            <w:r>
              <w:rPr>
                <w:rStyle w:val="211pt1"/>
                <w:color w:val="000000"/>
              </w:rPr>
              <w:t>1.34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1pt1"/>
                <w:color w:val="000000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  <w:color w:val="000000"/>
              </w:rPr>
              <w:t>16 чел./ 100 %</w:t>
            </w:r>
          </w:p>
        </w:tc>
      </w:tr>
      <w:tr w:rsidR="0072326E" w:rsidTr="006B3EBA">
        <w:trPr>
          <w:trHeight w:hRule="exact" w:val="42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2"/>
                <w:color w:val="000000"/>
              </w:rPr>
              <w:t>2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11pt2"/>
                <w:color w:val="000000"/>
              </w:rPr>
              <w:t>Инфраструктура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326E" w:rsidRDefault="0072326E" w:rsidP="006B3EBA">
            <w:pPr>
              <w:framePr w:w="1069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2326E" w:rsidTr="006B3EBA">
        <w:trPr>
          <w:trHeight w:hRule="exact" w:val="40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</w:pPr>
            <w:r>
              <w:rPr>
                <w:rStyle w:val="211pt1"/>
                <w:color w:val="000000"/>
              </w:rPr>
              <w:t>2.1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11pt1"/>
                <w:color w:val="000000"/>
              </w:rPr>
              <w:t>Количество компьютеров в расчете на одного учащегося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2326E" w:rsidRDefault="00F9640B" w:rsidP="00F9640B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  <w:color w:val="000000"/>
              </w:rPr>
              <w:t>0,65</w:t>
            </w:r>
            <w:r w:rsidR="0072326E">
              <w:rPr>
                <w:rStyle w:val="211pt1"/>
                <w:color w:val="000000"/>
              </w:rPr>
              <w:t xml:space="preserve"> ед.</w:t>
            </w:r>
          </w:p>
        </w:tc>
      </w:tr>
      <w:tr w:rsidR="0072326E" w:rsidTr="006B3EBA">
        <w:trPr>
          <w:trHeight w:hRule="exact" w:val="85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</w:pPr>
            <w:r>
              <w:rPr>
                <w:rStyle w:val="211pt1"/>
                <w:color w:val="000000"/>
              </w:rPr>
              <w:t>2.2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211pt1"/>
                <w:color w:val="000000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  <w:color w:val="000000"/>
              </w:rPr>
              <w:t>47,42 ед.</w:t>
            </w:r>
          </w:p>
        </w:tc>
      </w:tr>
      <w:tr w:rsidR="0072326E" w:rsidTr="006B3EBA">
        <w:trPr>
          <w:trHeight w:hRule="exact" w:val="56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</w:pPr>
            <w:r>
              <w:rPr>
                <w:rStyle w:val="211pt1"/>
                <w:color w:val="000000"/>
              </w:rPr>
              <w:t>2.3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211pt1"/>
                <w:color w:val="000000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  <w:color w:val="000000"/>
              </w:rPr>
              <w:t>да</w:t>
            </w:r>
          </w:p>
        </w:tc>
      </w:tr>
      <w:tr w:rsidR="0072326E" w:rsidTr="006B3EBA">
        <w:trPr>
          <w:trHeight w:hRule="exact" w:val="42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</w:pPr>
            <w:r>
              <w:rPr>
                <w:rStyle w:val="211pt1"/>
                <w:color w:val="000000"/>
              </w:rPr>
              <w:t>2.4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11pt1"/>
                <w:color w:val="000000"/>
              </w:rPr>
              <w:t>Наличие читального зала библиотеки, в том числе: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  <w:color w:val="000000"/>
              </w:rPr>
              <w:t>да</w:t>
            </w:r>
          </w:p>
        </w:tc>
      </w:tr>
      <w:tr w:rsidR="0072326E" w:rsidTr="006B3EBA">
        <w:trPr>
          <w:trHeight w:hRule="exact" w:val="56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</w:pPr>
            <w:r>
              <w:rPr>
                <w:rStyle w:val="211pt1"/>
                <w:color w:val="000000"/>
              </w:rPr>
              <w:t>2.4.1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1pt1"/>
                <w:color w:val="000000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  <w:color w:val="000000"/>
              </w:rPr>
              <w:t>нет</w:t>
            </w:r>
          </w:p>
        </w:tc>
      </w:tr>
      <w:tr w:rsidR="0072326E" w:rsidTr="006B3EBA">
        <w:trPr>
          <w:trHeight w:hRule="exact" w:val="43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</w:pPr>
            <w:r>
              <w:rPr>
                <w:rStyle w:val="211pt1"/>
                <w:color w:val="000000"/>
              </w:rPr>
              <w:t>2.4.2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11pt1"/>
                <w:color w:val="000000"/>
              </w:rPr>
              <w:t>С медиатекой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  <w:color w:val="000000"/>
              </w:rPr>
              <w:t>да</w:t>
            </w:r>
          </w:p>
        </w:tc>
      </w:tr>
      <w:tr w:rsidR="0072326E" w:rsidTr="006B3EBA">
        <w:trPr>
          <w:trHeight w:hRule="exact" w:val="40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</w:pPr>
            <w:r>
              <w:rPr>
                <w:rStyle w:val="211pt1"/>
                <w:color w:val="000000"/>
              </w:rPr>
              <w:t>2.4.3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11pt1"/>
                <w:color w:val="000000"/>
              </w:rPr>
              <w:t>Оснащенного средствами сканирования и распознавания текстов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  <w:color w:val="000000"/>
              </w:rPr>
              <w:t>нет</w:t>
            </w:r>
          </w:p>
        </w:tc>
      </w:tr>
      <w:tr w:rsidR="0072326E" w:rsidTr="006B3EBA">
        <w:trPr>
          <w:trHeight w:hRule="exact" w:val="58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</w:pPr>
            <w:r>
              <w:rPr>
                <w:rStyle w:val="211pt1"/>
                <w:color w:val="000000"/>
              </w:rPr>
              <w:t>2.4.4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both"/>
            </w:pPr>
            <w:r>
              <w:rPr>
                <w:rStyle w:val="211pt1"/>
                <w:color w:val="000000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  <w:color w:val="000000"/>
              </w:rPr>
              <w:t>нет</w:t>
            </w:r>
          </w:p>
        </w:tc>
      </w:tr>
      <w:tr w:rsidR="0072326E" w:rsidTr="006B3EBA">
        <w:trPr>
          <w:trHeight w:hRule="exact" w:val="42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</w:pPr>
            <w:r>
              <w:rPr>
                <w:rStyle w:val="211pt1"/>
                <w:color w:val="000000"/>
              </w:rPr>
              <w:t>2.4.5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11pt1"/>
                <w:color w:val="000000"/>
              </w:rPr>
              <w:t>С контролируемой распечаткой бумажных материалов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  <w:color w:val="000000"/>
              </w:rPr>
              <w:t>нет</w:t>
            </w:r>
          </w:p>
        </w:tc>
      </w:tr>
      <w:tr w:rsidR="0072326E" w:rsidTr="006B3EBA">
        <w:trPr>
          <w:trHeight w:hRule="exact" w:val="85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</w:pPr>
            <w:r>
              <w:rPr>
                <w:rStyle w:val="211pt1"/>
                <w:color w:val="000000"/>
              </w:rPr>
              <w:t>2.5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211pt1"/>
                <w:color w:val="000000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326E" w:rsidRDefault="00B31AF8" w:rsidP="00B31AF8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  <w:color w:val="000000"/>
              </w:rPr>
              <w:t>57</w:t>
            </w:r>
            <w:r w:rsidR="0072326E">
              <w:rPr>
                <w:rStyle w:val="211pt1"/>
                <w:color w:val="000000"/>
              </w:rPr>
              <w:t>чел./ 100 %</w:t>
            </w:r>
          </w:p>
        </w:tc>
      </w:tr>
      <w:tr w:rsidR="0072326E" w:rsidTr="006B3EBA">
        <w:trPr>
          <w:trHeight w:hRule="exact" w:val="71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</w:pPr>
            <w:r>
              <w:rPr>
                <w:rStyle w:val="211pt1"/>
                <w:color w:val="000000"/>
              </w:rPr>
              <w:t>2.6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1pt1"/>
                <w:color w:val="000000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26E" w:rsidRDefault="0072326E" w:rsidP="006B3EBA">
            <w:pPr>
              <w:pStyle w:val="21"/>
              <w:framePr w:w="106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  <w:color w:val="000000"/>
              </w:rPr>
              <w:t>11,6 кв. м</w:t>
            </w:r>
          </w:p>
        </w:tc>
      </w:tr>
    </w:tbl>
    <w:p w:rsidR="0072326E" w:rsidRDefault="0072326E" w:rsidP="0072326E">
      <w:pPr>
        <w:framePr w:w="10694" w:wrap="notBeside" w:vAnchor="text" w:hAnchor="text" w:xAlign="center" w:y="1"/>
        <w:rPr>
          <w:color w:val="auto"/>
          <w:sz w:val="2"/>
          <w:szCs w:val="2"/>
        </w:rPr>
      </w:pPr>
    </w:p>
    <w:p w:rsidR="0072326E" w:rsidRDefault="0072326E" w:rsidP="0072326E">
      <w:pPr>
        <w:rPr>
          <w:color w:val="auto"/>
          <w:sz w:val="2"/>
          <w:szCs w:val="2"/>
        </w:rPr>
      </w:pPr>
    </w:p>
    <w:p w:rsidR="0072326E" w:rsidRDefault="0072326E" w:rsidP="0072326E">
      <w:pPr>
        <w:rPr>
          <w:color w:val="auto"/>
          <w:sz w:val="2"/>
          <w:szCs w:val="2"/>
        </w:rPr>
      </w:pPr>
    </w:p>
    <w:p w:rsidR="009F2BF8" w:rsidRDefault="009F2BF8"/>
    <w:sectPr w:rsidR="009F2BF8" w:rsidSect="006B129D">
      <w:headerReference w:type="default" r:id="rId19"/>
      <w:headerReference w:type="first" r:id="rId20"/>
      <w:pgSz w:w="11900" w:h="16840"/>
      <w:pgMar w:top="471" w:right="276" w:bottom="485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C63" w:rsidRDefault="00BC2C63" w:rsidP="007037B2">
      <w:r>
        <w:separator/>
      </w:r>
    </w:p>
  </w:endnote>
  <w:endnote w:type="continuationSeparator" w:id="0">
    <w:p w:rsidR="00BC2C63" w:rsidRDefault="00BC2C63" w:rsidP="0070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B5A" w:rsidRDefault="00791B5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B5A" w:rsidRDefault="00791B5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B5A" w:rsidRDefault="00791B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C63" w:rsidRDefault="00BC2C63" w:rsidP="007037B2">
      <w:r>
        <w:separator/>
      </w:r>
    </w:p>
  </w:footnote>
  <w:footnote w:type="continuationSeparator" w:id="0">
    <w:p w:rsidR="00BC2C63" w:rsidRDefault="00BC2C63" w:rsidP="00703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B5A" w:rsidRDefault="00791B5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B5A" w:rsidRDefault="00791B5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B5A" w:rsidRDefault="00791B5A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B5A" w:rsidRDefault="00BC2C63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2.7pt;margin-top:59.8pt;width:116.4pt;height:10.1pt;z-index:-25165721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791B5A" w:rsidRDefault="00791B5A">
                <w:pPr>
                  <w:pStyle w:val="14"/>
                  <w:shd w:val="clear" w:color="auto" w:fill="auto"/>
                  <w:spacing w:line="240" w:lineRule="auto"/>
                </w:pPr>
                <w:r>
                  <w:rPr>
                    <w:rStyle w:val="2b"/>
                    <w:b/>
                    <w:bCs/>
                    <w:color w:val="000000"/>
                  </w:rPr>
                  <w:t>Литературное чтение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B5A" w:rsidRDefault="00BC2C63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9.35pt;margin-top:59.55pt;width:204.5pt;height:10.3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791B5A" w:rsidRDefault="00791B5A">
                <w:pPr>
                  <w:pStyle w:val="14"/>
                  <w:shd w:val="clear" w:color="auto" w:fill="auto"/>
                  <w:spacing w:line="240" w:lineRule="auto"/>
                </w:pPr>
                <w:r>
                  <w:rPr>
                    <w:rStyle w:val="af0"/>
                    <w:b/>
                    <w:bCs/>
                    <w:color w:val="000000"/>
                  </w:rPr>
                  <w:t>системы оценки качества образования.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4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15"/>
    <w:multiLevelType w:val="multilevel"/>
    <w:tmpl w:val="00000014"/>
    <w:lvl w:ilvl="0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6" w15:restartNumberingAfterBreak="0">
    <w:nsid w:val="00000043"/>
    <w:multiLevelType w:val="multilevel"/>
    <w:tmpl w:val="0000004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7" w15:restartNumberingAfterBreak="0">
    <w:nsid w:val="0000008D"/>
    <w:multiLevelType w:val="multilevel"/>
    <w:tmpl w:val="0000008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A9"/>
    <w:multiLevelType w:val="multilevel"/>
    <w:tmpl w:val="000000A8"/>
    <w:lvl w:ilvl="0">
      <w:start w:val="1"/>
      <w:numFmt w:val="decimal"/>
      <w:lvlText w:val="1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00000CB"/>
    <w:multiLevelType w:val="multilevel"/>
    <w:tmpl w:val="000000C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CD"/>
    <w:multiLevelType w:val="multilevel"/>
    <w:tmpl w:val="000000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9BA5D76"/>
    <w:multiLevelType w:val="hybridMultilevel"/>
    <w:tmpl w:val="DBE4703A"/>
    <w:lvl w:ilvl="0" w:tplc="7C8A1876">
      <w:start w:val="2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2189A"/>
    <w:multiLevelType w:val="multilevel"/>
    <w:tmpl w:val="0B6E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091199"/>
    <w:multiLevelType w:val="hybridMultilevel"/>
    <w:tmpl w:val="8014108C"/>
    <w:lvl w:ilvl="0" w:tplc="0DD62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43029"/>
    <w:multiLevelType w:val="multilevel"/>
    <w:tmpl w:val="B81A4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6E6F86"/>
    <w:multiLevelType w:val="multilevel"/>
    <w:tmpl w:val="66D6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3454F0"/>
    <w:multiLevelType w:val="hybridMultilevel"/>
    <w:tmpl w:val="AAE6E2B6"/>
    <w:lvl w:ilvl="0" w:tplc="0DD62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C7557"/>
    <w:multiLevelType w:val="hybridMultilevel"/>
    <w:tmpl w:val="DCD43314"/>
    <w:lvl w:ilvl="0" w:tplc="0DD62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92EBF"/>
    <w:multiLevelType w:val="hybridMultilevel"/>
    <w:tmpl w:val="46B4D726"/>
    <w:lvl w:ilvl="0" w:tplc="2EB4096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642168"/>
    <w:multiLevelType w:val="hybridMultilevel"/>
    <w:tmpl w:val="B6C059F6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6"/>
  </w:num>
  <w:num w:numId="7">
    <w:abstractNumId w:val="4"/>
  </w:num>
  <w:num w:numId="8">
    <w:abstractNumId w:val="5"/>
  </w:num>
  <w:num w:numId="9">
    <w:abstractNumId w:val="9"/>
  </w:num>
  <w:num w:numId="10">
    <w:abstractNumId w:val="10"/>
  </w:num>
  <w:num w:numId="11">
    <w:abstractNumId w:val="7"/>
  </w:num>
  <w:num w:numId="12">
    <w:abstractNumId w:val="8"/>
  </w:num>
  <w:num w:numId="13">
    <w:abstractNumId w:val="17"/>
  </w:num>
  <w:num w:numId="14">
    <w:abstractNumId w:val="13"/>
  </w:num>
  <w:num w:numId="15">
    <w:abstractNumId w:val="16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5"/>
  </w:num>
  <w:num w:numId="19">
    <w:abstractNumId w:val="14"/>
  </w:num>
  <w:num w:numId="20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26E"/>
    <w:rsid w:val="00012B9D"/>
    <w:rsid w:val="00047261"/>
    <w:rsid w:val="000703CD"/>
    <w:rsid w:val="00082027"/>
    <w:rsid w:val="000F05BC"/>
    <w:rsid w:val="001545A3"/>
    <w:rsid w:val="00160EED"/>
    <w:rsid w:val="00196D25"/>
    <w:rsid w:val="001C1100"/>
    <w:rsid w:val="001C5781"/>
    <w:rsid w:val="001D38C3"/>
    <w:rsid w:val="001F17DC"/>
    <w:rsid w:val="00230644"/>
    <w:rsid w:val="002430BB"/>
    <w:rsid w:val="002458A7"/>
    <w:rsid w:val="00246FDB"/>
    <w:rsid w:val="002575F1"/>
    <w:rsid w:val="00261537"/>
    <w:rsid w:val="0026276D"/>
    <w:rsid w:val="00271A61"/>
    <w:rsid w:val="0029238E"/>
    <w:rsid w:val="002D0A0B"/>
    <w:rsid w:val="002F7D18"/>
    <w:rsid w:val="003173E3"/>
    <w:rsid w:val="0031773B"/>
    <w:rsid w:val="00332E82"/>
    <w:rsid w:val="0035635A"/>
    <w:rsid w:val="0035672A"/>
    <w:rsid w:val="003B3B43"/>
    <w:rsid w:val="003D7F8E"/>
    <w:rsid w:val="004F6A17"/>
    <w:rsid w:val="005145A2"/>
    <w:rsid w:val="005311B9"/>
    <w:rsid w:val="0054098A"/>
    <w:rsid w:val="0054711D"/>
    <w:rsid w:val="00577C8D"/>
    <w:rsid w:val="00596747"/>
    <w:rsid w:val="005A0AC4"/>
    <w:rsid w:val="005E4105"/>
    <w:rsid w:val="0060541A"/>
    <w:rsid w:val="0062435C"/>
    <w:rsid w:val="00626632"/>
    <w:rsid w:val="0063206E"/>
    <w:rsid w:val="006409C3"/>
    <w:rsid w:val="00643064"/>
    <w:rsid w:val="00654D99"/>
    <w:rsid w:val="006B129D"/>
    <w:rsid w:val="006B3EBA"/>
    <w:rsid w:val="006F4532"/>
    <w:rsid w:val="007037B2"/>
    <w:rsid w:val="0072326E"/>
    <w:rsid w:val="00723F1C"/>
    <w:rsid w:val="00791B5A"/>
    <w:rsid w:val="00793377"/>
    <w:rsid w:val="007C22ED"/>
    <w:rsid w:val="007C668F"/>
    <w:rsid w:val="007D0494"/>
    <w:rsid w:val="00826B1B"/>
    <w:rsid w:val="00837320"/>
    <w:rsid w:val="00883204"/>
    <w:rsid w:val="00885580"/>
    <w:rsid w:val="00894F9E"/>
    <w:rsid w:val="008C4852"/>
    <w:rsid w:val="008D0D75"/>
    <w:rsid w:val="00901647"/>
    <w:rsid w:val="00901C9C"/>
    <w:rsid w:val="00930881"/>
    <w:rsid w:val="0095709D"/>
    <w:rsid w:val="00986E06"/>
    <w:rsid w:val="00995420"/>
    <w:rsid w:val="009D33DC"/>
    <w:rsid w:val="009D765E"/>
    <w:rsid w:val="009F2BF8"/>
    <w:rsid w:val="00A50644"/>
    <w:rsid w:val="00AD187D"/>
    <w:rsid w:val="00AD6C54"/>
    <w:rsid w:val="00AF4015"/>
    <w:rsid w:val="00B31AF8"/>
    <w:rsid w:val="00BA72B8"/>
    <w:rsid w:val="00BC2C63"/>
    <w:rsid w:val="00BD6F71"/>
    <w:rsid w:val="00BF2E62"/>
    <w:rsid w:val="00C107B5"/>
    <w:rsid w:val="00C17C1C"/>
    <w:rsid w:val="00C23987"/>
    <w:rsid w:val="00C52854"/>
    <w:rsid w:val="00C86376"/>
    <w:rsid w:val="00CA0612"/>
    <w:rsid w:val="00CC2438"/>
    <w:rsid w:val="00CD3D93"/>
    <w:rsid w:val="00CF5202"/>
    <w:rsid w:val="00D07771"/>
    <w:rsid w:val="00D56500"/>
    <w:rsid w:val="00D61E5F"/>
    <w:rsid w:val="00D708DC"/>
    <w:rsid w:val="00D85622"/>
    <w:rsid w:val="00D9570A"/>
    <w:rsid w:val="00DA64D7"/>
    <w:rsid w:val="00DB7295"/>
    <w:rsid w:val="00DE0576"/>
    <w:rsid w:val="00DF278B"/>
    <w:rsid w:val="00E4739E"/>
    <w:rsid w:val="00E87B57"/>
    <w:rsid w:val="00E97EE8"/>
    <w:rsid w:val="00EA3230"/>
    <w:rsid w:val="00EC554F"/>
    <w:rsid w:val="00ED2EC4"/>
    <w:rsid w:val="00ED5389"/>
    <w:rsid w:val="00F63EE0"/>
    <w:rsid w:val="00F761A9"/>
    <w:rsid w:val="00F9640B"/>
    <w:rsid w:val="00FD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B966106-1CEE-4D39-8F03-0D646195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26E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2326E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72326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72326E"/>
    <w:pPr>
      <w:shd w:val="clear" w:color="auto" w:fill="FFFFFF"/>
      <w:spacing w:line="274" w:lineRule="exac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30">
    <w:name w:val="Основной текст (3)"/>
    <w:basedOn w:val="3"/>
    <w:uiPriority w:val="99"/>
    <w:rsid w:val="0072326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9">
    <w:name w:val="Основной текст (3) + 9"/>
    <w:aliases w:val="5 pt,Основной текст (4) + 9,Полужирный Exact"/>
    <w:basedOn w:val="3"/>
    <w:uiPriority w:val="99"/>
    <w:rsid w:val="0072326E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91">
    <w:name w:val="Основной текст (3) + 91"/>
    <w:aliases w:val="5 pt1,Основной текст (2) + 91"/>
    <w:basedOn w:val="3"/>
    <w:uiPriority w:val="99"/>
    <w:rsid w:val="0072326E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72326E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326E"/>
    <w:pPr>
      <w:shd w:val="clear" w:color="auto" w:fill="FFFFFF"/>
      <w:spacing w:line="274" w:lineRule="exact"/>
      <w:jc w:val="both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character" w:customStyle="1" w:styleId="40">
    <w:name w:val="Основной текст (4)"/>
    <w:basedOn w:val="4"/>
    <w:uiPriority w:val="99"/>
    <w:rsid w:val="0072326E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9pt">
    <w:name w:val="Основной текст (4) + 9 pt"/>
    <w:aliases w:val="Курсив,Основной текст (2) + 13 pt2"/>
    <w:basedOn w:val="4"/>
    <w:uiPriority w:val="99"/>
    <w:rsid w:val="0072326E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2">
    <w:name w:val="Основной текст (4)2"/>
    <w:basedOn w:val="4"/>
    <w:uiPriority w:val="99"/>
    <w:rsid w:val="0072326E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72326E"/>
    <w:rPr>
      <w:rFonts w:ascii="Lucida Sans Unicode" w:hAnsi="Lucida Sans Unicode" w:cs="Lucida Sans Unicode"/>
      <w:sz w:val="11"/>
      <w:szCs w:val="11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72326E"/>
    <w:pPr>
      <w:shd w:val="clear" w:color="auto" w:fill="FFFFFF"/>
      <w:spacing w:after="1800" w:line="240" w:lineRule="atLeast"/>
    </w:pPr>
    <w:rPr>
      <w:rFonts w:ascii="Lucida Sans Unicode" w:eastAsiaTheme="minorHAnsi" w:hAnsi="Lucida Sans Unicode" w:cs="Lucida Sans Unicode"/>
      <w:color w:val="auto"/>
      <w:sz w:val="11"/>
      <w:szCs w:val="11"/>
      <w:lang w:eastAsia="en-US"/>
    </w:rPr>
  </w:style>
  <w:style w:type="character" w:customStyle="1" w:styleId="50">
    <w:name w:val="Основной текст (5)"/>
    <w:basedOn w:val="5"/>
    <w:uiPriority w:val="99"/>
    <w:rsid w:val="0072326E"/>
    <w:rPr>
      <w:rFonts w:ascii="Lucida Sans Unicode" w:hAnsi="Lucida Sans Unicode" w:cs="Lucida Sans Unicode"/>
      <w:sz w:val="11"/>
      <w:szCs w:val="11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locked/>
    <w:rsid w:val="0072326E"/>
    <w:rPr>
      <w:rFonts w:ascii="Times New Roman" w:hAnsi="Times New Roman" w:cs="Times New Roman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72326E"/>
    <w:pPr>
      <w:shd w:val="clear" w:color="auto" w:fill="FFFFFF"/>
      <w:spacing w:before="1800" w:line="264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60">
    <w:name w:val="Основной текст (6)"/>
    <w:basedOn w:val="6"/>
    <w:uiPriority w:val="99"/>
    <w:rsid w:val="0072326E"/>
    <w:rPr>
      <w:rFonts w:ascii="Times New Roman" w:hAnsi="Times New Roman" w:cs="Times New Roman"/>
      <w:shd w:val="clear" w:color="auto" w:fill="FFFFFF"/>
    </w:rPr>
  </w:style>
  <w:style w:type="character" w:customStyle="1" w:styleId="7">
    <w:name w:val="Основной текст (7)"/>
    <w:basedOn w:val="a0"/>
    <w:uiPriority w:val="99"/>
    <w:rsid w:val="0072326E"/>
    <w:rPr>
      <w:rFonts w:ascii="Times New Roman" w:hAnsi="Times New Roman" w:cs="Times New Roman"/>
      <w:sz w:val="22"/>
      <w:szCs w:val="22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72326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72326E"/>
    <w:pPr>
      <w:shd w:val="clear" w:color="auto" w:fill="FFFFFF"/>
      <w:spacing w:after="360" w:line="240" w:lineRule="atLeast"/>
      <w:ind w:hanging="1980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72326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2326E"/>
    <w:pPr>
      <w:shd w:val="clear" w:color="auto" w:fill="FFFFFF"/>
      <w:spacing w:before="360" w:line="480" w:lineRule="exact"/>
      <w:ind w:hanging="380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customStyle="1" w:styleId="11">
    <w:name w:val="Заголовок №1 + Курсив"/>
    <w:basedOn w:val="1"/>
    <w:uiPriority w:val="99"/>
    <w:rsid w:val="0072326E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72326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72326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2326E"/>
    <w:pPr>
      <w:shd w:val="clear" w:color="auto" w:fill="FFFFFF"/>
      <w:spacing w:line="322" w:lineRule="exact"/>
      <w:jc w:val="both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22">
    <w:name w:val="Основной текст (2)"/>
    <w:basedOn w:val="2"/>
    <w:uiPriority w:val="99"/>
    <w:rsid w:val="007232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81">
    <w:name w:val="Основной текст (8) + Не полужирный"/>
    <w:basedOn w:val="8"/>
    <w:uiPriority w:val="99"/>
    <w:rsid w:val="0072326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Exact">
    <w:name w:val="Основной текст (9) Exact"/>
    <w:basedOn w:val="a0"/>
    <w:uiPriority w:val="99"/>
    <w:rsid w:val="0072326E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9Exact1">
    <w:name w:val="Основной текст (9) Exact1"/>
    <w:basedOn w:val="9"/>
    <w:uiPriority w:val="99"/>
    <w:rsid w:val="0072326E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2326E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72326E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eastAsia="en-US"/>
    </w:rPr>
  </w:style>
  <w:style w:type="character" w:customStyle="1" w:styleId="211pt">
    <w:name w:val="Основной текст (2) + 11 pt"/>
    <w:aliases w:val="Полужирный,Курсив1,Основной текст (6) + Times New Roman,14 pt,Интервал 0 pt,Основной текст (2) + 15 pt,Малые прописные1"/>
    <w:basedOn w:val="2"/>
    <w:uiPriority w:val="99"/>
    <w:rsid w:val="0072326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211pt2">
    <w:name w:val="Основной текст (2) + 11 pt2"/>
    <w:aliases w:val="Полужирный1"/>
    <w:basedOn w:val="2"/>
    <w:uiPriority w:val="99"/>
    <w:rsid w:val="0072326E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basedOn w:val="2"/>
    <w:uiPriority w:val="99"/>
    <w:rsid w:val="0072326E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a4">
    <w:name w:val="Подпись к таблице_"/>
    <w:basedOn w:val="a0"/>
    <w:link w:val="12"/>
    <w:uiPriority w:val="99"/>
    <w:locked/>
    <w:rsid w:val="0072326E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2">
    <w:name w:val="Подпись к таблице1"/>
    <w:basedOn w:val="a"/>
    <w:link w:val="a4"/>
    <w:uiPriority w:val="99"/>
    <w:rsid w:val="0072326E"/>
    <w:pPr>
      <w:shd w:val="clear" w:color="auto" w:fill="FFFFFF"/>
      <w:spacing w:line="322" w:lineRule="exact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eastAsia="en-US"/>
    </w:rPr>
  </w:style>
  <w:style w:type="character" w:customStyle="1" w:styleId="a5">
    <w:name w:val="Подпись к таблице + Не полужирный"/>
    <w:aliases w:val="Не курсив,Основной текст (9) + Полужирный"/>
    <w:basedOn w:val="a4"/>
    <w:uiPriority w:val="99"/>
    <w:rsid w:val="0072326E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a6">
    <w:name w:val="Подпись к таблице"/>
    <w:basedOn w:val="a4"/>
    <w:uiPriority w:val="99"/>
    <w:rsid w:val="0072326E"/>
    <w:rPr>
      <w:rFonts w:ascii="Times New Roman" w:hAnsi="Times New Roman" w:cs="Times New Roman"/>
      <w:b/>
      <w:bCs/>
      <w:i/>
      <w:iCs/>
      <w:sz w:val="28"/>
      <w:szCs w:val="28"/>
      <w:u w:val="single"/>
      <w:shd w:val="clear" w:color="auto" w:fill="FFFFFF"/>
    </w:rPr>
  </w:style>
  <w:style w:type="character" w:customStyle="1" w:styleId="220">
    <w:name w:val="Основной текст (2)2"/>
    <w:basedOn w:val="2"/>
    <w:uiPriority w:val="99"/>
    <w:rsid w:val="0072326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2326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72326E"/>
    <w:pPr>
      <w:shd w:val="clear" w:color="auto" w:fill="FFFFFF"/>
      <w:spacing w:before="240" w:line="274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7232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326E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232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326E"/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72326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72326E"/>
    <w:rPr>
      <w:sz w:val="16"/>
      <w:szCs w:val="16"/>
    </w:rPr>
  </w:style>
  <w:style w:type="paragraph" w:styleId="ad">
    <w:name w:val="Subtitle"/>
    <w:basedOn w:val="a"/>
    <w:next w:val="a"/>
    <w:link w:val="ae"/>
    <w:uiPriority w:val="11"/>
    <w:qFormat/>
    <w:rsid w:val="0072326E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0"/>
    <w:link w:val="ad"/>
    <w:uiPriority w:val="11"/>
    <w:rsid w:val="0072326E"/>
    <w:rPr>
      <w:rFonts w:asciiTheme="majorHAnsi" w:eastAsiaTheme="majorEastAsia" w:hAnsiTheme="majorHAnsi" w:cs="Times New Roman"/>
      <w:color w:val="000000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C22ED"/>
    <w:pPr>
      <w:ind w:left="720"/>
      <w:contextualSpacing/>
    </w:pPr>
  </w:style>
  <w:style w:type="numbering" w:customStyle="1" w:styleId="13">
    <w:name w:val="Нет списка1"/>
    <w:next w:val="a2"/>
    <w:uiPriority w:val="99"/>
    <w:semiHidden/>
    <w:unhideWhenUsed/>
    <w:rsid w:val="00CC2438"/>
  </w:style>
  <w:style w:type="character" w:customStyle="1" w:styleId="3Exact">
    <w:name w:val="Основной текст (3) Exact"/>
    <w:basedOn w:val="a0"/>
    <w:uiPriority w:val="99"/>
    <w:rsid w:val="00CC2438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3Exact1">
    <w:name w:val="Основной текст (3) Exact1"/>
    <w:basedOn w:val="3"/>
    <w:uiPriority w:val="99"/>
    <w:rsid w:val="00CC2438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4Exact">
    <w:name w:val="Основной текст (4) Exact"/>
    <w:basedOn w:val="a0"/>
    <w:uiPriority w:val="99"/>
    <w:rsid w:val="00CC2438"/>
    <w:rPr>
      <w:rFonts w:ascii="Times New Roman" w:hAnsi="Times New Roman" w:cs="Times New Roman"/>
      <w:u w:val="none"/>
    </w:rPr>
  </w:style>
  <w:style w:type="character" w:customStyle="1" w:styleId="4Exact2">
    <w:name w:val="Основной текст (4) Exact2"/>
    <w:basedOn w:val="4"/>
    <w:uiPriority w:val="99"/>
    <w:rsid w:val="00CC243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1Exact">
    <w:name w:val="Заголовок №1 Exact"/>
    <w:basedOn w:val="a0"/>
    <w:uiPriority w:val="99"/>
    <w:locked/>
    <w:rsid w:val="00CC2438"/>
    <w:rPr>
      <w:rFonts w:ascii="Trebuchet MS" w:hAnsi="Trebuchet MS" w:cs="Trebuchet MS"/>
      <w:b/>
      <w:bCs/>
      <w:spacing w:val="0"/>
      <w:sz w:val="22"/>
      <w:szCs w:val="22"/>
      <w:u w:val="none"/>
    </w:rPr>
  </w:style>
  <w:style w:type="character" w:customStyle="1" w:styleId="1FranklinGothicHeavy">
    <w:name w:val="Заголовок №1 + Franklin Gothic Heavy"/>
    <w:aliases w:val="16 pt,Не полужирный,Курсив Exact"/>
    <w:basedOn w:val="1Exact"/>
    <w:uiPriority w:val="99"/>
    <w:rsid w:val="00CC2438"/>
    <w:rPr>
      <w:rFonts w:ascii="Franklin Gothic Heavy" w:hAnsi="Franklin Gothic Heavy" w:cs="Franklin Gothic Heavy"/>
      <w:b w:val="0"/>
      <w:bCs w:val="0"/>
      <w:i/>
      <w:iCs/>
      <w:spacing w:val="0"/>
      <w:sz w:val="32"/>
      <w:szCs w:val="32"/>
      <w:u w:val="none"/>
    </w:rPr>
  </w:style>
  <w:style w:type="character" w:customStyle="1" w:styleId="1Exact1">
    <w:name w:val="Заголовок №1 Exact1"/>
    <w:basedOn w:val="1Exact"/>
    <w:uiPriority w:val="99"/>
    <w:rsid w:val="00CC2438"/>
    <w:rPr>
      <w:rFonts w:ascii="Trebuchet MS" w:hAnsi="Trebuchet MS" w:cs="Trebuchet MS"/>
      <w:b/>
      <w:bCs/>
      <w:spacing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uiPriority w:val="99"/>
    <w:locked/>
    <w:rsid w:val="00CC2438"/>
    <w:rPr>
      <w:rFonts w:ascii="Times New Roman" w:hAnsi="Times New Roman" w:cs="Times New Roman"/>
      <w:b/>
      <w:bCs/>
      <w:spacing w:val="-10"/>
      <w:sz w:val="28"/>
      <w:szCs w:val="28"/>
      <w:u w:val="none"/>
    </w:rPr>
  </w:style>
  <w:style w:type="character" w:customStyle="1" w:styleId="5Exact1">
    <w:name w:val="Основной текст (5) Exact1"/>
    <w:basedOn w:val="5Exact"/>
    <w:uiPriority w:val="99"/>
    <w:rsid w:val="00CC2438"/>
    <w:rPr>
      <w:rFonts w:ascii="Times New Roman" w:hAnsi="Times New Roman" w:cs="Times New Roman"/>
      <w:b/>
      <w:bCs/>
      <w:spacing w:val="-10"/>
      <w:sz w:val="28"/>
      <w:szCs w:val="28"/>
      <w:u w:val="none"/>
    </w:rPr>
  </w:style>
  <w:style w:type="character" w:customStyle="1" w:styleId="4Exact1">
    <w:name w:val="Основной текст (4) Exact1"/>
    <w:basedOn w:val="4"/>
    <w:uiPriority w:val="99"/>
    <w:rsid w:val="00CC243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32">
    <w:name w:val="Основной текст (3)2"/>
    <w:basedOn w:val="3"/>
    <w:uiPriority w:val="99"/>
    <w:rsid w:val="00CC2438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312pt">
    <w:name w:val="Основной текст (3) + 12 pt"/>
    <w:aliases w:val="Не полужирный2"/>
    <w:basedOn w:val="3"/>
    <w:uiPriority w:val="99"/>
    <w:rsid w:val="00CC2438"/>
    <w:rPr>
      <w:rFonts w:ascii="Times New Roman" w:hAnsi="Times New Roman" w:cs="Times New Roman"/>
      <w:b w:val="0"/>
      <w:bCs w:val="0"/>
      <w:sz w:val="24"/>
      <w:szCs w:val="24"/>
      <w:u w:val="none"/>
      <w:shd w:val="clear" w:color="auto" w:fill="FFFFFF"/>
    </w:rPr>
  </w:style>
  <w:style w:type="character" w:customStyle="1" w:styleId="213pt">
    <w:name w:val="Основной текст (2) + 13 pt"/>
    <w:basedOn w:val="2"/>
    <w:uiPriority w:val="99"/>
    <w:rsid w:val="00CC2438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13pt3">
    <w:name w:val="Основной текст (2) + 13 pt3"/>
    <w:aliases w:val="Полужирный8"/>
    <w:basedOn w:val="2"/>
    <w:uiPriority w:val="99"/>
    <w:rsid w:val="00CC2438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33">
    <w:name w:val="Заголовок №3_"/>
    <w:basedOn w:val="a0"/>
    <w:link w:val="34"/>
    <w:uiPriority w:val="99"/>
    <w:locked/>
    <w:rsid w:val="00CC243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0">
    <w:name w:val="Основной текст (7)_"/>
    <w:basedOn w:val="a0"/>
    <w:link w:val="71"/>
    <w:uiPriority w:val="99"/>
    <w:locked/>
    <w:rsid w:val="00CC243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7">
    <w:name w:val="Основной текст (2)7"/>
    <w:basedOn w:val="2"/>
    <w:uiPriority w:val="99"/>
    <w:rsid w:val="00CC2438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23">
    <w:name w:val="Подпись к таблице (2)_"/>
    <w:basedOn w:val="a0"/>
    <w:link w:val="210"/>
    <w:uiPriority w:val="99"/>
    <w:locked/>
    <w:rsid w:val="00CC2438"/>
    <w:rPr>
      <w:rFonts w:ascii="Times New Roman" w:hAnsi="Times New Roman" w:cs="Times New Roman"/>
      <w:shd w:val="clear" w:color="auto" w:fill="FFFFFF"/>
    </w:rPr>
  </w:style>
  <w:style w:type="character" w:customStyle="1" w:styleId="24">
    <w:name w:val="Подпись к таблице (2)"/>
    <w:basedOn w:val="23"/>
    <w:uiPriority w:val="99"/>
    <w:rsid w:val="00CC2438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270">
    <w:name w:val="Основной текст (2) + Полужирный7"/>
    <w:basedOn w:val="2"/>
    <w:uiPriority w:val="99"/>
    <w:rsid w:val="00CC2438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26">
    <w:name w:val="Основной текст (2)6"/>
    <w:basedOn w:val="2"/>
    <w:uiPriority w:val="99"/>
    <w:rsid w:val="00CC2438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60">
    <w:name w:val="Основной текст (2) + Полужирный6"/>
    <w:aliases w:val="Малые прописные"/>
    <w:basedOn w:val="2"/>
    <w:uiPriority w:val="99"/>
    <w:rsid w:val="00CC2438"/>
    <w:rPr>
      <w:rFonts w:ascii="Times New Roman" w:hAnsi="Times New Roman" w:cs="Times New Roman"/>
      <w:b/>
      <w:bCs/>
      <w:smallCaps/>
      <w:sz w:val="28"/>
      <w:szCs w:val="28"/>
      <w:u w:val="none"/>
      <w:shd w:val="clear" w:color="auto" w:fill="FFFFFF"/>
    </w:rPr>
  </w:style>
  <w:style w:type="character" w:customStyle="1" w:styleId="25">
    <w:name w:val="Подпись к таблице (2) + Полужирный"/>
    <w:basedOn w:val="23"/>
    <w:uiPriority w:val="99"/>
    <w:rsid w:val="00CC243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">
    <w:name w:val="Подпись к таблице (2) + Полужирный1"/>
    <w:basedOn w:val="23"/>
    <w:uiPriority w:val="99"/>
    <w:rsid w:val="00CC2438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72">
    <w:name w:val="Основной текст (7) + Курсив"/>
    <w:basedOn w:val="70"/>
    <w:uiPriority w:val="99"/>
    <w:rsid w:val="00CC2438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50">
    <w:name w:val="Основной текст (2)5"/>
    <w:basedOn w:val="2"/>
    <w:uiPriority w:val="99"/>
    <w:rsid w:val="00CC2438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91">
    <w:name w:val="Основной текст (9) + Не курсив"/>
    <w:basedOn w:val="9"/>
    <w:uiPriority w:val="99"/>
    <w:rsid w:val="00CC2438"/>
    <w:rPr>
      <w:rFonts w:ascii="Times New Roman" w:hAnsi="Times New Roman" w:cs="Times New Roman"/>
      <w:b w:val="0"/>
      <w:bCs w:val="0"/>
      <w:i w:val="0"/>
      <w:iCs w:val="0"/>
      <w:sz w:val="28"/>
      <w:szCs w:val="28"/>
      <w:u w:val="none"/>
      <w:shd w:val="clear" w:color="auto" w:fill="FFFFFF"/>
    </w:rPr>
  </w:style>
  <w:style w:type="character" w:customStyle="1" w:styleId="28">
    <w:name w:val="Основной текст (2) + Курсив"/>
    <w:basedOn w:val="2"/>
    <w:uiPriority w:val="99"/>
    <w:rsid w:val="00CC2438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character" w:customStyle="1" w:styleId="251">
    <w:name w:val="Основной текст (2) + Полужирный5"/>
    <w:aliases w:val="Курсив6"/>
    <w:basedOn w:val="2"/>
    <w:uiPriority w:val="99"/>
    <w:rsid w:val="00CC243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12">
    <w:name w:val="Основной текст (2) + Курсив1"/>
    <w:basedOn w:val="2"/>
    <w:uiPriority w:val="99"/>
    <w:rsid w:val="00CC2438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character" w:customStyle="1" w:styleId="2FranklinGothicHeavy">
    <w:name w:val="Основной текст (2) + Franklin Gothic Heavy"/>
    <w:aliases w:val="4 pt"/>
    <w:basedOn w:val="2"/>
    <w:uiPriority w:val="99"/>
    <w:rsid w:val="00CC2438"/>
    <w:rPr>
      <w:rFonts w:ascii="Franklin Gothic Heavy" w:hAnsi="Franklin Gothic Heavy" w:cs="Franklin Gothic Heavy"/>
      <w:sz w:val="8"/>
      <w:szCs w:val="8"/>
      <w:u w:val="none"/>
      <w:shd w:val="clear" w:color="auto" w:fill="FFFFFF"/>
    </w:rPr>
  </w:style>
  <w:style w:type="character" w:customStyle="1" w:styleId="af0">
    <w:name w:val="Колонтитул_"/>
    <w:basedOn w:val="a0"/>
    <w:link w:val="14"/>
    <w:uiPriority w:val="99"/>
    <w:locked/>
    <w:rsid w:val="00CC243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f1">
    <w:name w:val="Колонтитул"/>
    <w:basedOn w:val="af0"/>
    <w:uiPriority w:val="99"/>
    <w:rsid w:val="00CC2438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2100">
    <w:name w:val="Основной текст (2) + 10"/>
    <w:aliases w:val="5 pt4"/>
    <w:basedOn w:val="2"/>
    <w:uiPriority w:val="99"/>
    <w:rsid w:val="00CC2438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74">
    <w:name w:val="Основной текст (7) + Курсив4"/>
    <w:basedOn w:val="70"/>
    <w:uiPriority w:val="99"/>
    <w:rsid w:val="00CC2438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240">
    <w:name w:val="Основной текст (2) + Полужирный4"/>
    <w:aliases w:val="Курсив5"/>
    <w:basedOn w:val="2"/>
    <w:uiPriority w:val="99"/>
    <w:rsid w:val="00CC2438"/>
    <w:rPr>
      <w:rFonts w:ascii="Times New Roman" w:hAnsi="Times New Roman" w:cs="Times New Roman"/>
      <w:b/>
      <w:bCs/>
      <w:i/>
      <w:iCs/>
      <w:sz w:val="28"/>
      <w:szCs w:val="28"/>
      <w:u w:val="single"/>
      <w:shd w:val="clear" w:color="auto" w:fill="FFFFFF"/>
    </w:rPr>
  </w:style>
  <w:style w:type="character" w:customStyle="1" w:styleId="230">
    <w:name w:val="Основной текст (2) + Полужирный3"/>
    <w:basedOn w:val="2"/>
    <w:uiPriority w:val="99"/>
    <w:rsid w:val="00CC2438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character" w:customStyle="1" w:styleId="73">
    <w:name w:val="Основной текст (7) + Не полужирный"/>
    <w:aliases w:val="Курсив4"/>
    <w:basedOn w:val="70"/>
    <w:uiPriority w:val="99"/>
    <w:rsid w:val="00CC2438"/>
    <w:rPr>
      <w:rFonts w:ascii="Times New Roman" w:hAnsi="Times New Roman" w:cs="Times New Roman"/>
      <w:b w:val="0"/>
      <w:bCs w:val="0"/>
      <w:i/>
      <w:iCs/>
      <w:shd w:val="clear" w:color="auto" w:fill="FFFFFF"/>
    </w:rPr>
  </w:style>
  <w:style w:type="character" w:customStyle="1" w:styleId="720">
    <w:name w:val="Основной текст (7) + Не полужирный2"/>
    <w:basedOn w:val="70"/>
    <w:uiPriority w:val="99"/>
    <w:rsid w:val="00CC2438"/>
    <w:rPr>
      <w:rFonts w:ascii="Times New Roman" w:hAnsi="Times New Roman" w:cs="Times New Roman"/>
      <w:b w:val="0"/>
      <w:bCs w:val="0"/>
      <w:shd w:val="clear" w:color="auto" w:fill="FFFFFF"/>
    </w:rPr>
  </w:style>
  <w:style w:type="character" w:customStyle="1" w:styleId="77">
    <w:name w:val="Основной текст (7)7"/>
    <w:basedOn w:val="70"/>
    <w:uiPriority w:val="99"/>
    <w:rsid w:val="00CC2438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76">
    <w:name w:val="Основной текст (7)6"/>
    <w:basedOn w:val="70"/>
    <w:uiPriority w:val="99"/>
    <w:rsid w:val="00CC2438"/>
    <w:rPr>
      <w:rFonts w:ascii="Times New Roman" w:hAnsi="Times New Roman" w:cs="Times New Roman"/>
      <w:b/>
      <w:bCs/>
      <w:shd w:val="clear" w:color="auto" w:fill="FFFFFF"/>
      <w:lang w:val="en-US" w:eastAsia="en-US"/>
    </w:rPr>
  </w:style>
  <w:style w:type="character" w:customStyle="1" w:styleId="730">
    <w:name w:val="Основной текст (7) + Курсив3"/>
    <w:basedOn w:val="70"/>
    <w:uiPriority w:val="99"/>
    <w:rsid w:val="00CC2438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75">
    <w:name w:val="Основной текст (7)5"/>
    <w:basedOn w:val="70"/>
    <w:uiPriority w:val="99"/>
    <w:rsid w:val="00CC2438"/>
    <w:rPr>
      <w:rFonts w:ascii="Times New Roman" w:hAnsi="Times New Roman" w:cs="Times New Roman"/>
      <w:b/>
      <w:bCs/>
      <w:shd w:val="clear" w:color="auto" w:fill="FFFFFF"/>
      <w:lang w:val="en-US" w:eastAsia="en-US"/>
    </w:rPr>
  </w:style>
  <w:style w:type="character" w:customStyle="1" w:styleId="75pt">
    <w:name w:val="Основной текст (7) + Интервал 5 pt"/>
    <w:basedOn w:val="70"/>
    <w:uiPriority w:val="99"/>
    <w:rsid w:val="00CC2438"/>
    <w:rPr>
      <w:rFonts w:ascii="Times New Roman" w:hAnsi="Times New Roman" w:cs="Times New Roman"/>
      <w:b/>
      <w:bCs/>
      <w:spacing w:val="110"/>
      <w:shd w:val="clear" w:color="auto" w:fill="FFFFFF"/>
    </w:rPr>
  </w:style>
  <w:style w:type="character" w:customStyle="1" w:styleId="82">
    <w:name w:val="Основной текст (8) + Не курсив"/>
    <w:basedOn w:val="8"/>
    <w:uiPriority w:val="99"/>
    <w:rsid w:val="00CC2438"/>
    <w:rPr>
      <w:rFonts w:ascii="Times New Roman" w:hAnsi="Times New Roman" w:cs="Times New Roman"/>
      <w:b/>
      <w:bCs/>
      <w:i w:val="0"/>
      <w:iCs w:val="0"/>
      <w:sz w:val="28"/>
      <w:szCs w:val="28"/>
      <w:u w:val="none"/>
      <w:shd w:val="clear" w:color="auto" w:fill="FFFFFF"/>
    </w:rPr>
  </w:style>
  <w:style w:type="character" w:customStyle="1" w:styleId="740">
    <w:name w:val="Основной текст (7)4"/>
    <w:basedOn w:val="70"/>
    <w:uiPriority w:val="99"/>
    <w:rsid w:val="00CC243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1">
    <w:name w:val="Основной текст (2) + Полужирный2"/>
    <w:aliases w:val="Интервал -2 pt"/>
    <w:basedOn w:val="2"/>
    <w:uiPriority w:val="99"/>
    <w:rsid w:val="00CC2438"/>
    <w:rPr>
      <w:rFonts w:ascii="Times New Roman" w:hAnsi="Times New Roman" w:cs="Times New Roman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710">
    <w:name w:val="Основной текст (7) + Не полужирный1"/>
    <w:aliases w:val="Курсив3"/>
    <w:basedOn w:val="70"/>
    <w:uiPriority w:val="99"/>
    <w:rsid w:val="00CC2438"/>
    <w:rPr>
      <w:rFonts w:ascii="Times New Roman" w:hAnsi="Times New Roman" w:cs="Times New Roman"/>
      <w:b w:val="0"/>
      <w:bCs w:val="0"/>
      <w:i/>
      <w:iCs/>
      <w:u w:val="single"/>
      <w:shd w:val="clear" w:color="auto" w:fill="FFFFFF"/>
    </w:rPr>
  </w:style>
  <w:style w:type="character" w:customStyle="1" w:styleId="721">
    <w:name w:val="Основной текст (7) + Курсив2"/>
    <w:aliases w:val="Интервал 2 pt"/>
    <w:basedOn w:val="70"/>
    <w:uiPriority w:val="99"/>
    <w:rsid w:val="00CC2438"/>
    <w:rPr>
      <w:rFonts w:ascii="Times New Roman" w:hAnsi="Times New Roman" w:cs="Times New Roman"/>
      <w:b/>
      <w:bCs/>
      <w:i/>
      <w:iCs/>
      <w:spacing w:val="40"/>
      <w:shd w:val="clear" w:color="auto" w:fill="FFFFFF"/>
    </w:rPr>
  </w:style>
  <w:style w:type="character" w:customStyle="1" w:styleId="910">
    <w:name w:val="Основной текст (9) + Полужирный1"/>
    <w:basedOn w:val="9"/>
    <w:uiPriority w:val="99"/>
    <w:rsid w:val="00CC243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731">
    <w:name w:val="Основной текст (7)3"/>
    <w:basedOn w:val="70"/>
    <w:uiPriority w:val="99"/>
    <w:rsid w:val="00CC243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11">
    <w:name w:val="Основной текст (7) + Курсив1"/>
    <w:basedOn w:val="70"/>
    <w:uiPriority w:val="99"/>
    <w:rsid w:val="00CC2438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722">
    <w:name w:val="Основной текст (7)2"/>
    <w:basedOn w:val="70"/>
    <w:uiPriority w:val="99"/>
    <w:rsid w:val="00CC243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5">
    <w:name w:val="Подпись к таблице (3)_"/>
    <w:basedOn w:val="a0"/>
    <w:link w:val="310"/>
    <w:uiPriority w:val="99"/>
    <w:locked/>
    <w:rsid w:val="00CC2438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36">
    <w:name w:val="Подпись к таблице (3)"/>
    <w:basedOn w:val="35"/>
    <w:uiPriority w:val="99"/>
    <w:rsid w:val="00CC2438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locked/>
    <w:rsid w:val="00CC2438"/>
    <w:rPr>
      <w:rFonts w:ascii="Franklin Gothic Heavy" w:hAnsi="Franklin Gothic Heavy" w:cs="Franklin Gothic Heavy"/>
      <w:sz w:val="8"/>
      <w:szCs w:val="8"/>
      <w:u w:val="none"/>
    </w:rPr>
  </w:style>
  <w:style w:type="character" w:customStyle="1" w:styleId="12Exact">
    <w:name w:val="Основной текст (12) Exact"/>
    <w:basedOn w:val="a0"/>
    <w:link w:val="120"/>
    <w:uiPriority w:val="99"/>
    <w:locked/>
    <w:rsid w:val="00CC2438"/>
    <w:rPr>
      <w:rFonts w:ascii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CC2438"/>
    <w:rPr>
      <w:rFonts w:ascii="Franklin Gothic Heavy" w:hAnsi="Franklin Gothic Heavy" w:cs="Franklin Gothic Heavy"/>
      <w:spacing w:val="20"/>
      <w:sz w:val="8"/>
      <w:szCs w:val="8"/>
      <w:shd w:val="clear" w:color="auto" w:fill="FFFFFF"/>
    </w:rPr>
  </w:style>
  <w:style w:type="character" w:customStyle="1" w:styleId="71pt">
    <w:name w:val="Основной текст (7) + Интервал 1 pt"/>
    <w:basedOn w:val="70"/>
    <w:uiPriority w:val="99"/>
    <w:rsid w:val="00CC2438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2FranklinGothicHeavy4">
    <w:name w:val="Основной текст (2) + Franklin Gothic Heavy4"/>
    <w:aliases w:val="10 pt"/>
    <w:basedOn w:val="2"/>
    <w:uiPriority w:val="99"/>
    <w:rsid w:val="00CC2438"/>
    <w:rPr>
      <w:rFonts w:ascii="Franklin Gothic Heavy" w:hAnsi="Franklin Gothic Heavy" w:cs="Franklin Gothic Heavy"/>
      <w:sz w:val="20"/>
      <w:szCs w:val="20"/>
      <w:u w:val="none"/>
      <w:shd w:val="clear" w:color="auto" w:fill="FFFFFF"/>
    </w:rPr>
  </w:style>
  <w:style w:type="character" w:customStyle="1" w:styleId="2FranklinGothicHeavy3">
    <w:name w:val="Основной текст (2) + Franklin Gothic Heavy3"/>
    <w:aliases w:val="8 pt"/>
    <w:basedOn w:val="2"/>
    <w:uiPriority w:val="99"/>
    <w:rsid w:val="00CC2438"/>
    <w:rPr>
      <w:rFonts w:ascii="Franklin Gothic Heavy" w:hAnsi="Franklin Gothic Heavy" w:cs="Franklin Gothic Heavy"/>
      <w:w w:val="100"/>
      <w:sz w:val="16"/>
      <w:szCs w:val="16"/>
      <w:u w:val="none"/>
      <w:shd w:val="clear" w:color="auto" w:fill="FFFFFF"/>
      <w:lang w:val="en-US" w:eastAsia="en-US"/>
    </w:rPr>
  </w:style>
  <w:style w:type="character" w:customStyle="1" w:styleId="2FranklinGothicHeavy2">
    <w:name w:val="Основной текст (2) + Franklin Gothic Heavy2"/>
    <w:aliases w:val="10 pt1,Курсив2"/>
    <w:basedOn w:val="2"/>
    <w:uiPriority w:val="99"/>
    <w:rsid w:val="00CC2438"/>
    <w:rPr>
      <w:rFonts w:ascii="Franklin Gothic Heavy" w:hAnsi="Franklin Gothic Heavy" w:cs="Franklin Gothic Heavy"/>
      <w:i/>
      <w:iCs/>
      <w:sz w:val="20"/>
      <w:szCs w:val="20"/>
      <w:u w:val="none"/>
      <w:shd w:val="clear" w:color="auto" w:fill="FFFFFF"/>
    </w:rPr>
  </w:style>
  <w:style w:type="character" w:customStyle="1" w:styleId="2Candara">
    <w:name w:val="Основной текст (2) + Candara"/>
    <w:aliases w:val="9,5 pt3"/>
    <w:basedOn w:val="2"/>
    <w:uiPriority w:val="99"/>
    <w:rsid w:val="00CC2438"/>
    <w:rPr>
      <w:rFonts w:ascii="Candara" w:hAnsi="Candara" w:cs="Candara"/>
      <w:sz w:val="19"/>
      <w:szCs w:val="19"/>
      <w:u w:val="none"/>
      <w:shd w:val="clear" w:color="auto" w:fill="FFFFFF"/>
    </w:rPr>
  </w:style>
  <w:style w:type="character" w:customStyle="1" w:styleId="29">
    <w:name w:val="Заголовок №2_"/>
    <w:basedOn w:val="a0"/>
    <w:link w:val="2a"/>
    <w:uiPriority w:val="99"/>
    <w:locked/>
    <w:rsid w:val="00CC24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3pt1">
    <w:name w:val="Основной текст (2) + 13 pt1"/>
    <w:basedOn w:val="2"/>
    <w:uiPriority w:val="99"/>
    <w:rsid w:val="00CC2438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1pt">
    <w:name w:val="Колонтитул + 11 pt"/>
    <w:aliases w:val="Не полужирный1"/>
    <w:basedOn w:val="af0"/>
    <w:uiPriority w:val="99"/>
    <w:rsid w:val="00CC2438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7Exact">
    <w:name w:val="Основной текст (7) Exact"/>
    <w:basedOn w:val="a0"/>
    <w:uiPriority w:val="99"/>
    <w:rsid w:val="00CC2438"/>
    <w:rPr>
      <w:rFonts w:ascii="Times New Roman" w:hAnsi="Times New Roman" w:cs="Times New Roman"/>
      <w:b/>
      <w:bCs/>
      <w:u w:val="none"/>
    </w:rPr>
  </w:style>
  <w:style w:type="character" w:customStyle="1" w:styleId="7Exact1">
    <w:name w:val="Основной текст (7) Exact1"/>
    <w:basedOn w:val="70"/>
    <w:uiPriority w:val="99"/>
    <w:rsid w:val="00CC2438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71ptExact">
    <w:name w:val="Основной текст (7) + Интервал 1 pt Exact"/>
    <w:basedOn w:val="70"/>
    <w:uiPriority w:val="99"/>
    <w:rsid w:val="00CC2438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241">
    <w:name w:val="Основной текст (2)4"/>
    <w:basedOn w:val="2"/>
    <w:uiPriority w:val="99"/>
    <w:rsid w:val="00CC2438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1">
    <w:name w:val="Основной текст (2)3"/>
    <w:basedOn w:val="2"/>
    <w:uiPriority w:val="99"/>
    <w:rsid w:val="00CC2438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ArialNarrow">
    <w:name w:val="Основной текст (2) + Arial Narrow"/>
    <w:aliases w:val="41 pt"/>
    <w:basedOn w:val="2"/>
    <w:uiPriority w:val="99"/>
    <w:rsid w:val="00CC2438"/>
    <w:rPr>
      <w:rFonts w:ascii="Arial Narrow" w:hAnsi="Arial Narrow" w:cs="Arial Narrow"/>
      <w:sz w:val="82"/>
      <w:szCs w:val="82"/>
      <w:u w:val="none"/>
      <w:shd w:val="clear" w:color="auto" w:fill="FFFFFF"/>
    </w:rPr>
  </w:style>
  <w:style w:type="character" w:customStyle="1" w:styleId="2FranklinGothicHeavy1">
    <w:name w:val="Основной текст (2) + Franklin Gothic Heavy1"/>
    <w:aliases w:val="41 pt1,Интервал -3 pt"/>
    <w:basedOn w:val="2"/>
    <w:uiPriority w:val="99"/>
    <w:rsid w:val="00CC2438"/>
    <w:rPr>
      <w:rFonts w:ascii="Franklin Gothic Heavy" w:hAnsi="Franklin Gothic Heavy" w:cs="Franklin Gothic Heavy"/>
      <w:spacing w:val="-60"/>
      <w:sz w:val="82"/>
      <w:szCs w:val="82"/>
      <w:u w:val="none"/>
      <w:shd w:val="clear" w:color="auto" w:fill="FFFFFF"/>
    </w:rPr>
  </w:style>
  <w:style w:type="character" w:customStyle="1" w:styleId="290">
    <w:name w:val="Основной текст (2) + 9"/>
    <w:aliases w:val="5 pt2,Полужирный7"/>
    <w:basedOn w:val="2"/>
    <w:uiPriority w:val="99"/>
    <w:rsid w:val="00CC2438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210pt">
    <w:name w:val="Основной текст (2) + 10 pt"/>
    <w:aliases w:val="Полужирный6"/>
    <w:basedOn w:val="2"/>
    <w:uiPriority w:val="99"/>
    <w:rsid w:val="00CC2438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13">
    <w:name w:val="Основной текст (2) + Полужирный1"/>
    <w:basedOn w:val="2"/>
    <w:uiPriority w:val="99"/>
    <w:rsid w:val="00CC2438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210pt4">
    <w:name w:val="Основной текст (2) + 10 pt4"/>
    <w:aliases w:val="Полужирный5"/>
    <w:basedOn w:val="2"/>
    <w:uiPriority w:val="99"/>
    <w:rsid w:val="00CC2438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10pt3">
    <w:name w:val="Основной текст (2) + 10 pt3"/>
    <w:aliases w:val="Полужирный4"/>
    <w:basedOn w:val="2"/>
    <w:uiPriority w:val="99"/>
    <w:rsid w:val="00CC2438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10pt2">
    <w:name w:val="Основной текст (2) + 10 pt2"/>
    <w:aliases w:val="Полужирный3"/>
    <w:basedOn w:val="2"/>
    <w:uiPriority w:val="99"/>
    <w:rsid w:val="00CC2438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10pt1">
    <w:name w:val="Основной текст (2) + 10 pt1"/>
    <w:aliases w:val="Полужирный2"/>
    <w:basedOn w:val="2"/>
    <w:uiPriority w:val="99"/>
    <w:rsid w:val="00CC2438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CC2438"/>
    <w:pPr>
      <w:shd w:val="clear" w:color="auto" w:fill="FFFFFF"/>
      <w:spacing w:after="300" w:line="240" w:lineRule="atLeast"/>
      <w:ind w:hanging="2160"/>
      <w:outlineLvl w:val="2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71">
    <w:name w:val="Основной текст (7)1"/>
    <w:basedOn w:val="a"/>
    <w:link w:val="70"/>
    <w:uiPriority w:val="99"/>
    <w:rsid w:val="00CC2438"/>
    <w:pPr>
      <w:shd w:val="clear" w:color="auto" w:fill="FFFFFF"/>
      <w:spacing w:line="274" w:lineRule="exact"/>
      <w:jc w:val="both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10">
    <w:name w:val="Подпись к таблице (2)1"/>
    <w:basedOn w:val="a"/>
    <w:link w:val="23"/>
    <w:uiPriority w:val="99"/>
    <w:rsid w:val="00CC243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810">
    <w:name w:val="Основной текст (8)1"/>
    <w:basedOn w:val="a"/>
    <w:uiPriority w:val="99"/>
    <w:rsid w:val="00CC2438"/>
    <w:pPr>
      <w:shd w:val="clear" w:color="auto" w:fill="FFFFFF"/>
      <w:spacing w:line="274" w:lineRule="exact"/>
      <w:jc w:val="center"/>
    </w:pPr>
    <w:rPr>
      <w:rFonts w:ascii="Times New Roman" w:hAnsi="Times New Roman" w:cs="Times New Roman"/>
      <w:b/>
      <w:bCs/>
      <w:i/>
      <w:iCs/>
      <w:color w:val="auto"/>
    </w:rPr>
  </w:style>
  <w:style w:type="paragraph" w:customStyle="1" w:styleId="911">
    <w:name w:val="Основной текст (9)1"/>
    <w:basedOn w:val="a"/>
    <w:uiPriority w:val="99"/>
    <w:rsid w:val="00CC2438"/>
    <w:pPr>
      <w:shd w:val="clear" w:color="auto" w:fill="FFFFFF"/>
      <w:spacing w:before="240" w:line="274" w:lineRule="exact"/>
      <w:ind w:firstLine="540"/>
      <w:jc w:val="both"/>
    </w:pPr>
    <w:rPr>
      <w:rFonts w:ascii="Times New Roman" w:hAnsi="Times New Roman" w:cs="Times New Roman"/>
      <w:i/>
      <w:iCs/>
      <w:color w:val="auto"/>
    </w:rPr>
  </w:style>
  <w:style w:type="paragraph" w:customStyle="1" w:styleId="14">
    <w:name w:val="Колонтитул1"/>
    <w:basedOn w:val="a"/>
    <w:link w:val="af0"/>
    <w:uiPriority w:val="99"/>
    <w:rsid w:val="00CC243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10">
    <w:name w:val="Подпись к таблице (3)1"/>
    <w:basedOn w:val="a"/>
    <w:link w:val="35"/>
    <w:uiPriority w:val="99"/>
    <w:rsid w:val="00CC243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22"/>
      <w:szCs w:val="22"/>
      <w:lang w:eastAsia="en-US"/>
    </w:rPr>
  </w:style>
  <w:style w:type="paragraph" w:customStyle="1" w:styleId="120">
    <w:name w:val="Основной текст (12)"/>
    <w:basedOn w:val="a"/>
    <w:link w:val="12Exact"/>
    <w:uiPriority w:val="99"/>
    <w:rsid w:val="00CC2438"/>
    <w:pPr>
      <w:shd w:val="clear" w:color="auto" w:fill="FFFFFF"/>
      <w:spacing w:line="240" w:lineRule="atLeast"/>
    </w:pPr>
    <w:rPr>
      <w:rFonts w:ascii="Franklin Gothic Heavy" w:eastAsiaTheme="minorHAnsi" w:hAnsi="Franklin Gothic Heavy" w:cs="Franklin Gothic Heavy"/>
      <w:color w:val="auto"/>
      <w:sz w:val="8"/>
      <w:szCs w:val="8"/>
      <w:lang w:eastAsia="en-US"/>
    </w:rPr>
  </w:style>
  <w:style w:type="paragraph" w:customStyle="1" w:styleId="111">
    <w:name w:val="Основной текст (11)"/>
    <w:basedOn w:val="a"/>
    <w:link w:val="110"/>
    <w:uiPriority w:val="99"/>
    <w:rsid w:val="00CC2438"/>
    <w:pPr>
      <w:shd w:val="clear" w:color="auto" w:fill="FFFFFF"/>
      <w:spacing w:line="240" w:lineRule="atLeast"/>
    </w:pPr>
    <w:rPr>
      <w:rFonts w:ascii="Franklin Gothic Heavy" w:eastAsiaTheme="minorHAnsi" w:hAnsi="Franklin Gothic Heavy" w:cs="Franklin Gothic Heavy"/>
      <w:color w:val="auto"/>
      <w:spacing w:val="20"/>
      <w:sz w:val="8"/>
      <w:szCs w:val="8"/>
      <w:lang w:eastAsia="en-US"/>
    </w:rPr>
  </w:style>
  <w:style w:type="paragraph" w:customStyle="1" w:styleId="2a">
    <w:name w:val="Заголовок №2"/>
    <w:basedOn w:val="a"/>
    <w:link w:val="29"/>
    <w:uiPriority w:val="99"/>
    <w:rsid w:val="00CC2438"/>
    <w:pPr>
      <w:shd w:val="clear" w:color="auto" w:fill="FFFFFF"/>
      <w:spacing w:after="360" w:line="240" w:lineRule="atLeast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table" w:styleId="af2">
    <w:name w:val="Table Grid"/>
    <w:basedOn w:val="a1"/>
    <w:uiPriority w:val="39"/>
    <w:rsid w:val="00F63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">
    <w:name w:val="Колонтитул2"/>
    <w:basedOn w:val="af0"/>
    <w:uiPriority w:val="99"/>
    <w:rsid w:val="0054098A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table" w:customStyle="1" w:styleId="15">
    <w:name w:val="Сетка таблицы1"/>
    <w:basedOn w:val="a1"/>
    <w:next w:val="af2"/>
    <w:uiPriority w:val="39"/>
    <w:rsid w:val="0099542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6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-vladimirovka@yandex.ru" TargetMode="External"/><Relationship Id="rId13" Type="http://schemas.openxmlformats.org/officeDocument/2006/relationships/header" Target="header3.xml"/><Relationship Id="rId18" Type="http://schemas.openxmlformats.org/officeDocument/2006/relationships/hyperlink" Target="https://pandia.ru/text/category/koll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https://pandia.ru/text/category/klassnie_rukovoditel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vzaimopomoshmz/" TargetMode="Externa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pandia.ru/text/category/vospitatelmznaya_rabota/" TargetMode="Externa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15961</Words>
  <Characters>90982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Елена Алексеевна</cp:lastModifiedBy>
  <cp:revision>36</cp:revision>
  <dcterms:created xsi:type="dcterms:W3CDTF">2020-04-19T19:13:00Z</dcterms:created>
  <dcterms:modified xsi:type="dcterms:W3CDTF">2022-04-18T13:14:00Z</dcterms:modified>
</cp:coreProperties>
</file>